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89df" w14:textId="8bc89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мен жасөспірімдерге арналған шығармашылық үйірмелердің рейтингін айқындау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23 сәуірдегі № 188-НҚ бұйрығы. Қазақстан Республикасының Әділет министрлігінде 2025 жылғы 25 сәуірде № 36021 болып тіркелді</w:t>
      </w:r>
    </w:p>
    <w:p>
      <w:pPr>
        <w:spacing w:after="0"/>
        <w:ind w:left="0"/>
        <w:jc w:val="left"/>
      </w:pPr>
    </w:p>
    <w:p>
      <w:pPr>
        <w:spacing w:after="0"/>
        <w:ind w:left="0"/>
        <w:jc w:val="both"/>
      </w:pPr>
      <w:r>
        <w:rPr>
          <w:rFonts w:ascii="Times New Roman"/>
          <w:b w:val="false"/>
          <w:i w:val="false"/>
          <w:color w:val="000000"/>
          <w:sz w:val="28"/>
        </w:rPr>
        <w:t xml:space="preserve">
      "Мәдениет туралы" Қазақстан Республикасы Заңының 7-бабының </w:t>
      </w:r>
      <w:r>
        <w:rPr>
          <w:rFonts w:ascii="Times New Roman"/>
          <w:b w:val="false"/>
          <w:i w:val="false"/>
          <w:color w:val="000000"/>
          <w:sz w:val="28"/>
        </w:rPr>
        <w:t>35-15) тармақшасына</w:t>
      </w:r>
      <w:r>
        <w:rPr>
          <w:rFonts w:ascii="Times New Roman"/>
          <w:b w:val="false"/>
          <w:i w:val="false"/>
          <w:color w:val="000000"/>
          <w:sz w:val="28"/>
        </w:rPr>
        <w:t xml:space="preserve"> және "Қазақстан Республикасының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15-тармағының </w:t>
      </w:r>
      <w:r>
        <w:rPr>
          <w:rFonts w:ascii="Times New Roman"/>
          <w:b w:val="false"/>
          <w:i w:val="false"/>
          <w:color w:val="000000"/>
          <w:sz w:val="28"/>
        </w:rPr>
        <w:t>356)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Балалар мен жасөспірімдерге арналған шығармашылық үйірмелердің рейтингін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"Балалар мен жасөспірімдерге арналған шығармашылық үйірмелердің рейтингін айқындау қағидаларын бекіту туралы" Қазақстан Республикасы Мәдениет және спорт министрінің 2021 жылғы 27 сәуірдегі № 111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 мемлекеттік тіркеу тізілімінде № 22628 болып тіркелген)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Мәдениет және ақпарат министрлігінің Мәдениет комитеті Қазақстан Республикасының заңнамасында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бұйрық ресми жарияланғаннан кейін Қазақстан Республикасы Мәдениет және ақпарат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8"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3"/>
    <w:bookmarkStart w:name="z9"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w:t>
            </w:r>
            <w:r>
              <w:br/>
            </w:r>
            <w:r>
              <w:rPr>
                <w:rFonts w:ascii="Times New Roman"/>
                <w:b w:val="false"/>
                <w:i w:val="false"/>
                <w:color w:val="000000"/>
                <w:sz w:val="20"/>
              </w:rPr>
              <w:t>ақпарат министрі</w:t>
            </w:r>
            <w:r>
              <w:br/>
            </w:r>
            <w:r>
              <w:rPr>
                <w:rFonts w:ascii="Times New Roman"/>
                <w:b w:val="false"/>
                <w:i w:val="false"/>
                <w:color w:val="000000"/>
                <w:sz w:val="20"/>
              </w:rPr>
              <w:t>2025 жылғы 23 сәуірдегі</w:t>
            </w:r>
            <w:r>
              <w:br/>
            </w:r>
            <w:r>
              <w:rPr>
                <w:rFonts w:ascii="Times New Roman"/>
                <w:b w:val="false"/>
                <w:i w:val="false"/>
                <w:color w:val="000000"/>
                <w:sz w:val="20"/>
              </w:rPr>
              <w:t xml:space="preserve">№ 188-НҚ бұйрығымен </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Балалар мен жасөспірімдерге арналған шығармашылық үйірмелердің рейтингін айқындау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Балалар мен жасөспірімдерге арналған шығармашылық үйірмелердің рейтингін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"Мәдениет туралы" Қазақстан Республикасы Заңының 7-бабының </w:t>
      </w:r>
      <w:r>
        <w:rPr>
          <w:rFonts w:ascii="Times New Roman"/>
          <w:b w:val="false"/>
          <w:i w:val="false"/>
          <w:color w:val="000000"/>
          <w:sz w:val="28"/>
        </w:rPr>
        <w:t>35-15) тармақшасына</w:t>
      </w:r>
      <w:r>
        <w:rPr>
          <w:rFonts w:ascii="Times New Roman"/>
          <w:b w:val="false"/>
          <w:i w:val="false"/>
          <w:color w:val="000000"/>
          <w:sz w:val="28"/>
        </w:rPr>
        <w:t xml:space="preserve">, "Қазақстан Республикасының Мәдениет және ақпарат министрлігінің кейбір мәселелері туралы" Қазақстан Республикасы Үкіметінің 2023 жылғы 4 қазандағы № 866 қаулысы бекітілген Қазақстан Республикасының Мәдениет және ақпарат министрлігі туралы ереженің 15-тармағының </w:t>
      </w:r>
      <w:r>
        <w:rPr>
          <w:rFonts w:ascii="Times New Roman"/>
          <w:b w:val="false"/>
          <w:i w:val="false"/>
          <w:color w:val="000000"/>
          <w:sz w:val="28"/>
        </w:rPr>
        <w:t>356) тармақшасына</w:t>
      </w:r>
      <w:r>
        <w:rPr>
          <w:rFonts w:ascii="Times New Roman"/>
          <w:b w:val="false"/>
          <w:i w:val="false"/>
          <w:color w:val="000000"/>
          <w:sz w:val="28"/>
        </w:rPr>
        <w:t xml:space="preserve"> сәйкес әзірленді және балалар мен жасөспірімдерге арналған шығармашылық үйірмелердің рейтингін айқындау тәртібін анықтайды.</w:t>
      </w:r>
    </w:p>
    <w:bookmarkStart w:name="z14" w:id="7"/>
    <w:p>
      <w:pPr>
        <w:spacing w:after="0"/>
        <w:ind w:left="0"/>
        <w:jc w:val="both"/>
      </w:pPr>
      <w:r>
        <w:rPr>
          <w:rFonts w:ascii="Times New Roman"/>
          <w:b w:val="false"/>
          <w:i w:val="false"/>
          <w:color w:val="000000"/>
          <w:sz w:val="28"/>
        </w:rPr>
        <w:t>
      2. Осы Қағидаларда келесі ұғымдар қолданылады:</w:t>
      </w:r>
    </w:p>
    <w:bookmarkEnd w:id="7"/>
    <w:bookmarkStart w:name="z15" w:id="8"/>
    <w:p>
      <w:pPr>
        <w:spacing w:after="0"/>
        <w:ind w:left="0"/>
        <w:jc w:val="both"/>
      </w:pPr>
      <w:r>
        <w:rPr>
          <w:rFonts w:ascii="Times New Roman"/>
          <w:b w:val="false"/>
          <w:i w:val="false"/>
          <w:color w:val="000000"/>
          <w:sz w:val="28"/>
        </w:rPr>
        <w:t>
      1) мемлекеттік шығармашылық тапсырыс (бұдан әрі – мемлекеттік тапсырыс) – мемлекет қаржыландыратын, мемлекеттік шығармашылық тапсырыстың жан басына шаққандағы нормативтік қаржыландыру әдістемесіне сәйкес айқындалатын және өнім берушілерде олардың меншік нысанына, ведомстволық бағыныстылығына, типтері мен түрлеріне қарамастан орналастырылатын, балалар мен жасөспірімдер үшін мәдениет саласында көрсетілетін қызметтер көлемі;</w:t>
      </w:r>
    </w:p>
    <w:bookmarkEnd w:id="8"/>
    <w:bookmarkStart w:name="z16" w:id="9"/>
    <w:p>
      <w:pPr>
        <w:spacing w:after="0"/>
        <w:ind w:left="0"/>
        <w:jc w:val="both"/>
      </w:pPr>
      <w:r>
        <w:rPr>
          <w:rFonts w:ascii="Times New Roman"/>
          <w:b w:val="false"/>
          <w:i w:val="false"/>
          <w:color w:val="000000"/>
          <w:sz w:val="28"/>
        </w:rPr>
        <w:t>
      2) оператор – облыстың, республикалық маңызы бар қаланың және астананың жергілікті атқарушы органы немесе осы Қағидаларға сәйкес мемлекеттік тапсырысты орналастыру рәсімін басқаруды орындауға уәкілеттік берілген оның құрылымдық бөлімшесі;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өнім беруші – білім беру ұйымдарынан басқа, меншік нысанына, ведомстволық бағыныстылығына қарамастан, қызметінің негізгі түрі "Балалар мен жасөспірімдерге арналған шығармашылық үйірмелерде мемлекеттік шығармашылық тапсырысты орналастыру және олардың жұмыс істеу қағидаларын бекіту туралы" Қазақстан Республикасы Мәдениет және спорт министрінің 2021 жылғы 27 сәуірдегі № 113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22634 болып тіркелген) мемлекеттік шығармашылық тапсырысты жан басына шаққандағы нормативтік қаржыландыру әдістемесінде көзделген үйірме түрлерінің бағыттары бойынша қызметтер көрсету болып табылатын заңды тұлға немесе дара кәсіпкер.</w:t>
      </w:r>
    </w:p>
    <w:bookmarkStart w:name="z18" w:id="10"/>
    <w:p>
      <w:pPr>
        <w:spacing w:after="0"/>
        <w:ind w:left="0"/>
        <w:jc w:val="both"/>
      </w:pPr>
      <w:r>
        <w:rPr>
          <w:rFonts w:ascii="Times New Roman"/>
          <w:b w:val="false"/>
          <w:i w:val="false"/>
          <w:color w:val="000000"/>
          <w:sz w:val="28"/>
        </w:rPr>
        <w:t>
      3. Рейтинг өнім берушілердің бір-біріне қатысты көрсететін қызметтердің сапасы мен танымалдылығын анықтау үшін балалар мен жасөспірімдерге арналған шығармашылық үйірмелерге қолданылады.</w:t>
      </w:r>
    </w:p>
    <w:bookmarkEnd w:id="10"/>
    <w:bookmarkStart w:name="z19" w:id="11"/>
    <w:p>
      <w:pPr>
        <w:spacing w:after="0"/>
        <w:ind w:left="0"/>
        <w:jc w:val="left"/>
      </w:pPr>
      <w:r>
        <w:rPr>
          <w:rFonts w:ascii="Times New Roman"/>
          <w:b/>
          <w:i w:val="false"/>
          <w:color w:val="000000"/>
        </w:rPr>
        <w:t xml:space="preserve"> 2-тарау. Балалар мен жас өспірімдерге арналған шығармашылық үйірмелердің рейтингін айқындау тәртібі</w:t>
      </w:r>
    </w:p>
    <w:bookmarkEnd w:id="11"/>
    <w:p>
      <w:pPr>
        <w:spacing w:after="0"/>
        <w:ind w:left="0"/>
        <w:jc w:val="left"/>
      </w:pPr>
    </w:p>
    <w:p>
      <w:pPr>
        <w:spacing w:after="0"/>
        <w:ind w:left="0"/>
        <w:jc w:val="both"/>
      </w:pPr>
      <w:r>
        <w:rPr>
          <w:rFonts w:ascii="Times New Roman"/>
          <w:b w:val="false"/>
          <w:i w:val="false"/>
          <w:color w:val="000000"/>
          <w:sz w:val="28"/>
        </w:rPr>
        <w:t xml:space="preserve">
      4. Балалар мен жасөспірімдерге арналған шығармашылық үйірмелердің рейтингін анықтау "Балалар мен жасөспірімдерге арналған шығармашылық үйірмелерде мемлекеттік шығармашылық тапсырысты орналастыру және олардың жұмыс істеу қағидаларын бекіту туралы" Қазақстан Республикасы Мәдениет және спорт министрінің 2021 жылғы 28 сәуірдегі № 122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 мемлекеттік тіркеу тізілімінде № 22644 болып тіркелген) бекітілген Балалар мен жасөспірімдерге арналған шығармашылық үйірмелерде мемлекеттік шығармашылық тапсырысты орналастыру және олардың жұмыс істеу қағидаларында көзделген мемлекеттік тапсырыс шеңберінде шығармашылық үйірмеге қатысатын баланың заңды өкілінің баға қою жолымен жүзеге асырылады.</w:t>
      </w:r>
    </w:p>
    <w:bookmarkStart w:name="z21" w:id="12"/>
    <w:p>
      <w:pPr>
        <w:spacing w:after="0"/>
        <w:ind w:left="0"/>
        <w:jc w:val="both"/>
      </w:pPr>
      <w:r>
        <w:rPr>
          <w:rFonts w:ascii="Times New Roman"/>
          <w:b w:val="false"/>
          <w:i w:val="false"/>
          <w:color w:val="000000"/>
          <w:sz w:val="28"/>
        </w:rPr>
        <w:t>
      5. Балалар мен жасөспірімдерге арналған шығармашылық үйірмені бағалау келесі өлшемшарттар бойынша жүзеге асырылады:</w:t>
      </w:r>
    </w:p>
    <w:bookmarkEnd w:id="12"/>
    <w:bookmarkStart w:name="z22" w:id="13"/>
    <w:p>
      <w:pPr>
        <w:spacing w:after="0"/>
        <w:ind w:left="0"/>
        <w:jc w:val="both"/>
      </w:pPr>
      <w:r>
        <w:rPr>
          <w:rFonts w:ascii="Times New Roman"/>
          <w:b w:val="false"/>
          <w:i w:val="false"/>
          <w:color w:val="000000"/>
          <w:sz w:val="28"/>
        </w:rPr>
        <w:t>
      1) шығармашылық процесті ұйымдастыру, балаға міндеттерді түсіндірудің қолжетімділігі;</w:t>
      </w:r>
    </w:p>
    <w:bookmarkEnd w:id="13"/>
    <w:bookmarkStart w:name="z23" w:id="14"/>
    <w:p>
      <w:pPr>
        <w:spacing w:after="0"/>
        <w:ind w:left="0"/>
        <w:jc w:val="both"/>
      </w:pPr>
      <w:r>
        <w:rPr>
          <w:rFonts w:ascii="Times New Roman"/>
          <w:b w:val="false"/>
          <w:i w:val="false"/>
          <w:color w:val="000000"/>
          <w:sz w:val="28"/>
        </w:rPr>
        <w:t>
      2) балалар мен жасөспірімдерге арналған шығармашылық үйірменің материалдық-техникалық жарақтандырылуы.</w:t>
      </w:r>
    </w:p>
    <w:bookmarkEnd w:id="14"/>
    <w:bookmarkStart w:name="z24" w:id="15"/>
    <w:p>
      <w:pPr>
        <w:spacing w:after="0"/>
        <w:ind w:left="0"/>
        <w:jc w:val="both"/>
      </w:pPr>
      <w:r>
        <w:rPr>
          <w:rFonts w:ascii="Times New Roman"/>
          <w:b w:val="false"/>
          <w:i w:val="false"/>
          <w:color w:val="000000"/>
          <w:sz w:val="28"/>
        </w:rPr>
        <w:t>
      6. Бағалау 1-ден 5-ке дейінгі баллдарда көрсетіледі, мұндағы 1 – ең төменгі балл, 5 – ең жоғары балл.</w:t>
      </w:r>
    </w:p>
    <w:bookmarkEnd w:id="15"/>
    <w:bookmarkStart w:name="z25" w:id="16"/>
    <w:p>
      <w:pPr>
        <w:spacing w:after="0"/>
        <w:ind w:left="0"/>
        <w:jc w:val="both"/>
      </w:pPr>
      <w:r>
        <w:rPr>
          <w:rFonts w:ascii="Times New Roman"/>
          <w:b w:val="false"/>
          <w:i w:val="false"/>
          <w:color w:val="000000"/>
          <w:sz w:val="28"/>
        </w:rPr>
        <w:t>
      7. Балалар мен жасөспірімдерге арналған шығармашылық үйірмелердің рейтингі келесі жолмен есептеледі:</w:t>
      </w:r>
    </w:p>
    <w:bookmarkEnd w:id="16"/>
    <w:p>
      <w:pPr>
        <w:spacing w:after="0"/>
        <w:ind w:left="0"/>
        <w:jc w:val="both"/>
      </w:pPr>
      <w:r>
        <w:rPr>
          <w:rFonts w:ascii="Times New Roman"/>
          <w:b w:val="false"/>
          <w:i w:val="false"/>
          <w:color w:val="000000"/>
          <w:sz w:val="28"/>
        </w:rPr>
        <w:t>
      Р=Б/А, мұндағы:</w:t>
      </w:r>
    </w:p>
    <w:p>
      <w:pPr>
        <w:spacing w:after="0"/>
        <w:ind w:left="0"/>
        <w:jc w:val="both"/>
      </w:pPr>
      <w:r>
        <w:rPr>
          <w:rFonts w:ascii="Times New Roman"/>
          <w:b w:val="false"/>
          <w:i w:val="false"/>
          <w:color w:val="000000"/>
          <w:sz w:val="28"/>
        </w:rPr>
        <w:t>
      Р – шығармашылық үйірмелердің рейтингі;</w:t>
      </w:r>
    </w:p>
    <w:p>
      <w:pPr>
        <w:spacing w:after="0"/>
        <w:ind w:left="0"/>
        <w:jc w:val="both"/>
      </w:pPr>
      <w:r>
        <w:rPr>
          <w:rFonts w:ascii="Times New Roman"/>
          <w:b w:val="false"/>
          <w:i w:val="false"/>
          <w:color w:val="000000"/>
          <w:sz w:val="28"/>
        </w:rPr>
        <w:t>
      Б – бағалауға қатысқан заңды өкілдердің қойған баллдарының жалпы сомасы;</w:t>
      </w:r>
    </w:p>
    <w:p>
      <w:pPr>
        <w:spacing w:after="0"/>
        <w:ind w:left="0"/>
        <w:jc w:val="both"/>
      </w:pPr>
      <w:r>
        <w:rPr>
          <w:rFonts w:ascii="Times New Roman"/>
          <w:b w:val="false"/>
          <w:i w:val="false"/>
          <w:color w:val="000000"/>
          <w:sz w:val="28"/>
        </w:rPr>
        <w:t>
      А – баға қойған заңды өкілдердің жалпы саны.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