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c282" w14:textId="c0cc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"Мемориалдық тақталар орнату қағидаларын бекіту туралы" Қазақстан Республикасы Мәдениет және спорт министрінің 2020 жылғы 2 сәуірдегі № 77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2025 жылғы 24 сәуірдегі № 189-НҚ бұйрығы. Қазақстан Республикасының Әділет министрлігінде 2025 жылғы 25 сәуірде № 36020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"Мемориалдық тақталар орнату қағидаларын бекіту туралы" Қазақстан Республикасы Мәдениет және спорт министрінің 2020 жылғы 2 сәуірдегі № 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20310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Мемориалдық тақталар орнату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Мемориалдық тақталар орнату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"Тарихи-мәдени мұра объектілерін қорғау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21) тармақшасына сәйкес әзірленді және мемориалдық тақталар орнату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Мемориалдық тақталар аса көрнекті тұлғаның 10 жылдан астам ғимаратта немесе құрылыста тұру, жұмыс істеу, болу және онда болған айрықша оқиға фактісі расталған кезде орнатылады.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Мемориалдық тақталар қаһармандық пен ерлік танытқан, мемлекет тәуелсіздігін нығайтуға айтарлықтай ерен үлес қосқан жағдайларды қоспағанда, аса көрнекті тұлғалар қайтыс болған және (немесе) маңызды тарихи оқиғалар орын алған күннен бастап 5 жыл өткен соң орнатылады.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Мемориалдық тақталарды орнату "Мерейтойлар мен атаулы күндерді мерекелеу туралы" Қазақстан Республикасы Үкіметінің 1999 жылғы 28 қыркүйектегі № 1465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көрнекті тұлғалардың мерейтойлық және атаулы күндеріне, маңызды тарихи оқиғаларға орайластырылады.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елді мекенде бір аса көрнекті тұлғаға немесе айрықша оқиғаға бір мемориалдық тақта ғана орнатылады.".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Мәдениет комитеті Қазақстан Республикасының заңнамасында белгіленген тәртіппен: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Әдiлет министрлiгiнде мемлекеттiк тiркеуді;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Қазақстан Республикасы Мәдениет және ақпарат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