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9f03" w14:textId="6f89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 білім беру ұйымдарында 2024-2025 оқу жылының басталу және аяқталу мерзімдерін, сондай-ақ білім алушыларды қорытынды аттестаттаудан өткізу мерзімдерін айқындау туралы" Қазақстан Республикасы Оқу-ағарту министрінің міндетін атқарушының 2024 жылғы 10 шiлдедегi № 174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2025 жылғы 24 сәуірдегі № 82 бұйрығы. Қазақстан Республикасының Әділет министрлігінде 2025 жылғы 24 сәуірде № 36019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"Орта білім беру ұйымдарында 2024-2025 оқу жылының басталу және аяқталу мерзімдерін, сондай-ақ білім алушыларды қорытынды аттестаттаудан өткізу мерзімдерін айқындау туралы" Қазақстан Республикасы Оқу-ағарту министрінің міндетін атқарушының 2024 жылғы 10 шiлдедегi № 174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34720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""Білім туралы"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Оқу-ағарту министрінің 2022 жылғы 3 тамыздағы № 348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Бастауыш, негізгі орта, жалпы орта білім берудің мемлекеттік жалпыға міндетті стандарттарына (Нормативтік құқықтық актілерді мемлекеттік тіркеу тізілімінде № 29031 болып тіркелген)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Қорытынды аттестаттаудың мынадай мерзімдері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(10)-сынып оқушылары үшін қорытынды бітіру емтихандары – 2025 жылғы 29 мамырдан бастап 10 маусым аралығында;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(12)-сынып оқушылары үшін мемлекеттік бітіру емтихандары – 2025 жылғы 30 мамырдан бастап 16 маусым аралығында.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Қорытынды аттестаттауды өткізудің мынадай мерзімдері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(10)-сынып оқушылары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математика (алгебра) бойынша жазбаша емтихан – 2025 жылғы 29 мамыр;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 тілі/орыс тілі және ұйғыр/тәжік/өзбек тілінде білім беретін мектептер үшін ана тілі (оқыту тілі) бойынша эссе нысанында жазбаша емтихан, гуманитарлық цикл пәндерін тереңдетіп оқытатын мектеп білім алушылары үшін – жазбаша жұмыс (мақала, әңгіме, эссе) – 2025 жылғы 2 маусым;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таңдау пәні бойынша жазбаша емтихан (физика, химия, биология, география, геометрия, Қазақстан тарихы, дүниежүзі тарихы, әдебиет (оқыту тілі бойынша), шет тілі (ағылшын/француз/неміс), информатика) – 2025 жылғы 5 маусым;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орыс/өзбек/ұйғыр/тәжік тілінде оқытатын сыныптарда қазақ тілі мен әдебиеті бойынша жазбаша емтихан және қазақ тілінде оқытатын сыныптарда орыс тілі мен әдебиеті бойынша жазбаша емтихан – 2025 жылғы 10 маусым;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(12)-сынып оқушылары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тарихы бойынша ауызша емтихан – 2025 жылғы 30 мамыр;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алгебра және анализ бастамалары бойынша жазбаша емтихан – 2025 жылғы 4 маусым;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 тілі/орыс тілі бойынша және ұйғыр/тәжік/өзбек тілінде оқытатын мектептер/сыныптар үшін ана тілі (оқыту тілі) бойынша жазбаша емтихан – 2025 жылғы 9 маусым;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таңдау пәні бойынша жазбаша емтихан (физика, химия, биология, география, геометрия, дүниежүзілік тарих, құқық негіздері, әдебиет (оқыту тілі бойынша), шет тілі (ағылшын/француз/неміс), информатика) – 2025 жылғы 12 маусым;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өзбек/ұйғыр/тәжік/орыс тілдерінде оқытатын мектептерде/сыныптарда қазақ тілі мен әдебиетінен және қазақ тілінде оқытатын мектептерде/сыныптарда орыс тілі мен әдебиетінен жазбаша емтихан – 2025 жылғы 16 маусым.".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Орта білім беру комитеті Қазақстан Республикасының заңнамасында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Қазақстан Республикасы Оқу-ағарту министрлігінің интернет-ресурсында орналастыруды;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тіркеуден өткеннен кейін он жұмыс күні ішінде Қазақстан Республикасы Оқу-ағарту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Оқу-ағарту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