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3f1c" w14:textId="7dc3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"Дәрілік заттардың, медициналық мақсаттағы бұйымдар мен медициналық техниканың жосықсыз әлеуетті өнім берушілерінің (өнім берушілер) тізбесін қалыптастыру қағидаларын бекіту туралы" Қазақстан Республикасы Денсаулық сақтау және әлеуметтік даму министрінің 2015 жылғы 7 желтоқсандағы № 939 бұйрығын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2025 жылғы 23 сәуірдегі № 41 бұйрығы. Қазақстан Республикасының Әділет министрлігінде 2025 жылы 24 сәуірде № 36017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"Дәрілік заттардың, медициналық мақсаттағы бұйымдар мен медициналық техниканың жосықсыз әлеуетті өнім берушілерінің (өнім берушілер) тізбесін қалыптастыру қағидаларын бекіту туралы" Қазақстан Республикасы Денсаулық сақтау және әлеуметтік даму министрінің 2015 жылғы 7 желтоқсандағы № 939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12817 болып тіркелген).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ресми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