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609f" w14:textId="ca960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2025 жылғы 15 сәуірдегі № 169-НҚ бұйрығы. Қазақстан Республикасының Әділет министрлігінде 2025 жылғы 23 сәуірде № 36010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20926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"2. Мемлекеттік қызметті Қазақстан Республикасы Мәдениет және ақпарат министрлігінің Мәдениет комитеті (бұдан әрі – көрсетілетін қызметті беруші) көрсетеді.";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абзацы мынадай редакцияда жазылсын:</w:t>
      </w:r>
    </w:p>
    <w:bookmarkStart w:name="z6" w:id="2"/>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мазмұны мен нәтижесі, сондай-ақ өзге де мәліметтерді қамтитын мемлекеттік қызмет көрсетуге қойылатын негізгі талаптар Тізбеде жазылған.";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Ұсынылған құжаттар толық болған жағдайда лицензияны алу немесе заңды тұлға-лицензиат бөлініп шығу және бөліну нысандарында қайта ұйымдастырылған жағдайларда лицензияны қайта ресімдеу кезінде, жауапты орындаушы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ішінде көрсетілетін қызметті алушы ұсынған құжаттардың Біліктілік талаптарына сәйкестігін қарайды.</w:t>
      </w:r>
    </w:p>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тыңдауды өткізу уақыты мен орны (тәсілі) туралы алдын ала шешім бойынша көрсетілетін қызметті алушыға позициясын білдіру мүмкіндігі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Көрсетілетін қызметті алушы көрсетілетін қызметті берушінің алдын ала шешімін алған күннен бастап 2 (екі) жұмыс күнінен кешіктірілмейтін мерзімде оған қарсылығын ұсынады немесе айтады.</w:t>
      </w:r>
    </w:p>
    <w:p>
      <w:pPr>
        <w:spacing w:after="0"/>
        <w:ind w:left="0"/>
        <w:jc w:val="both"/>
      </w:pPr>
      <w:r>
        <w:rPr>
          <w:rFonts w:ascii="Times New Roman"/>
          <w:b w:val="false"/>
          <w:i w:val="false"/>
          <w:color w:val="000000"/>
          <w:sz w:val="28"/>
        </w:rPr>
        <w:t>
      Көрсетілетін қызметті алушы Біліктілік талаптарына сәйкес келген кезде жауапты орындаушы мемлекеттік қызмет көрсету мерзімі аяқталғанға дейін мемлекеттік қызмет көрсету нәтижесінің жобасын қалыптастырады және көрсетілетін қызметті берушінің немесе оның міндетін атқарушы тұлғаның басшысына бұрыштама қоюға (қол қоюға) жолдайды.</w:t>
      </w:r>
    </w:p>
    <w:p>
      <w:pPr>
        <w:spacing w:after="0"/>
        <w:ind w:left="0"/>
        <w:jc w:val="both"/>
      </w:pPr>
      <w:r>
        <w:rPr>
          <w:rFonts w:ascii="Times New Roman"/>
          <w:b w:val="false"/>
          <w:i w:val="false"/>
          <w:color w:val="000000"/>
          <w:sz w:val="28"/>
        </w:rPr>
        <w:t>
      Мемлекеттік қызмет көрсету нәтижесіне бұрыштама қойылғаннан (қол қойғаннан) кейін көрсетілетін қызметті алушы порталдағы жеке кабинетте көрсетілетін қызметті беруші басшысының немесе оның міндетін атқарушы тұлғаның ЭЦҚ қойылған электрондық құжат нысанында лицензияны немесе Тізбесінің 9-тармағында көзделген негіздер бойынша мемлекеттік қызмет көрсетуден дәлелді бас тартуды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2025 жылғы 15 сәуірдегі</w:t>
            </w:r>
            <w:r>
              <w:br/>
            </w:r>
            <w:r>
              <w:rPr>
                <w:rFonts w:ascii="Times New Roman"/>
                <w:b w:val="false"/>
                <w:i w:val="false"/>
                <w:color w:val="000000"/>
                <w:sz w:val="20"/>
              </w:rPr>
              <w:t>№ 169-НҚ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ескерткіштеріндегі ғылыми-</w:t>
            </w:r>
            <w:r>
              <w:br/>
            </w:r>
            <w:r>
              <w:rPr>
                <w:rFonts w:ascii="Times New Roman"/>
                <w:b w:val="false"/>
                <w:i w:val="false"/>
                <w:color w:val="000000"/>
                <w:sz w:val="20"/>
              </w:rPr>
              <w:t xml:space="preserve">реставрациялық жұмыстарды </w:t>
            </w:r>
            <w:r>
              <w:br/>
            </w:r>
            <w:r>
              <w:rPr>
                <w:rFonts w:ascii="Times New Roman"/>
                <w:b w:val="false"/>
                <w:i w:val="false"/>
                <w:color w:val="000000"/>
                <w:sz w:val="20"/>
              </w:rPr>
              <w:t xml:space="preserve">және (немесе) археологиялық </w:t>
            </w:r>
            <w:r>
              <w:br/>
            </w:r>
            <w:r>
              <w:rPr>
                <w:rFonts w:ascii="Times New Roman"/>
                <w:b w:val="false"/>
                <w:i w:val="false"/>
                <w:color w:val="000000"/>
                <w:sz w:val="20"/>
              </w:rPr>
              <w:t xml:space="preserve">жұмыстарды жүзеге асыру </w:t>
            </w:r>
            <w:r>
              <w:br/>
            </w:r>
            <w:r>
              <w:rPr>
                <w:rFonts w:ascii="Times New Roman"/>
                <w:b w:val="false"/>
                <w:i w:val="false"/>
                <w:color w:val="000000"/>
                <w:sz w:val="20"/>
              </w:rPr>
              <w:t xml:space="preserve">жөніндегі жөніндегі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p>
            <w:pPr>
              <w:spacing w:after="20"/>
              <w:ind w:left="20"/>
              <w:jc w:val="both"/>
            </w:pPr>
            <w:r>
              <w:rPr>
                <w:rFonts w:ascii="Times New Roman"/>
                <w:b w:val="false"/>
                <w:i w:val="false"/>
                <w:color w:val="000000"/>
                <w:sz w:val="20"/>
              </w:rPr>
              <w:t>
3. Лицензияны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Мәдениет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www.elicense.kz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өтінішті тіркеген сәттен бастап: </w:t>
            </w:r>
          </w:p>
          <w:p>
            <w:pPr>
              <w:spacing w:after="20"/>
              <w:ind w:left="20"/>
              <w:jc w:val="both"/>
            </w:pPr>
            <w:r>
              <w:rPr>
                <w:rFonts w:ascii="Times New Roman"/>
                <w:b w:val="false"/>
                <w:i w:val="false"/>
                <w:color w:val="000000"/>
                <w:sz w:val="20"/>
              </w:rPr>
              <w:t>
лицензияны беру немесе заңды тұлға-лицензиатты бөліп шығару және бөлу нысанында қайта ұйымдастыру кезінде лицензияны қайта ресімдеу – 5 (бес) жұмыс күні;</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 3 (үш) жұмыс күні;</w:t>
            </w:r>
          </w:p>
          <w:p>
            <w:pPr>
              <w:spacing w:after="20"/>
              <w:ind w:left="20"/>
              <w:jc w:val="both"/>
            </w:pPr>
            <w:r>
              <w:rPr>
                <w:rFonts w:ascii="Times New Roman"/>
                <w:b w:val="false"/>
                <w:i w:val="false"/>
                <w:color w:val="000000"/>
                <w:sz w:val="20"/>
              </w:rPr>
              <w:t>
құжаттар толық болмаған кезде көрсетілетін қызметті берушінің дәлелді бас тартуы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лицензия (бұдан әрі – лицензия) немесе тарих және мәдениет ескерткіштеріндегі ғылыми-реставрациялық жұмыстарды және (немесе) археологиялық жұмыстарды жүзеге асыру жөніндегі жөніндегі қызметке қайта ресімделген лицензия (бұдан әрі – қайта ресімделген лицензия)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554-бабына сәйкес мемлекеттік қызмет көрсету үшін лицензиялық алым мөлшерлемелері:</w:t>
            </w:r>
          </w:p>
          <w:p>
            <w:pPr>
              <w:spacing w:after="20"/>
              <w:ind w:left="20"/>
              <w:jc w:val="both"/>
            </w:pPr>
            <w:r>
              <w:rPr>
                <w:rFonts w:ascii="Times New Roman"/>
                <w:b w:val="false"/>
                <w:i w:val="false"/>
                <w:color w:val="000000"/>
                <w:sz w:val="20"/>
              </w:rPr>
              <w:t>
1) тарих және мәдениет ескерткіштерінде археологиялық және (немесе) ғылыми-реставрациялау жұмыстарын жүзеге асыру жөніндегі қызмет түрімен айналысу құқығы үшін – 10 (он) айлық есептік көрсеткішті (бұдан әрі – АЕК);</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Төлем екінші деңгейдегі банктер немесе банктік операциялардың жекелеген түрлерін жүзеге асыратын ұйымдар арқылы қолма-қол жүргізіледі, сондай-ақ портал арқылы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немесе заңды тұлға-лицензиатты бөліп шығару және бөлу нысанында қайта ұйымдастыру кезінде лицензияны қайта ресімдеу үшін:</w:t>
            </w:r>
          </w:p>
          <w:p>
            <w:pPr>
              <w:spacing w:after="20"/>
              <w:ind w:left="20"/>
              <w:jc w:val="both"/>
            </w:pPr>
            <w:r>
              <w:rPr>
                <w:rFonts w:ascii="Times New Roman"/>
                <w:b w:val="false"/>
                <w:i w:val="false"/>
                <w:color w:val="000000"/>
                <w:sz w:val="20"/>
              </w:rPr>
              <w:t>
мемлекеттік көрсетілетін қызметтің кіші түрі бойынша: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xml:space="preserve">
3)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 кезінде қойылатын біліктілік талаптары мен шарттарына және оларға сәйкестікті растайтын Қазақстан Республикасы Мәдениет және спорт министрінің 2020 жылғы 19 мамырдағы № 132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20666 болып тіркелген) бекітілген құжаттар тізбесіне сәйкестігі туралы мәліметтер нысаны (бұдан әрі – Біліктілік талаптары).</w:t>
            </w:r>
          </w:p>
          <w:p>
            <w:pPr>
              <w:spacing w:after="20"/>
              <w:ind w:left="20"/>
              <w:jc w:val="both"/>
            </w:pPr>
            <w:r>
              <w:rPr>
                <w:rFonts w:ascii="Times New Roman"/>
                <w:b w:val="false"/>
                <w:i w:val="false"/>
                <w:color w:val="000000"/>
                <w:sz w:val="20"/>
              </w:rPr>
              <w:t>
мемлекеттік көрсетілетін қызметтің кіші түрі бойынша: археологиялық жұмыстарды жүзеге асыру:</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электрондық 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үкіметтің" төлем шлюзі (бұдан әрі – ЭҮТШ) арқылы төленген жағдайларды қоспағанда, лицензия беру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біліктілік талаптарына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және бөлу нысанында қайта ұйымдастыру жағдайларын қоспағанда, лицензияны қайта ресімдеу үшін:</w:t>
            </w:r>
          </w:p>
          <w:p>
            <w:pPr>
              <w:spacing w:after="20"/>
              <w:ind w:left="20"/>
              <w:jc w:val="both"/>
            </w:pPr>
            <w:r>
              <w:rPr>
                <w:rFonts w:ascii="Times New Roman"/>
                <w:b w:val="false"/>
                <w:i w:val="false"/>
                <w:color w:val="000000"/>
                <w:sz w:val="20"/>
              </w:rPr>
              <w:t xml:space="preserve">
1) осы Тізбеге </w:t>
            </w:r>
            <w:r>
              <w:rPr>
                <w:rFonts w:ascii="Times New Roman"/>
                <w:b w:val="false"/>
                <w:i w:val="false"/>
                <w:color w:val="000000"/>
                <w:sz w:val="20"/>
              </w:rPr>
              <w:t>қосымшаға</w:t>
            </w:r>
            <w:r>
              <w:rPr>
                <w:rFonts w:ascii="Times New Roman"/>
                <w:b w:val="false"/>
                <w:i w:val="false"/>
                <w:color w:val="000000"/>
                <w:sz w:val="20"/>
              </w:rPr>
              <w:t xml:space="preserve">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төленген жағдайларды қоспағанда, лицензияны қайта ресімдеу үшін бюджетке лицензиялық алымның төленгені туралы мәліметтер;</w:t>
            </w:r>
          </w:p>
          <w:p>
            <w:pPr>
              <w:spacing w:after="20"/>
              <w:ind w:left="20"/>
              <w:jc w:val="both"/>
            </w:pPr>
            <w:r>
              <w:rPr>
                <w:rFonts w:ascii="Times New Roman"/>
                <w:b w:val="false"/>
                <w:i w:val="false"/>
                <w:color w:val="000000"/>
                <w:sz w:val="20"/>
              </w:rPr>
              <w:t>
3) лицензияны қайта ресімдеу үшін негіз болған өзгерістер туралы ақпаратты қамтитын құжаттың электрондық көшірмесі.</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қызметтің жекелеген түрлерімен айналысу құқығы үшін лицензиялық алымның төленгенін растайтын құжаттар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үшін:</w:t>
            </w:r>
          </w:p>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анықтау;</w:t>
            </w:r>
          </w:p>
          <w:p>
            <w:pPr>
              <w:spacing w:after="20"/>
              <w:ind w:left="20"/>
              <w:jc w:val="both"/>
            </w:pPr>
            <w:r>
              <w:rPr>
                <w:rFonts w:ascii="Times New Roman"/>
                <w:b w:val="false"/>
                <w:i w:val="false"/>
                <w:color w:val="000000"/>
                <w:sz w:val="20"/>
              </w:rPr>
              <w:t xml:space="preserve">
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(бұдан әрі – ДД Заң)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лицензияны қайта ресімдеу үшін:</w:t>
            </w:r>
          </w:p>
          <w:p>
            <w:pPr>
              <w:spacing w:after="20"/>
              <w:ind w:left="20"/>
              <w:jc w:val="both"/>
            </w:pPr>
            <w:r>
              <w:rPr>
                <w:rFonts w:ascii="Times New Roman"/>
                <w:b w:val="false"/>
                <w:i w:val="false"/>
                <w:color w:val="000000"/>
                <w:sz w:val="20"/>
              </w:rPr>
              <w:t>
1) лицензиялық алымның енгізілмеуі;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 көшірмелерінің ұсынылмауы немесе тиісінше ресімделмеуі;</w:t>
            </w:r>
          </w:p>
          <w:p>
            <w:pPr>
              <w:spacing w:after="20"/>
              <w:ind w:left="20"/>
              <w:jc w:val="both"/>
            </w:pPr>
            <w:r>
              <w:rPr>
                <w:rFonts w:ascii="Times New Roman"/>
                <w:b w:val="false"/>
                <w:i w:val="false"/>
                <w:color w:val="000000"/>
                <w:sz w:val="20"/>
              </w:rPr>
              <w:t>
3) өтініш беруші лицензия алу үшін ұсынған құжаттардың және (немесе) оларда қамтылған деректердің (мәліметтердің) анық еместігі анықтау;</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ДД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көрсетілетін қызметті алушыларға мемлекеттік қызмет көрсету ерекшеліктері: </w:t>
            </w:r>
          </w:p>
          <w:p>
            <w:pPr>
              <w:spacing w:after="20"/>
              <w:ind w:left="20"/>
              <w:jc w:val="both"/>
            </w:pPr>
            <w:r>
              <w:rPr>
                <w:rFonts w:ascii="Times New Roman"/>
                <w:b w:val="false"/>
                <w:i w:val="false"/>
                <w:color w:val="000000"/>
                <w:sz w:val="20"/>
              </w:rPr>
              <w:t>
порталда нашар көретіндерге арналған нұсқа қолжетімді.</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www.mam.gov.kz интернет-ресурсында;</w:t>
            </w:r>
          </w:p>
          <w:p>
            <w:pPr>
              <w:spacing w:after="20"/>
              <w:ind w:left="20"/>
              <w:jc w:val="both"/>
            </w:pPr>
            <w:r>
              <w:rPr>
                <w:rFonts w:ascii="Times New Roman"/>
                <w:b w:val="false"/>
                <w:i w:val="false"/>
                <w:color w:val="000000"/>
                <w:sz w:val="20"/>
              </w:rPr>
              <w:t>
2) порталда орналастырылған.</w:t>
            </w:r>
          </w:p>
          <w:p>
            <w:pPr>
              <w:spacing w:after="20"/>
              <w:ind w:left="20"/>
              <w:jc w:val="both"/>
            </w:pPr>
            <w:r>
              <w:rPr>
                <w:rFonts w:ascii="Times New Roman"/>
                <w:b w:val="false"/>
                <w:i w:val="false"/>
                <w:color w:val="000000"/>
                <w:sz w:val="20"/>
              </w:rPr>
              <w:t>
Көрсетілетін қызметті алушы қашықтықтан қол жеткізу режимінде мемлекеттік қызметті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қызметінің байланыс телефондары көрсетілетін қызметті берушінің www.mam.gov.kz интернет-ресурсында "Мемлекеттік көрсетілетін қызметтер" бөлімінде көрсетілген. </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