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2e58" w14:textId="da62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сәуірдегі № 39 бұйрығы. Қазақстан Республикасының Әділет министрлігінде 2025 жылы 22 сәуірде № 36009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Денсаулық сақтау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Ғылым және жоғары білім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Еңбек және халықты</w:t>
      </w:r>
    </w:p>
    <w:bookmarkEnd w:id="16"/>
    <w:bookmarkStart w:name="z22" w:id="17"/>
    <w:p>
      <w:pPr>
        <w:spacing w:after="0"/>
        <w:ind w:left="0"/>
        <w:jc w:val="both"/>
      </w:pPr>
      <w:r>
        <w:rPr>
          <w:rFonts w:ascii="Times New Roman"/>
          <w:b w:val="false"/>
          <w:i w:val="false"/>
          <w:color w:val="000000"/>
          <w:sz w:val="28"/>
        </w:rPr>
        <w:t>
      әлеуметтік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Ішкі істер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w:t>
      </w:r>
    </w:p>
    <w:bookmarkEnd w:id="22"/>
    <w:bookmarkStart w:name="z28" w:id="23"/>
    <w:p>
      <w:pPr>
        <w:spacing w:after="0"/>
        <w:ind w:left="0"/>
        <w:jc w:val="both"/>
      </w:pPr>
      <w:r>
        <w:rPr>
          <w:rFonts w:ascii="Times New Roman"/>
          <w:b w:val="false"/>
          <w:i w:val="false"/>
          <w:color w:val="000000"/>
          <w:sz w:val="28"/>
        </w:rPr>
        <w:t>
      Қорғаныс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Мәдениет және ақпарат министрлігі</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w:t>
      </w:r>
    </w:p>
    <w:bookmarkEnd w:id="28"/>
    <w:bookmarkStart w:name="z34" w:id="29"/>
    <w:p>
      <w:pPr>
        <w:spacing w:after="0"/>
        <w:ind w:left="0"/>
        <w:jc w:val="both"/>
      </w:pPr>
      <w:r>
        <w:rPr>
          <w:rFonts w:ascii="Times New Roman"/>
          <w:b w:val="false"/>
          <w:i w:val="false"/>
          <w:color w:val="000000"/>
          <w:sz w:val="28"/>
        </w:rPr>
        <w:t>
      Оқу-ағарту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w:t>
      </w:r>
    </w:p>
    <w:bookmarkEnd w:id="31"/>
    <w:bookmarkStart w:name="z37" w:id="32"/>
    <w:p>
      <w:pPr>
        <w:spacing w:after="0"/>
        <w:ind w:left="0"/>
        <w:jc w:val="both"/>
      </w:pPr>
      <w:r>
        <w:rPr>
          <w:rFonts w:ascii="Times New Roman"/>
          <w:b w:val="false"/>
          <w:i w:val="false"/>
          <w:color w:val="000000"/>
          <w:sz w:val="28"/>
        </w:rPr>
        <w:t>
      Өнеркәсіп және құрылыс министірлігі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Республикаcы</w:t>
      </w:r>
    </w:p>
    <w:bookmarkEnd w:id="34"/>
    <w:bookmarkStart w:name="z40" w:id="35"/>
    <w:p>
      <w:pPr>
        <w:spacing w:after="0"/>
        <w:ind w:left="0"/>
        <w:jc w:val="both"/>
      </w:pPr>
      <w:r>
        <w:rPr>
          <w:rFonts w:ascii="Times New Roman"/>
          <w:b w:val="false"/>
          <w:i w:val="false"/>
          <w:color w:val="000000"/>
          <w:sz w:val="28"/>
        </w:rPr>
        <w:t>
      Сауда және интеграция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w:t>
      </w:r>
    </w:p>
    <w:bookmarkEnd w:id="37"/>
    <w:bookmarkStart w:name="z43" w:id="38"/>
    <w:p>
      <w:pPr>
        <w:spacing w:after="0"/>
        <w:ind w:left="0"/>
        <w:jc w:val="both"/>
      </w:pPr>
      <w:r>
        <w:rPr>
          <w:rFonts w:ascii="Times New Roman"/>
          <w:b w:val="false"/>
          <w:i w:val="false"/>
          <w:color w:val="000000"/>
          <w:sz w:val="28"/>
        </w:rPr>
        <w:t>
      Су ресурстары және ирригация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Қазақстан Республикасының</w:t>
      </w:r>
    </w:p>
    <w:bookmarkEnd w:id="40"/>
    <w:bookmarkStart w:name="z46" w:id="41"/>
    <w:p>
      <w:pPr>
        <w:spacing w:after="0"/>
        <w:ind w:left="0"/>
        <w:jc w:val="both"/>
      </w:pPr>
      <w:r>
        <w:rPr>
          <w:rFonts w:ascii="Times New Roman"/>
          <w:b w:val="false"/>
          <w:i w:val="false"/>
          <w:color w:val="000000"/>
          <w:sz w:val="28"/>
        </w:rPr>
        <w:t>
      Төтенше жағдайлар министрлігі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w:t>
      </w:r>
    </w:p>
    <w:bookmarkEnd w:id="43"/>
    <w:bookmarkStart w:name="z49" w:id="44"/>
    <w:p>
      <w:pPr>
        <w:spacing w:after="0"/>
        <w:ind w:left="0"/>
        <w:jc w:val="both"/>
      </w:pPr>
      <w:r>
        <w:rPr>
          <w:rFonts w:ascii="Times New Roman"/>
          <w:b w:val="false"/>
          <w:i w:val="false"/>
          <w:color w:val="000000"/>
          <w:sz w:val="28"/>
        </w:rPr>
        <w:t>
      Ұлттық экономика министрлігі</w:t>
      </w:r>
    </w:p>
    <w:bookmarkEnd w:id="44"/>
    <w:bookmarkStart w:name="z50" w:id="45"/>
    <w:p>
      <w:pPr>
        <w:spacing w:after="0"/>
        <w:ind w:left="0"/>
        <w:jc w:val="both"/>
      </w:pPr>
      <w:r>
        <w:rPr>
          <w:rFonts w:ascii="Times New Roman"/>
          <w:b w:val="false"/>
          <w:i w:val="false"/>
          <w:color w:val="000000"/>
          <w:sz w:val="28"/>
        </w:rPr>
        <w:t>
      "КЕЛІСІЛДІ"</w:t>
      </w:r>
    </w:p>
    <w:bookmarkEnd w:id="45"/>
    <w:bookmarkStart w:name="z51" w:id="46"/>
    <w:p>
      <w:pPr>
        <w:spacing w:after="0"/>
        <w:ind w:left="0"/>
        <w:jc w:val="both"/>
      </w:pPr>
      <w:r>
        <w:rPr>
          <w:rFonts w:ascii="Times New Roman"/>
          <w:b w:val="false"/>
          <w:i w:val="false"/>
          <w:color w:val="000000"/>
          <w:sz w:val="28"/>
        </w:rPr>
        <w:t>
      Қазақстан Республикасының</w:t>
      </w:r>
    </w:p>
    <w:bookmarkEnd w:id="46"/>
    <w:bookmarkStart w:name="z52" w:id="47"/>
    <w:p>
      <w:pPr>
        <w:spacing w:after="0"/>
        <w:ind w:left="0"/>
        <w:jc w:val="both"/>
      </w:pPr>
      <w:r>
        <w:rPr>
          <w:rFonts w:ascii="Times New Roman"/>
          <w:b w:val="false"/>
          <w:i w:val="false"/>
          <w:color w:val="000000"/>
          <w:sz w:val="28"/>
        </w:rPr>
        <w:t>
      Экология және табиғи ресурстар министрлігі</w:t>
      </w:r>
    </w:p>
    <w:bookmarkEnd w:id="47"/>
    <w:bookmarkStart w:name="z53" w:id="48"/>
    <w:p>
      <w:pPr>
        <w:spacing w:after="0"/>
        <w:ind w:left="0"/>
        <w:jc w:val="both"/>
      </w:pPr>
      <w:r>
        <w:rPr>
          <w:rFonts w:ascii="Times New Roman"/>
          <w:b w:val="false"/>
          <w:i w:val="false"/>
          <w:color w:val="000000"/>
          <w:sz w:val="28"/>
        </w:rPr>
        <w:t>
      "КЕЛІСІЛДІ"</w:t>
      </w:r>
    </w:p>
    <w:bookmarkEnd w:id="48"/>
    <w:bookmarkStart w:name="z54" w:id="49"/>
    <w:p>
      <w:pPr>
        <w:spacing w:after="0"/>
        <w:ind w:left="0"/>
        <w:jc w:val="both"/>
      </w:pPr>
      <w:r>
        <w:rPr>
          <w:rFonts w:ascii="Times New Roman"/>
          <w:b w:val="false"/>
          <w:i w:val="false"/>
          <w:color w:val="000000"/>
          <w:sz w:val="28"/>
        </w:rPr>
        <w:t>
      Қазақстан Республикасы</w:t>
      </w:r>
    </w:p>
    <w:bookmarkEnd w:id="49"/>
    <w:bookmarkStart w:name="z55" w:id="50"/>
    <w:p>
      <w:pPr>
        <w:spacing w:after="0"/>
        <w:ind w:left="0"/>
        <w:jc w:val="both"/>
      </w:pPr>
      <w:r>
        <w:rPr>
          <w:rFonts w:ascii="Times New Roman"/>
          <w:b w:val="false"/>
          <w:i w:val="false"/>
          <w:color w:val="000000"/>
          <w:sz w:val="28"/>
        </w:rPr>
        <w:t>
      Энергетика министрлігі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21 сәуірдегі</w:t>
            </w:r>
            <w:r>
              <w:br/>
            </w:r>
            <w:r>
              <w:rPr>
                <w:rFonts w:ascii="Times New Roman"/>
                <w:b w:val="false"/>
                <w:i w:val="false"/>
                <w:color w:val="000000"/>
                <w:sz w:val="20"/>
              </w:rPr>
              <w:t>№ 39 Бұйрығына</w:t>
            </w:r>
            <w:r>
              <w:br/>
            </w:r>
            <w:r>
              <w:rPr>
                <w:rFonts w:ascii="Times New Roman"/>
                <w:b w:val="false"/>
                <w:i w:val="false"/>
                <w:color w:val="000000"/>
                <w:sz w:val="20"/>
              </w:rPr>
              <w:t>қосымша</w:t>
            </w:r>
          </w:p>
        </w:tc>
      </w:tr>
    </w:tbl>
    <w:bookmarkStart w:name="z57" w:id="51"/>
    <w:p>
      <w:pPr>
        <w:spacing w:after="0"/>
        <w:ind w:left="0"/>
        <w:jc w:val="left"/>
      </w:pPr>
      <w:r>
        <w:rPr>
          <w:rFonts w:ascii="Times New Roman"/>
          <w:b/>
          <w:i w:val="false"/>
          <w:color w:val="000000"/>
        </w:rPr>
        <w:t xml:space="preserve"> Қазақстан Республикасының Денсаулық сақтау министрлігінің өзгерістер мен толықтырулар енгізілетін кейбір бұйрықтарының тізбесі</w:t>
      </w:r>
    </w:p>
    <w:bookmarkEnd w:id="51"/>
    <w:bookmarkStart w:name="z58" w:id="52"/>
    <w:p>
      <w:pPr>
        <w:spacing w:after="0"/>
        <w:ind w:left="0"/>
        <w:jc w:val="both"/>
      </w:pPr>
      <w:r>
        <w:rPr>
          <w:rFonts w:ascii="Times New Roman"/>
          <w:b w:val="false"/>
          <w:i w:val="false"/>
          <w:color w:val="000000"/>
          <w:sz w:val="28"/>
        </w:rPr>
        <w:t xml:space="preserve">
      1. "Медициналық қалдықтар жөніндегі ақпаратты беру қағидаларын бекіту туралы" Қазақстан Республикасы Денсаулық сақтау министрінің 2020 жылғы 30 қарашадағы № ҚР ДСМ-219/2020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21704 болып тіркелген) мынадай өзгерістер енгізілсін: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60" w:id="5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100-бабының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53"/>
    <w:bookmarkStart w:name="z61" w:id="54"/>
    <w:p>
      <w:pPr>
        <w:spacing w:after="0"/>
        <w:ind w:left="0"/>
        <w:jc w:val="both"/>
      </w:pPr>
      <w:r>
        <w:rPr>
          <w:rFonts w:ascii="Times New Roman"/>
          <w:b w:val="false"/>
          <w:i w:val="false"/>
          <w:color w:val="000000"/>
          <w:sz w:val="28"/>
        </w:rPr>
        <w:t xml:space="preserve">
      көрсетілген бұйрықпен бекітілген Медициналық қалдықтар жөніндегі ақпаратты беру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55"/>
    <w:p>
      <w:pPr>
        <w:spacing w:after="0"/>
        <w:ind w:left="0"/>
        <w:jc w:val="both"/>
      </w:pPr>
      <w:r>
        <w:rPr>
          <w:rFonts w:ascii="Times New Roman"/>
          <w:b w:val="false"/>
          <w:i w:val="false"/>
          <w:color w:val="000000"/>
          <w:sz w:val="28"/>
        </w:rPr>
        <w:t xml:space="preserve">
      "1. Осы Медициналық қалдықтар жөніндегі ақпаратты беру қағидалары (бұдан әрі – Қағидалар) "Халық денсаулығы және денсаулық сақтау жүйесі туралы" Қазақстан Республикасының Кодексінің 100-бабының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медициналық қалдықтар жөніндегі ақпаратты беру тәртібі мен мерзімділігін айқындайды.".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5" w:id="56"/>
    <w:p>
      <w:pPr>
        <w:spacing w:after="0"/>
        <w:ind w:left="0"/>
        <w:jc w:val="both"/>
      </w:pPr>
      <w:r>
        <w:rPr>
          <w:rFonts w:ascii="Times New Roman"/>
          <w:b w:val="false"/>
          <w:i w:val="false"/>
          <w:color w:val="000000"/>
          <w:sz w:val="28"/>
        </w:rPr>
        <w:t xml:space="preserve">
      "5. Қалдықтардың меншік иелері Қазақстан Республикасының Экологиялық кодексінің </w:t>
      </w:r>
      <w:r>
        <w:rPr>
          <w:rFonts w:ascii="Times New Roman"/>
          <w:b w:val="false"/>
          <w:i w:val="false"/>
          <w:color w:val="000000"/>
          <w:sz w:val="28"/>
        </w:rPr>
        <w:t>319-бабына</w:t>
      </w:r>
      <w:r>
        <w:rPr>
          <w:rFonts w:ascii="Times New Roman"/>
          <w:b w:val="false"/>
          <w:i w:val="false"/>
          <w:color w:val="000000"/>
          <w:sz w:val="28"/>
        </w:rPr>
        <w:t xml:space="preserve"> және </w:t>
      </w:r>
      <w:r>
        <w:rPr>
          <w:rFonts w:ascii="Times New Roman"/>
          <w:b w:val="false"/>
          <w:i w:val="false"/>
          <w:color w:val="000000"/>
          <w:sz w:val="28"/>
        </w:rPr>
        <w:t>30-тарауына</w:t>
      </w:r>
      <w:r>
        <w:rPr>
          <w:rFonts w:ascii="Times New Roman"/>
          <w:b w:val="false"/>
          <w:i w:val="false"/>
          <w:color w:val="000000"/>
          <w:sz w:val="28"/>
        </w:rPr>
        <w:t xml:space="preserve"> сәйкес медициналық қалдықтар жөніндегі ақпаратты Өндіріс және тұтыну қалдықтарының мемлекеттік кадастрына енгізу үшін қоршаған ортаны қорғау саласындағы уәкілетті органға медициналық қалдықтармен жұмыс істеу саласындағы жыл сайынғы есеп (бұдан әрі – есеп) түрінде береді.".</w:t>
      </w:r>
    </w:p>
    <w:bookmarkEnd w:id="56"/>
    <w:bookmarkStart w:name="z66" w:id="57"/>
    <w:p>
      <w:pPr>
        <w:spacing w:after="0"/>
        <w:ind w:left="0"/>
        <w:jc w:val="both"/>
      </w:pPr>
      <w:r>
        <w:rPr>
          <w:rFonts w:ascii="Times New Roman"/>
          <w:b w:val="false"/>
          <w:i w:val="false"/>
          <w:color w:val="000000"/>
          <w:sz w:val="28"/>
        </w:rPr>
        <w:t xml:space="preserve">
      2. "Йодталмаған ас тұзын әкелу, өндіру және өткізу қағидаларын бекіту туралы" Қазақстан Республикасы Денсаулық сақтау министрінің 2020 жылғы 2 желтоқсандағы № ҚР ДСМ-228/2020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21720 болып тіркелген) мынадай өзгерістер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68" w:id="5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58"/>
    <w:bookmarkStart w:name="z69" w:id="59"/>
    <w:p>
      <w:pPr>
        <w:spacing w:after="0"/>
        <w:ind w:left="0"/>
        <w:jc w:val="both"/>
      </w:pPr>
      <w:r>
        <w:rPr>
          <w:rFonts w:ascii="Times New Roman"/>
          <w:b w:val="false"/>
          <w:i w:val="false"/>
          <w:color w:val="000000"/>
          <w:sz w:val="28"/>
        </w:rPr>
        <w:t xml:space="preserve">
      көрсетілген бұйрықпен бекітілген Йодталмаған ас тұзын әкелу, өндiру және сату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xml:space="preserve">
      "1. Осы йодталмаған ас тұзын әкелу, өндiру және сату қағидалары (бұдан әрі – Қағидалар) "Халық денсаулығы және денсаулық сақтау жүйесі туралы" Қазақстан Республикасы Кодексінің (бұдан әрі – Кодекс)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аумақта йодталмаған ас тұзын әкелу, өндіру және өткізу тәртібін айқындайды.";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3" w:id="61"/>
    <w:p>
      <w:pPr>
        <w:spacing w:after="0"/>
        <w:ind w:left="0"/>
        <w:jc w:val="both"/>
      </w:pPr>
      <w:r>
        <w:rPr>
          <w:rFonts w:ascii="Times New Roman"/>
          <w:b w:val="false"/>
          <w:i w:val="false"/>
          <w:color w:val="000000"/>
          <w:sz w:val="28"/>
        </w:rPr>
        <w:t>
      "4. Қазақстан Республикасының аумағына йодталмаған ас тұзды әкелуге, өндіруге және өткізуге:</w:t>
      </w:r>
    </w:p>
    <w:bookmarkEnd w:id="61"/>
    <w:bookmarkStart w:name="z74" w:id="62"/>
    <w:p>
      <w:pPr>
        <w:spacing w:after="0"/>
        <w:ind w:left="0"/>
        <w:jc w:val="both"/>
      </w:pPr>
      <w:r>
        <w:rPr>
          <w:rFonts w:ascii="Times New Roman"/>
          <w:b w:val="false"/>
          <w:i w:val="false"/>
          <w:color w:val="000000"/>
          <w:sz w:val="28"/>
        </w:rPr>
        <w:t xml:space="preserve">
      1)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28 сәуірдегі № ҚР ДСМ-36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22673 болып тіркелген) (бұдан әрі – № ҚР ДСМ-36 бұйрығы) сәйкес өндірісінде йодталмаған ас тұзы пайдаланылатын тамақ өнімінің жекелеген түрлерін өндіру үшін;</w:t>
      </w:r>
    </w:p>
    <w:bookmarkEnd w:id="62"/>
    <w:bookmarkStart w:name="z75" w:id="63"/>
    <w:p>
      <w:pPr>
        <w:spacing w:after="0"/>
        <w:ind w:left="0"/>
        <w:jc w:val="both"/>
      </w:pPr>
      <w:r>
        <w:rPr>
          <w:rFonts w:ascii="Times New Roman"/>
          <w:b w:val="false"/>
          <w:i w:val="false"/>
          <w:color w:val="000000"/>
          <w:sz w:val="28"/>
        </w:rPr>
        <w:t>
      2) йодталған тұзды қолдануға қарсы көрсетiмдерi бар адамдар үшін жол беріледі.";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64"/>
    <w:p>
      <w:pPr>
        <w:spacing w:after="0"/>
        <w:ind w:left="0"/>
        <w:jc w:val="both"/>
      </w:pPr>
      <w:r>
        <w:rPr>
          <w:rFonts w:ascii="Times New Roman"/>
          <w:b w:val="false"/>
          <w:i w:val="false"/>
          <w:color w:val="000000"/>
          <w:sz w:val="28"/>
        </w:rPr>
        <w:t>
      "9. Йодталмаған ас тұзын өндіру № ҚР ДСМ-36 бұйрығына сәйкес жүзеге асырылады.".</w:t>
      </w:r>
    </w:p>
    <w:bookmarkEnd w:id="64"/>
    <w:bookmarkStart w:name="z78" w:id="65"/>
    <w:p>
      <w:pPr>
        <w:spacing w:after="0"/>
        <w:ind w:left="0"/>
        <w:jc w:val="both"/>
      </w:pPr>
      <w:r>
        <w:rPr>
          <w:rFonts w:ascii="Times New Roman"/>
          <w:b w:val="false"/>
          <w:i w:val="false"/>
          <w:color w:val="000000"/>
          <w:sz w:val="28"/>
        </w:rPr>
        <w:t xml:space="preserve">
      3.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21822 болып тіркелген) мынадай өзгеріс енгізілсін:</w:t>
      </w:r>
    </w:p>
    <w:bookmarkEnd w:id="65"/>
    <w:bookmarkStart w:name="z79" w:id="66"/>
    <w:p>
      <w:pPr>
        <w:spacing w:after="0"/>
        <w:ind w:left="0"/>
        <w:jc w:val="both"/>
      </w:pPr>
      <w:r>
        <w:rPr>
          <w:rFonts w:ascii="Times New Roman"/>
          <w:b w:val="false"/>
          <w:i w:val="false"/>
          <w:color w:val="000000"/>
          <w:sz w:val="28"/>
        </w:rPr>
        <w:t xml:space="preserve">
      көрсетілген бұйрықпен бекітілген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xml:space="preserve">
      "83. Сәулелену көздерін тасымалдауға арналған көлік құралдары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22905 болып тіркелген) сәйкес жүктің радиациялық қауіптілігі белгілерімен, сондай-ақ сигналдық түстермен жабдықталады.".</w:t>
      </w:r>
    </w:p>
    <w:bookmarkEnd w:id="67"/>
    <w:bookmarkStart w:name="z82" w:id="68"/>
    <w:p>
      <w:pPr>
        <w:spacing w:after="0"/>
        <w:ind w:left="0"/>
        <w:jc w:val="both"/>
      </w:pPr>
      <w:r>
        <w:rPr>
          <w:rFonts w:ascii="Times New Roman"/>
          <w:b w:val="false"/>
          <w:i w:val="false"/>
          <w:color w:val="000000"/>
          <w:sz w:val="28"/>
        </w:rPr>
        <w:t xml:space="preserve">
      4.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21804 болып тіркелген) мынадай өзгерістер енгізілсін: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84" w:id="6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69"/>
    <w:bookmarkStart w:name="z85"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қолдануға тыйым салынған әлеуетті қауіпті химиялық, биологиялық заттардың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71"/>
    <w:p>
      <w:pPr>
        <w:spacing w:after="0"/>
        <w:ind w:left="0"/>
        <w:jc w:val="both"/>
      </w:pPr>
      <w:r>
        <w:rPr>
          <w:rFonts w:ascii="Times New Roman"/>
          <w:b w:val="false"/>
          <w:i w:val="false"/>
          <w:color w:val="000000"/>
          <w:sz w:val="28"/>
        </w:rPr>
        <w:t xml:space="preserve">
      "1. Осы Қазақстан Республикасында қолдануға тыйым салынған әлеуетті қауіпті химиялық, биологиялық заттардың тізілімін жүргізу қағидалары (бұдан әрі –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Республикасында қолдануға тыйым салынған әлеуетті қауіпті химиялық, биологиялық заттардың тізілімін жүргізу тәртібін айқындайды.";</w:t>
      </w:r>
    </w:p>
    <w:bookmarkEnd w:id="71"/>
    <w:bookmarkStart w:name="z88" w:id="7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2"/>
    <w:bookmarkStart w:name="z89" w:id="73"/>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24082 болып тіркелген) сәйкес бекітілген нысан бойынша ресімделген химиялық және биологиялық заттарды санитариялық-эпидемиологиялық сараптау нәтижелері.".</w:t>
      </w:r>
    </w:p>
    <w:bookmarkEnd w:id="73"/>
    <w:bookmarkStart w:name="z90" w:id="74"/>
    <w:p>
      <w:pPr>
        <w:spacing w:after="0"/>
        <w:ind w:left="0"/>
        <w:jc w:val="both"/>
      </w:pPr>
      <w:r>
        <w:rPr>
          <w:rFonts w:ascii="Times New Roman"/>
          <w:b w:val="false"/>
          <w:i w:val="false"/>
          <w:color w:val="000000"/>
          <w:sz w:val="28"/>
        </w:rPr>
        <w:t xml:space="preserve">
      5. "Санитариялық-эпидемиологиялық нормалаудың мемлекеттік жүйесі құжаттарын әзірлеу және бекіту қағидаларын бекіту туралы" Қазақстан Республикасы Денсаулық сақтау министрінің 2020 жылғы 21 желтоқсандағы № ҚР ДСМ-297/2020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21854 болып тіркелген) мынадай өзгерістер енгізілсін: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92" w:id="7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75"/>
    <w:bookmarkStart w:name="z93" w:id="76"/>
    <w:p>
      <w:pPr>
        <w:spacing w:after="0"/>
        <w:ind w:left="0"/>
        <w:jc w:val="both"/>
      </w:pPr>
      <w:r>
        <w:rPr>
          <w:rFonts w:ascii="Times New Roman"/>
          <w:b w:val="false"/>
          <w:i w:val="false"/>
          <w:color w:val="000000"/>
          <w:sz w:val="28"/>
        </w:rPr>
        <w:t xml:space="preserve">
      көрсетілген бұйрықпен бекітілген Санитариялық-эпидемиологиялық нормалаудың мемлекеттік жүйесі құжаттарын әзірлеу және бекіту </w:t>
      </w:r>
      <w:r>
        <w:rPr>
          <w:rFonts w:ascii="Times New Roman"/>
          <w:b w:val="false"/>
          <w:i w:val="false"/>
          <w:color w:val="000000"/>
          <w:sz w:val="28"/>
        </w:rPr>
        <w:t>қағидаларында: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5" w:id="77"/>
    <w:p>
      <w:pPr>
        <w:spacing w:after="0"/>
        <w:ind w:left="0"/>
        <w:jc w:val="both"/>
      </w:pPr>
      <w:r>
        <w:rPr>
          <w:rFonts w:ascii="Times New Roman"/>
          <w:b w:val="false"/>
          <w:i w:val="false"/>
          <w:color w:val="000000"/>
          <w:sz w:val="28"/>
        </w:rPr>
        <w:t xml:space="preserve">
      "1. Санитариялық-эпидемиологиялық нормалаудың мемлекеттік жүйесі құжаттарын әзірлеу және бекіту қағидалары (бұдан әрі – Қағидалар) "Халық денсаулығы және денсаулық сақтау жүйесі туралы" Қазақстан Республикасы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санитариялық-эпидемиологиялық нормалаудың мемлекеттік жүйесі құжаттарын (бұдан әрі – құжаттар) әзірлеу, бекіту, сондай-ақ оларға өзгерістер мен толықтырулар енгізу тәртібін айқындайды.";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7" w:id="78"/>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мемлекеттік орган құжаттардың Қазақстан Республикасы Әділет министрі міндетін атқарушының 2023 жылғы 5 шілдедегі № 464 бұйрығымен бекітілген (Нормативтік құқықтық актілерді мемлекеттік тіркеу тізілімінде № 33048 болып тіркелген) Нормативтік құқықтық актілерді әзірлеу, келісу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беглігенген заң техникасына сәйкестігін қамтамасыз етеді.".</w:t>
      </w:r>
    </w:p>
    <w:bookmarkEnd w:id="78"/>
    <w:bookmarkStart w:name="z98" w:id="79"/>
    <w:p>
      <w:pPr>
        <w:spacing w:after="0"/>
        <w:ind w:left="0"/>
        <w:jc w:val="both"/>
      </w:pPr>
      <w:r>
        <w:rPr>
          <w:rFonts w:ascii="Times New Roman"/>
          <w:b w:val="false"/>
          <w:i w:val="false"/>
          <w:color w:val="000000"/>
          <w:sz w:val="28"/>
        </w:rPr>
        <w:t xml:space="preserve">
      6. "Кәсіптік аурудың еңбек (қызметтік) міндеттерін орындаумен байланысын анықтау сараптамасының қағидаларын бекіту туралы" Қазақстан Республикасы Денсаулық сақтау министрінің 2020 жылғы 21 желтоқсандағы № ҚР ДСМ-301/2020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21862 болып тіркелген) мынадай өзгерістер енгізілсін: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00" w:id="8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80"/>
    <w:bookmarkStart w:name="z101" w:id="81"/>
    <w:p>
      <w:pPr>
        <w:spacing w:after="0"/>
        <w:ind w:left="0"/>
        <w:jc w:val="both"/>
      </w:pPr>
      <w:r>
        <w:rPr>
          <w:rFonts w:ascii="Times New Roman"/>
          <w:b w:val="false"/>
          <w:i w:val="false"/>
          <w:color w:val="000000"/>
          <w:sz w:val="28"/>
        </w:rPr>
        <w:t xml:space="preserve">
      көрсетілген бұйрықпен бекітілген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82"/>
    <w:p>
      <w:pPr>
        <w:spacing w:after="0"/>
        <w:ind w:left="0"/>
        <w:jc w:val="both"/>
      </w:pPr>
      <w:r>
        <w:rPr>
          <w:rFonts w:ascii="Times New Roman"/>
          <w:b w:val="false"/>
          <w:i w:val="false"/>
          <w:color w:val="000000"/>
          <w:sz w:val="28"/>
        </w:rPr>
        <w:t xml:space="preserve">
      "1. Кәсіптік аурудың еңбек (қызметтік) міндеттерін орындаумен байланысын анықтау сараптамасының осы қағидалары (бұдан әрі – Қағидалар) "Халық денсаулығы және денсаулық сақтау жүйесі туралы" Қазақстан Республикасының Кодексінің (бұдан әрі – Кодекс)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кәсіптік аурудың еңбек (қызметтік) міндеттерін орындаумен байланысын анықтауға сараптама жүргізу тәртібін айқындайды.".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5" w:id="83"/>
    <w:p>
      <w:pPr>
        <w:spacing w:after="0"/>
        <w:ind w:left="0"/>
        <w:jc w:val="both"/>
      </w:pPr>
      <w:r>
        <w:rPr>
          <w:rFonts w:ascii="Times New Roman"/>
          <w:b w:val="false"/>
          <w:i w:val="false"/>
          <w:color w:val="000000"/>
          <w:sz w:val="28"/>
        </w:rPr>
        <w:t xml:space="preserve">
      "24. КПСК-ның кәсіптік аурудың еңбек (қызметтік) міндеттерін орындаумен байланысы сараптамасын айқындауы қиын болған жағдайда немесе жұмыскердің, жұмыс берушінің, сақтандыру компаниясының КПСК-ның қорытындысымен келіспеуіне байланысты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өтінішті қарау мерзіміне сай пациенттің медициналық құжаттарын кәсіптік денсаулық клиникасы Республикалық кәсіптік-патологиялық шиеленіс сараптау комиссиясына (бұдан әрі - РКПШСК) қарауға жібереді.";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7" w:id="84"/>
    <w:p>
      <w:pPr>
        <w:spacing w:after="0"/>
        <w:ind w:left="0"/>
        <w:jc w:val="both"/>
      </w:pPr>
      <w:r>
        <w:rPr>
          <w:rFonts w:ascii="Times New Roman"/>
          <w:b w:val="false"/>
          <w:i w:val="false"/>
          <w:color w:val="000000"/>
          <w:sz w:val="28"/>
        </w:rPr>
        <w:t xml:space="preserve">
      "26. РКПШСК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мерзімде құжаттарды қарайды. Қажет болған жағдайда аурулардың бейіні бойынша дәрігерлерді отырысқа шақырады, ұйымдардан сараптама жасау үшін қажетті құжаттарды сұратады.".</w:t>
      </w:r>
    </w:p>
    <w:bookmarkEnd w:id="84"/>
    <w:bookmarkStart w:name="z108" w:id="85"/>
    <w:p>
      <w:pPr>
        <w:spacing w:after="0"/>
        <w:ind w:left="0"/>
        <w:jc w:val="both"/>
      </w:pPr>
      <w:r>
        <w:rPr>
          <w:rFonts w:ascii="Times New Roman"/>
          <w:b w:val="false"/>
          <w:i w:val="false"/>
          <w:color w:val="000000"/>
          <w:sz w:val="28"/>
        </w:rPr>
        <w:t xml:space="preserve">
      7.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 ақпандағы № ҚР ДСМ-13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25157 болып тіркелген) мынадай өзгеріс енгізілсін:</w:t>
      </w:r>
    </w:p>
    <w:bookmarkEnd w:id="85"/>
    <w:bookmarkStart w:name="z109" w:id="86"/>
    <w:p>
      <w:pPr>
        <w:spacing w:after="0"/>
        <w:ind w:left="0"/>
        <w:jc w:val="both"/>
      </w:pPr>
      <w:r>
        <w:rPr>
          <w:rFonts w:ascii="Times New Roman"/>
          <w:b w:val="false"/>
          <w:i w:val="false"/>
          <w:color w:val="000000"/>
          <w:sz w:val="28"/>
        </w:rPr>
        <w:t xml:space="preserve">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1" w:id="87"/>
    <w:p>
      <w:pPr>
        <w:spacing w:after="0"/>
        <w:ind w:left="0"/>
        <w:jc w:val="both"/>
      </w:pPr>
      <w:r>
        <w:rPr>
          <w:rFonts w:ascii="Times New Roman"/>
          <w:b w:val="false"/>
          <w:i w:val="false"/>
          <w:color w:val="000000"/>
          <w:sz w:val="28"/>
        </w:rPr>
        <w:t xml:space="preserve">
      "5. Қарсы профилактикалық егулер жүргізілетін инфекциялық аурулардың жағдайлары "Халық денсаулығы және денсаулық сақтау жүйесі туралы" Қазақстан Республикасы Кодексінің (бұдан әрі – Кодекс)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эпидемиологиялық тергеп-тексеруге жатады.".</w:t>
      </w:r>
    </w:p>
    <w:bookmarkEnd w:id="87"/>
    <w:bookmarkStart w:name="z112" w:id="88"/>
    <w:p>
      <w:pPr>
        <w:spacing w:after="0"/>
        <w:ind w:left="0"/>
        <w:jc w:val="both"/>
      </w:pPr>
      <w:r>
        <w:rPr>
          <w:rFonts w:ascii="Times New Roman"/>
          <w:b w:val="false"/>
          <w:i w:val="false"/>
          <w:color w:val="000000"/>
          <w:sz w:val="28"/>
        </w:rPr>
        <w:t xml:space="preserve">
      8. "Тіршілік ету ортасының қауіпсіздігіне арналған гигиеналық нормативтерді бекіту туралы" Қазақстан Республикасы Денсаулық сақтау министрінің 2021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22595 болып тіркелген) мынадай өзгеріс енгізілсін: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14" w:id="8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89"/>
    <w:bookmarkStart w:name="z115" w:id="90"/>
    <w:p>
      <w:pPr>
        <w:spacing w:after="0"/>
        <w:ind w:left="0"/>
        <w:jc w:val="both"/>
      </w:pPr>
      <w:r>
        <w:rPr>
          <w:rFonts w:ascii="Times New Roman"/>
          <w:b w:val="false"/>
          <w:i w:val="false"/>
          <w:color w:val="000000"/>
          <w:sz w:val="28"/>
        </w:rPr>
        <w:t xml:space="preserve">
      9.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28 сәуірдегі № ҚР ДСМ-36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22673 болып тіркелген) мынадай өзгерістер енгізілсін:</w:t>
      </w:r>
    </w:p>
    <w:bookmarkEnd w:id="90"/>
    <w:bookmarkStart w:name="z116" w:id="91"/>
    <w:p>
      <w:pPr>
        <w:spacing w:after="0"/>
        <w:ind w:left="0"/>
        <w:jc w:val="both"/>
      </w:pPr>
      <w:r>
        <w:rPr>
          <w:rFonts w:ascii="Times New Roman"/>
          <w:b w:val="false"/>
          <w:i w:val="false"/>
          <w:color w:val="000000"/>
          <w:sz w:val="28"/>
        </w:rPr>
        <w:t xml:space="preserve">
      көрсетілген бұйрықпен бекітілген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8" w:id="92"/>
    <w:p>
      <w:pPr>
        <w:spacing w:after="0"/>
        <w:ind w:left="0"/>
        <w:jc w:val="both"/>
      </w:pPr>
      <w:r>
        <w:rPr>
          <w:rFonts w:ascii="Times New Roman"/>
          <w:b w:val="false"/>
          <w:i w:val="false"/>
          <w:color w:val="000000"/>
          <w:sz w:val="28"/>
        </w:rPr>
        <w:t xml:space="preserve">
      "4. Осы Санитариялық қағидаларда осы бөлімде арнайы айқындалмаған терминдер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Кеден одағының "Тамақ өнімінің қауіпсіздігі туралы" техникалық регламентінде (бұдан әрі – 021/2011 КО ТР) және тамақ өніміне қолданылатын Одақтың техникалық регламенттерінде белгіленген мәндерде пайдаланылады.";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120" w:id="93"/>
    <w:p>
      <w:pPr>
        <w:spacing w:after="0"/>
        <w:ind w:left="0"/>
        <w:jc w:val="both"/>
      </w:pPr>
      <w:r>
        <w:rPr>
          <w:rFonts w:ascii="Times New Roman"/>
          <w:b w:val="false"/>
          <w:i w:val="false"/>
          <w:color w:val="000000"/>
          <w:sz w:val="28"/>
        </w:rPr>
        <w:t xml:space="preserve">
      "188. Дайындаушы (дайындаушының уәкілетті адамы) техникалық регламенттердің талаптарына сәйкес келмейтін тамақ өнімін, оның ішінде жарамдылық мерзімі өткен тамақ өнімін өндіруді, оның айналымы процестерін (сатыларын) дереу тоқтатады, сондай-ақ егер тамақ өнімінің қауіпті сипат алуына әкеп соққан бұзушылыққа жол берілген жағдайда,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34650 болып тіркелген) сәйкес оны сауда объектілерінен алып қоюды және (немесе) кері қайтарып алуды, өнімді өндірістен алуды қамтамасыз етеді, тиісті сараптама жүргізіліп, содан кейін оны Кәдеге жарату және жою қағидаларына сәйкес кәдеге жарату немесе жою ұйымдастырылады.".</w:t>
      </w:r>
    </w:p>
    <w:bookmarkEnd w:id="93"/>
    <w:bookmarkStart w:name="z121" w:id="94"/>
    <w:p>
      <w:pPr>
        <w:spacing w:after="0"/>
        <w:ind w:left="0"/>
        <w:jc w:val="both"/>
      </w:pPr>
      <w:r>
        <w:rPr>
          <w:rFonts w:ascii="Times New Roman"/>
          <w:b w:val="false"/>
          <w:i w:val="false"/>
          <w:color w:val="000000"/>
          <w:sz w:val="28"/>
        </w:rPr>
        <w:t xml:space="preserve">
      10. "Парфюмерлік-косметикалық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21 маусымдағы № ҚР ДСМ-53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23184 болып тіркелген) мынадай өзгерістер енгізілсін:</w:t>
      </w:r>
    </w:p>
    <w:bookmarkEnd w:id="94"/>
    <w:bookmarkStart w:name="z122" w:id="95"/>
    <w:p>
      <w:pPr>
        <w:spacing w:after="0"/>
        <w:ind w:left="0"/>
        <w:jc w:val="both"/>
      </w:pPr>
      <w:r>
        <w:rPr>
          <w:rFonts w:ascii="Times New Roman"/>
          <w:b w:val="false"/>
          <w:i w:val="false"/>
          <w:color w:val="000000"/>
          <w:sz w:val="28"/>
        </w:rPr>
        <w:t xml:space="preserve">
      көрсетілген бұйрықпен бекітілген "Парфюмерлік-косметикалық өнімдерді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абзацы мынадай редакцияда жазылсын:</w:t>
      </w:r>
    </w:p>
    <w:bookmarkStart w:name="z124" w:id="96"/>
    <w:p>
      <w:pPr>
        <w:spacing w:after="0"/>
        <w:ind w:left="0"/>
        <w:jc w:val="both"/>
      </w:pPr>
      <w:r>
        <w:rPr>
          <w:rFonts w:ascii="Times New Roman"/>
          <w:b w:val="false"/>
          <w:i w:val="false"/>
          <w:color w:val="000000"/>
          <w:sz w:val="28"/>
        </w:rPr>
        <w:t xml:space="preserve">
      "Осы Санитариялық қағидаларда осы тарауда айқындалмаған терминдер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"Парфюмерлік-косметикалық өнімдердің қауіпсіздігі туралы" Кеден одағының техникалық регламентінде (бұдан әрі – КО ТР 009/2011) белгіленген мәндерде пайдаланылады.";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26" w:id="97"/>
    <w:p>
      <w:pPr>
        <w:spacing w:after="0"/>
        <w:ind w:left="0"/>
        <w:jc w:val="both"/>
      </w:pPr>
      <w:r>
        <w:rPr>
          <w:rFonts w:ascii="Times New Roman"/>
          <w:b w:val="false"/>
          <w:i w:val="false"/>
          <w:color w:val="000000"/>
          <w:sz w:val="28"/>
        </w:rPr>
        <w:t xml:space="preserve">
      "49. 009/2011 КО ТР талаптарына сәйкес келмейтін, жарамдылық мерзімі өтіп кеткен ПКӨ-ы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бұйрығымен бекітілген (Нормативтік құқықтық актілерді мемлекеттік тіркеу тізілімінде № 34650 болып тіркелген)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алып қоюға жатады.".</w:t>
      </w:r>
    </w:p>
    <w:bookmarkEnd w:id="97"/>
    <w:bookmarkStart w:name="z127" w:id="98"/>
    <w:p>
      <w:pPr>
        <w:spacing w:after="0"/>
        <w:ind w:left="0"/>
        <w:jc w:val="both"/>
      </w:pPr>
      <w:r>
        <w:rPr>
          <w:rFonts w:ascii="Times New Roman"/>
          <w:b w:val="false"/>
          <w:i w:val="false"/>
          <w:color w:val="000000"/>
          <w:sz w:val="28"/>
        </w:rPr>
        <w:t xml:space="preserve">
      11.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мынадай өзгерістер енгізілсін:</w:t>
      </w:r>
    </w:p>
    <w:bookmarkEnd w:id="98"/>
    <w:bookmarkStart w:name="z128" w:id="99"/>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0" w:id="100"/>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2" w:id="101"/>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34" w:id="102"/>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жоғары көлемі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стандарттарында</w:t>
      </w:r>
      <w:r>
        <w:rPr>
          <w:rFonts w:ascii="Times New Roman"/>
          <w:b w:val="false"/>
          <w:i w:val="false"/>
          <w:color w:val="000000"/>
          <w:sz w:val="28"/>
        </w:rPr>
        <w:t xml:space="preserve"> белгіленеді.".</w:t>
      </w:r>
    </w:p>
    <w:bookmarkEnd w:id="102"/>
    <w:bookmarkStart w:name="z135" w:id="103"/>
    <w:p>
      <w:pPr>
        <w:spacing w:after="0"/>
        <w:ind w:left="0"/>
        <w:jc w:val="both"/>
      </w:pPr>
      <w:r>
        <w:rPr>
          <w:rFonts w:ascii="Times New Roman"/>
          <w:b w:val="false"/>
          <w:i w:val="false"/>
          <w:color w:val="000000"/>
          <w:sz w:val="28"/>
        </w:rPr>
        <w:t xml:space="preserve">
      12.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шілдедегі № ҚР ДСМ-62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23627 болып тіркелген) мынадай өзгеріс енгізілсін:</w:t>
      </w:r>
    </w:p>
    <w:bookmarkEnd w:id="103"/>
    <w:bookmarkStart w:name="z136" w:id="104"/>
    <w:p>
      <w:pPr>
        <w:spacing w:after="0"/>
        <w:ind w:left="0"/>
        <w:jc w:val="both"/>
      </w:pPr>
      <w:r>
        <w:rPr>
          <w:rFonts w:ascii="Times New Roman"/>
          <w:b w:val="false"/>
          <w:i w:val="false"/>
          <w:color w:val="000000"/>
          <w:sz w:val="28"/>
        </w:rPr>
        <w:t xml:space="preserve">
      көрсетілген бұйрықпен бекітілген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138" w:id="105"/>
    <w:p>
      <w:pPr>
        <w:spacing w:after="0"/>
        <w:ind w:left="0"/>
        <w:jc w:val="both"/>
      </w:pPr>
      <w:r>
        <w:rPr>
          <w:rFonts w:ascii="Times New Roman"/>
          <w:b w:val="false"/>
          <w:i w:val="false"/>
          <w:color w:val="000000"/>
          <w:sz w:val="28"/>
        </w:rPr>
        <w:t xml:space="preserve">
      "ИДП-ны сақтауға арналған қойманы орналастыруға, жылытуға, желдетуге, жасанды және табиғи жарықтандыруға қойылатын талаптар "Халық денсаулығы және денсаулық сақтау жүйесі туралы" Қазақстан Республикасы Кодексінің 95 бабының </w:t>
      </w:r>
      <w:r>
        <w:rPr>
          <w:rFonts w:ascii="Times New Roman"/>
          <w:b w:val="false"/>
          <w:i w:val="false"/>
          <w:color w:val="000000"/>
          <w:sz w:val="28"/>
        </w:rPr>
        <w:t>1-тармағына</w:t>
      </w:r>
      <w:r>
        <w:rPr>
          <w:rFonts w:ascii="Times New Roman"/>
          <w:b w:val="false"/>
          <w:i w:val="false"/>
          <w:color w:val="000000"/>
          <w:sz w:val="28"/>
        </w:rPr>
        <w:t xml:space="preserve"> және осы Санитариялық қағидаларға сәйкес бекітілетін халықтың санитариялық-эпидемиологиялық саламаттылығы саласындағы нормативтік құқықтық актілерге сәйкес қамтамасыз етіледі.".</w:t>
      </w:r>
    </w:p>
    <w:bookmarkEnd w:id="105"/>
    <w:bookmarkStart w:name="z139" w:id="106"/>
    <w:p>
      <w:pPr>
        <w:spacing w:after="0"/>
        <w:ind w:left="0"/>
        <w:jc w:val="both"/>
      </w:pPr>
      <w:r>
        <w:rPr>
          <w:rFonts w:ascii="Times New Roman"/>
          <w:b w:val="false"/>
          <w:i w:val="false"/>
          <w:color w:val="000000"/>
          <w:sz w:val="28"/>
        </w:rPr>
        <w:t xml:space="preserve">
      13.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мынадай өзгерістер енгізілсін: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41" w:id="10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07"/>
    <w:bookmarkStart w:name="z142" w:id="108"/>
    <w:p>
      <w:pPr>
        <w:spacing w:after="0"/>
        <w:ind w:left="0"/>
        <w:jc w:val="both"/>
      </w:pPr>
      <w:r>
        <w:rPr>
          <w:rFonts w:ascii="Times New Roman"/>
          <w:b w:val="false"/>
          <w:i w:val="false"/>
          <w:color w:val="000000"/>
          <w:sz w:val="28"/>
        </w:rPr>
        <w:t xml:space="preserve">
      көрсетілген бұйрықпен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4" w:id="109"/>
    <w:p>
      <w:pPr>
        <w:spacing w:after="0"/>
        <w:ind w:left="0"/>
        <w:jc w:val="both"/>
      </w:pPr>
      <w:r>
        <w:rPr>
          <w:rFonts w:ascii="Times New Roman"/>
          <w:b w:val="false"/>
          <w:i w:val="false"/>
          <w:color w:val="000000"/>
          <w:sz w:val="28"/>
        </w:rPr>
        <w:t xml:space="preserve">
      "24. Мектепке дейінгі ұйымдардың, компьютерлік сыныптардың, мамандандырылған медициналық және стоматологиялық кабинеттердің, шаштараздардың, кір жуатын орындардың, бассейндердің, оқу-өндірістік шеберханалардың, тамақтану объектілерінде бекітілетін санитариялық қағидалардың Қазақстан Республикасы Денсаулық сақтау министрінің 2020 жылғы 11 тамыздағы № ҚР ДСМ-96/2020 бұйрығымен бекітілген (Нормативтік құқықтық актілерді мемлекеттік тіркеу тізілімінде № 21080 болып тіркелген) Санитариялық қағидалардың,) "Денсаулық сақтау объектілеріне қойылатын санитариялық-эпидемиологиялық талаптар" санитариялық қағидаларын бекіту туралы,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Денсаулық сақтау министрінің 2022 жылғы 17 ақпандағы № ҚР ДСМ-16 (Нормативтік құқықтық актілерді мемлекеттік тіркеу тізілімінде № 26866 болып тіркелген) бұйрығымен,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28925 болып тіркелген), гигиеналық нормативтердің </w:t>
      </w:r>
      <w:r>
        <w:rPr>
          <w:rFonts w:ascii="Times New Roman"/>
          <w:b w:val="false"/>
          <w:i w:val="false"/>
          <w:color w:val="000000"/>
          <w:sz w:val="28"/>
        </w:rPr>
        <w:t>талаптары</w:t>
      </w:r>
      <w:r>
        <w:rPr>
          <w:rFonts w:ascii="Times New Roman"/>
          <w:b w:val="false"/>
          <w:i w:val="false"/>
          <w:color w:val="000000"/>
          <w:sz w:val="28"/>
        </w:rPr>
        <w:t xml:space="preserve"> (бұдан әрі – нормалау құжаттары) қолданылады.".</w:t>
      </w:r>
    </w:p>
    <w:bookmarkEnd w:id="109"/>
    <w:bookmarkStart w:name="z145" w:id="110"/>
    <w:p>
      <w:pPr>
        <w:spacing w:after="0"/>
        <w:ind w:left="0"/>
        <w:jc w:val="both"/>
      </w:pPr>
      <w:r>
        <w:rPr>
          <w:rFonts w:ascii="Times New Roman"/>
          <w:b w:val="false"/>
          <w:i w:val="false"/>
          <w:color w:val="000000"/>
          <w:sz w:val="28"/>
        </w:rPr>
        <w:t xml:space="preserve">
      14. "Адамға әсер ететін физикалық факторлар көздерімен жұмыс істеу жағдайларына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2021 жылғы 6 тамыздағы № ҚР ДСМ-79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23897 болып тіркелген) мынадай өзгерістер енгізілсін: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47" w:id="11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11"/>
    <w:bookmarkStart w:name="z148" w:id="112"/>
    <w:p>
      <w:pPr>
        <w:spacing w:after="0"/>
        <w:ind w:left="0"/>
        <w:jc w:val="both"/>
      </w:pPr>
      <w:r>
        <w:rPr>
          <w:rFonts w:ascii="Times New Roman"/>
          <w:b w:val="false"/>
          <w:i w:val="false"/>
          <w:color w:val="000000"/>
          <w:sz w:val="28"/>
        </w:rPr>
        <w:t xml:space="preserve">
      көрсетілген бұйрықпен бекітілген "Адамға әсер ететін физикалық факторлар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қағидаларында: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0" w:id="113"/>
    <w:p>
      <w:pPr>
        <w:spacing w:after="0"/>
        <w:ind w:left="0"/>
        <w:jc w:val="both"/>
      </w:pPr>
      <w:r>
        <w:rPr>
          <w:rFonts w:ascii="Times New Roman"/>
          <w:b w:val="false"/>
          <w:i w:val="false"/>
          <w:color w:val="000000"/>
          <w:sz w:val="28"/>
        </w:rPr>
        <w:t xml:space="preserve">
      "1.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адамға әсер ететін физикалық факторлар көздерімен жұмыс істеу жағдайларына, адамға әсер ететін физикалық факторлар көздерін орналастыруға және пайдалануға қойылатын санитариялық-эпидемиологиялық талаптарды айқындайды.".</w:t>
      </w:r>
    </w:p>
    <w:bookmarkEnd w:id="113"/>
    <w:bookmarkStart w:name="z151" w:id="114"/>
    <w:p>
      <w:pPr>
        <w:spacing w:after="0"/>
        <w:ind w:left="0"/>
        <w:jc w:val="both"/>
      </w:pPr>
      <w:r>
        <w:rPr>
          <w:rFonts w:ascii="Times New Roman"/>
          <w:b w:val="false"/>
          <w:i w:val="false"/>
          <w:color w:val="000000"/>
          <w:sz w:val="28"/>
        </w:rPr>
        <w:t xml:space="preserve">
      15.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мынадай өзгерістер енгізілсін: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53" w:id="11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15"/>
    <w:bookmarkStart w:name="z154" w:id="116"/>
    <w:p>
      <w:pPr>
        <w:spacing w:after="0"/>
        <w:ind w:left="0"/>
        <w:jc w:val="both"/>
      </w:pPr>
      <w:r>
        <w:rPr>
          <w:rFonts w:ascii="Times New Roman"/>
          <w:b w:val="false"/>
          <w:i w:val="false"/>
          <w:color w:val="000000"/>
          <w:sz w:val="28"/>
        </w:rPr>
        <w:t xml:space="preserve">
      көрсетілген бұйрықпен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6" w:id="117"/>
    <w:p>
      <w:pPr>
        <w:spacing w:after="0"/>
        <w:ind w:left="0"/>
        <w:jc w:val="both"/>
      </w:pPr>
      <w:r>
        <w:rPr>
          <w:rFonts w:ascii="Times New Roman"/>
          <w:b w:val="false"/>
          <w:i w:val="false"/>
          <w:color w:val="000000"/>
          <w:sz w:val="28"/>
        </w:rPr>
        <w:t xml:space="preserve">
      "1. "Зираттарға және жерлеу мақсатындағы объектілерге қойылатын санитариялық-эпидемиологиялық талаптар" санитариялық қағидалар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зираттарды, жерлеу мақсатындағы объектілерді жобалауға, күтіп-ұстау мен пайдалануға, мәйіттерді жерлеуді және қайта жерлеуді ұйымдастыруға және діни объектілерде шектеу іс-шараларын, оның ішінде карантин енгізу кезеңіне қойылатын санитариялық-эпидемиологиялық талаптарды айқындайды.";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9-1), 9-2) және 9-3) тармақшалармен толықтырылсын:</w:t>
      </w:r>
    </w:p>
    <w:bookmarkStart w:name="z158" w:id="118"/>
    <w:p>
      <w:pPr>
        <w:spacing w:after="0"/>
        <w:ind w:left="0"/>
        <w:jc w:val="both"/>
      </w:pPr>
      <w:r>
        <w:rPr>
          <w:rFonts w:ascii="Times New Roman"/>
          <w:b w:val="false"/>
          <w:i w:val="false"/>
          <w:color w:val="000000"/>
          <w:sz w:val="28"/>
        </w:rPr>
        <w:t>
      9-1) колумбарий – қайтыс болған адамдарды кремациялаудан кейінгі күлі бар урналарды сақтау орны;</w:t>
      </w:r>
    </w:p>
    <w:bookmarkEnd w:id="118"/>
    <w:bookmarkStart w:name="z159" w:id="119"/>
    <w:p>
      <w:pPr>
        <w:spacing w:after="0"/>
        <w:ind w:left="0"/>
        <w:jc w:val="both"/>
      </w:pPr>
      <w:r>
        <w:rPr>
          <w:rFonts w:ascii="Times New Roman"/>
          <w:b w:val="false"/>
          <w:i w:val="false"/>
          <w:color w:val="000000"/>
          <w:sz w:val="28"/>
        </w:rPr>
        <w:t>
      9-2) колумбарий қуысы – жерлеу урнасы орнатылатын колумбарийдегі ұяшық;</w:t>
      </w:r>
    </w:p>
    <w:bookmarkEnd w:id="119"/>
    <w:bookmarkStart w:name="z160" w:id="120"/>
    <w:p>
      <w:pPr>
        <w:spacing w:after="0"/>
        <w:ind w:left="0"/>
        <w:jc w:val="both"/>
      </w:pPr>
      <w:r>
        <w:rPr>
          <w:rFonts w:ascii="Times New Roman"/>
          <w:b w:val="false"/>
          <w:i w:val="false"/>
          <w:color w:val="000000"/>
          <w:sz w:val="28"/>
        </w:rPr>
        <w:t>
      9-3) крематорий – қайтыс болған адамдарды кремациялауға (өртеуге) арналған пештермен жабдықталған технологиялық кешен;";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абзацы мынадай редакцияда жазылсын:</w:t>
      </w:r>
    </w:p>
    <w:bookmarkStart w:name="z162" w:id="121"/>
    <w:p>
      <w:pPr>
        <w:spacing w:after="0"/>
        <w:ind w:left="0"/>
        <w:jc w:val="both"/>
      </w:pPr>
      <w:r>
        <w:rPr>
          <w:rFonts w:ascii="Times New Roman"/>
          <w:b w:val="false"/>
          <w:i w:val="false"/>
          <w:color w:val="000000"/>
          <w:sz w:val="28"/>
        </w:rPr>
        <w:t>
      "Жабық зираттар мен жерлейтін мемориалдық кешендер үшін бірінші тұрғын және қоғамдық ғимараттарға, спорттық-сауықтыру және санаториялық-курорттық аймақтарға дейінгі қашықтық кемінде 100 метрді құрайды.";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4" w:id="122"/>
    <w:p>
      <w:pPr>
        <w:spacing w:after="0"/>
        <w:ind w:left="0"/>
        <w:jc w:val="both"/>
      </w:pPr>
      <w:r>
        <w:rPr>
          <w:rFonts w:ascii="Times New Roman"/>
          <w:b w:val="false"/>
          <w:i w:val="false"/>
          <w:color w:val="000000"/>
          <w:sz w:val="28"/>
        </w:rPr>
        <w:t xml:space="preserve">
      "15. Эксгумацияланған қалдықтарды тасымалдағаннан кейін көлік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25151 болып тіркелген) талаптарына сәйкес дезинфекциялауға жатады.";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66" w:id="123"/>
    <w:p>
      <w:pPr>
        <w:spacing w:after="0"/>
        <w:ind w:left="0"/>
        <w:jc w:val="both"/>
      </w:pPr>
      <w:r>
        <w:rPr>
          <w:rFonts w:ascii="Times New Roman"/>
          <w:b w:val="false"/>
          <w:i w:val="false"/>
          <w:color w:val="000000"/>
          <w:sz w:val="28"/>
        </w:rPr>
        <w:t xml:space="preserve">
      "29.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"Желдету мен ауаны баптау жүйелерін дезинфекциялауға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 қыркүйектегі № ҚР ДСМ - 95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24230 болып тіркелген) талаптарына сәйкес жүргізіледі.";</w:t>
      </w:r>
    </w:p>
    <w:bookmarkEnd w:id="123"/>
    <w:bookmarkStart w:name="z167" w:id="124"/>
    <w:p>
      <w:pPr>
        <w:spacing w:after="0"/>
        <w:ind w:left="0"/>
        <w:jc w:val="both"/>
      </w:pPr>
      <w:r>
        <w:rPr>
          <w:rFonts w:ascii="Times New Roman"/>
          <w:b w:val="false"/>
          <w:i w:val="false"/>
          <w:color w:val="000000"/>
          <w:sz w:val="28"/>
        </w:rPr>
        <w:t>
      мынадай мазмұндағы 4-тараумен толықтырылсын:</w:t>
      </w:r>
    </w:p>
    <w:bookmarkEnd w:id="124"/>
    <w:bookmarkStart w:name="z168" w:id="125"/>
    <w:p>
      <w:pPr>
        <w:spacing w:after="0"/>
        <w:ind w:left="0"/>
        <w:jc w:val="both"/>
      </w:pPr>
      <w:r>
        <w:rPr>
          <w:rFonts w:ascii="Times New Roman"/>
          <w:b w:val="false"/>
          <w:i w:val="false"/>
          <w:color w:val="000000"/>
          <w:sz w:val="28"/>
        </w:rPr>
        <w:t>
      "4-тарау. Крематорийлер мен колумбарийлерге қойылатын санитариялық-эпидемиологиялық талаптар.</w:t>
      </w:r>
    </w:p>
    <w:bookmarkEnd w:id="125"/>
    <w:bookmarkStart w:name="z169" w:id="126"/>
    <w:p>
      <w:pPr>
        <w:spacing w:after="0"/>
        <w:ind w:left="0"/>
        <w:jc w:val="both"/>
      </w:pPr>
      <w:r>
        <w:rPr>
          <w:rFonts w:ascii="Times New Roman"/>
          <w:b w:val="false"/>
          <w:i w:val="false"/>
          <w:color w:val="000000"/>
          <w:sz w:val="28"/>
        </w:rPr>
        <w:t>
      34. Колумбарийлер мен қайтыс болған адамдардың күлі бар урналарды жерлеуге арналған қайғы қабырғаларын арнайы бөлінген жер учаскелеріне орналастырылады. Колумбарийлер мен қайғы қабырғаларын зираттар аумағынан тыс жерлерде тұрғын үйлерден, емдеу, балалар, білім беру, спорттық-сауықтыру, мәдени-ағарту мекемелерінің, бау-бақша серіктестіктерінің, коттедждік құрылыстардың, халықты әлеуметтік қамсыздандыру мекемелерінің аумақтарынан кемінде 50 м қашықтықта оқшауланған жер учаскелерінде орналастыруға жол беріледі.</w:t>
      </w:r>
    </w:p>
    <w:bookmarkEnd w:id="126"/>
    <w:bookmarkStart w:name="z170" w:id="127"/>
    <w:p>
      <w:pPr>
        <w:spacing w:after="0"/>
        <w:ind w:left="0"/>
        <w:jc w:val="both"/>
      </w:pPr>
      <w:r>
        <w:rPr>
          <w:rFonts w:ascii="Times New Roman"/>
          <w:b w:val="false"/>
          <w:i w:val="false"/>
          <w:color w:val="000000"/>
          <w:sz w:val="28"/>
        </w:rPr>
        <w:t>
      35. Кремациядан кейінгі қалдықтарды (күлді) урналарға жерлеуге колумбарийлерде және қабірлерде жүзеге асырылады.</w:t>
      </w:r>
    </w:p>
    <w:bookmarkEnd w:id="127"/>
    <w:bookmarkStart w:name="z171" w:id="128"/>
    <w:p>
      <w:pPr>
        <w:spacing w:after="0"/>
        <w:ind w:left="0"/>
        <w:jc w:val="both"/>
      </w:pPr>
      <w:r>
        <w:rPr>
          <w:rFonts w:ascii="Times New Roman"/>
          <w:b w:val="false"/>
          <w:i w:val="false"/>
          <w:color w:val="000000"/>
          <w:sz w:val="28"/>
        </w:rPr>
        <w:t>
      36. Крематорийлер және колумбарийлер құрамында үй-жайлардың мынадай топтары көзделеді:</w:t>
      </w:r>
    </w:p>
    <w:bookmarkEnd w:id="128"/>
    <w:bookmarkStart w:name="z172" w:id="129"/>
    <w:p>
      <w:pPr>
        <w:spacing w:after="0"/>
        <w:ind w:left="0"/>
        <w:jc w:val="both"/>
      </w:pPr>
      <w:r>
        <w:rPr>
          <w:rFonts w:ascii="Times New Roman"/>
          <w:b w:val="false"/>
          <w:i w:val="false"/>
          <w:color w:val="000000"/>
          <w:sz w:val="28"/>
        </w:rPr>
        <w:t>
      1) тамбуры, вестибюлі, тоңазытқыш камерасы бар қайтыс болған адамдарды қабылдау үй-жайлары және қайтыс болған адамдарды кремациялауға дейін сақтауға арналған үй-жайлар;</w:t>
      </w:r>
    </w:p>
    <w:bookmarkEnd w:id="129"/>
    <w:bookmarkStart w:name="z173" w:id="130"/>
    <w:p>
      <w:pPr>
        <w:spacing w:after="0"/>
        <w:ind w:left="0"/>
        <w:jc w:val="both"/>
      </w:pPr>
      <w:r>
        <w:rPr>
          <w:rFonts w:ascii="Times New Roman"/>
          <w:b w:val="false"/>
          <w:i w:val="false"/>
          <w:color w:val="000000"/>
          <w:sz w:val="28"/>
        </w:rPr>
        <w:t>
      2) қайтыс болған адамдарды кремациялауға, кремация залы, кремацияланған қалдықтарды өңдеу үй-жайы, күлі бар урналар қоймасы, газ тазарту үй-жайы, жөндеу шеберханасы, инженерлік-техникалық қызмет үй-жайлары, санитариялық-техникалық үй-жайлары, демалыс және психологиялық тұрғыдан жеңілдену бөлмесі бар өңдеуге және сақтауға арналған үй-жайлар.</w:t>
      </w:r>
    </w:p>
    <w:bookmarkEnd w:id="130"/>
    <w:bookmarkStart w:name="z174" w:id="131"/>
    <w:p>
      <w:pPr>
        <w:spacing w:after="0"/>
        <w:ind w:left="0"/>
        <w:jc w:val="both"/>
      </w:pPr>
      <w:r>
        <w:rPr>
          <w:rFonts w:ascii="Times New Roman"/>
          <w:b w:val="false"/>
          <w:i w:val="false"/>
          <w:color w:val="000000"/>
          <w:sz w:val="28"/>
        </w:rPr>
        <w:t>
      37. Крематорийлердегі кремациялық пештердің саны аза тұту рәсімдерінің санына, халықтың өлім-жітіміне байланысты анықталады. Крематорийдің өткізу қабілеті орташа есеппен бір кремациялауға бір сағат есебінен анықталады.</w:t>
      </w:r>
    </w:p>
    <w:bookmarkEnd w:id="131"/>
    <w:bookmarkStart w:name="z175" w:id="132"/>
    <w:p>
      <w:pPr>
        <w:spacing w:after="0"/>
        <w:ind w:left="0"/>
        <w:jc w:val="both"/>
      </w:pPr>
      <w:r>
        <w:rPr>
          <w:rFonts w:ascii="Times New Roman"/>
          <w:b w:val="false"/>
          <w:i w:val="false"/>
          <w:color w:val="000000"/>
          <w:sz w:val="28"/>
        </w:rPr>
        <w:t>
      Крематорийдің салт-жоралар және қызмет көрсету бөліктерінің құрамында мынадай үй-жайлар көзделеді:</w:t>
      </w:r>
    </w:p>
    <w:bookmarkEnd w:id="132"/>
    <w:bookmarkStart w:name="z176" w:id="133"/>
    <w:p>
      <w:pPr>
        <w:spacing w:after="0"/>
        <w:ind w:left="0"/>
        <w:jc w:val="both"/>
      </w:pPr>
      <w:r>
        <w:rPr>
          <w:rFonts w:ascii="Times New Roman"/>
          <w:b w:val="false"/>
          <w:i w:val="false"/>
          <w:color w:val="000000"/>
          <w:sz w:val="28"/>
        </w:rPr>
        <w:t>
      1) келушілер мен персоналға арналған вестибюль, санитариялық тораптары, қосалқы және көмекші үй-жайлары бар кіру тобы;</w:t>
      </w:r>
    </w:p>
    <w:bookmarkEnd w:id="133"/>
    <w:bookmarkStart w:name="z177" w:id="134"/>
    <w:p>
      <w:pPr>
        <w:spacing w:after="0"/>
        <w:ind w:left="0"/>
        <w:jc w:val="both"/>
      </w:pPr>
      <w:r>
        <w:rPr>
          <w:rFonts w:ascii="Times New Roman"/>
          <w:b w:val="false"/>
          <w:i w:val="false"/>
          <w:color w:val="000000"/>
          <w:sz w:val="28"/>
        </w:rPr>
        <w:t>
      2) аза тұту (салт) залы, шлюзі, патолог-анатом кабинеті, медициналық, қосалқы және көмекші үй-жайлары бар салт-жоралық;</w:t>
      </w:r>
    </w:p>
    <w:bookmarkEnd w:id="134"/>
    <w:bookmarkStart w:name="z178" w:id="135"/>
    <w:p>
      <w:pPr>
        <w:spacing w:after="0"/>
        <w:ind w:left="0"/>
        <w:jc w:val="both"/>
      </w:pPr>
      <w:r>
        <w:rPr>
          <w:rFonts w:ascii="Times New Roman"/>
          <w:b w:val="false"/>
          <w:i w:val="false"/>
          <w:color w:val="000000"/>
          <w:sz w:val="28"/>
        </w:rPr>
        <w:t>
      3) бейімделу бөлмесі мен холлы бар үй-жайлардың шығыс тобы;</w:t>
      </w:r>
    </w:p>
    <w:bookmarkEnd w:id="135"/>
    <w:bookmarkStart w:name="z179" w:id="136"/>
    <w:p>
      <w:pPr>
        <w:spacing w:after="0"/>
        <w:ind w:left="0"/>
        <w:jc w:val="both"/>
      </w:pPr>
      <w:r>
        <w:rPr>
          <w:rFonts w:ascii="Times New Roman"/>
          <w:b w:val="false"/>
          <w:i w:val="false"/>
          <w:color w:val="000000"/>
          <w:sz w:val="28"/>
        </w:rPr>
        <w:t>
      4) үй-жайлардың көлік тобы.</w:t>
      </w:r>
    </w:p>
    <w:bookmarkEnd w:id="136"/>
    <w:bookmarkStart w:name="z180" w:id="137"/>
    <w:p>
      <w:pPr>
        <w:spacing w:after="0"/>
        <w:ind w:left="0"/>
        <w:jc w:val="both"/>
      </w:pPr>
      <w:r>
        <w:rPr>
          <w:rFonts w:ascii="Times New Roman"/>
          <w:b w:val="false"/>
          <w:i w:val="false"/>
          <w:color w:val="000000"/>
          <w:sz w:val="28"/>
        </w:rPr>
        <w:t>
      38. Жерлеуге қатысатын адамдарға арналған үй-жайлар қызмет көрсетуші персоналдың жұмысына арналған үй-жайлардан оқшауланады және олардан санитариялық тораптар үй-жайларының және желдеткіш камераларының (желдеткіш қондырғылар) дыбыс оқшаулауын қамтамасыз етуі керек.</w:t>
      </w:r>
    </w:p>
    <w:bookmarkEnd w:id="137"/>
    <w:bookmarkStart w:name="z181" w:id="138"/>
    <w:p>
      <w:pPr>
        <w:spacing w:after="0"/>
        <w:ind w:left="0"/>
        <w:jc w:val="both"/>
      </w:pPr>
      <w:r>
        <w:rPr>
          <w:rFonts w:ascii="Times New Roman"/>
          <w:b w:val="false"/>
          <w:i w:val="false"/>
          <w:color w:val="000000"/>
          <w:sz w:val="28"/>
        </w:rPr>
        <w:t>
      39. Крематорийлердің ғимараттарында ірі көлемді бөлшектер мен басқа да жабдықтарды сақтауға арналған қойма үй-жайлары бар шаруашылық ауласы көзделеді.</w:t>
      </w:r>
    </w:p>
    <w:bookmarkEnd w:id="138"/>
    <w:bookmarkStart w:name="z182" w:id="139"/>
    <w:p>
      <w:pPr>
        <w:spacing w:after="0"/>
        <w:ind w:left="0"/>
        <w:jc w:val="both"/>
      </w:pPr>
      <w:r>
        <w:rPr>
          <w:rFonts w:ascii="Times New Roman"/>
          <w:b w:val="false"/>
          <w:i w:val="false"/>
          <w:color w:val="000000"/>
          <w:sz w:val="28"/>
        </w:rPr>
        <w:t>
      40. Крематорийлердің құрамына кіретін барлық үй-жайларды механикалық ынталандырумен жабдықтау және шығару желдету жүйелерімен жабдықталады. Ауаны қайта өңдеу жүйелерін қолдануға жол берілмейді.</w:t>
      </w:r>
    </w:p>
    <w:bookmarkEnd w:id="139"/>
    <w:bookmarkStart w:name="z183" w:id="140"/>
    <w:p>
      <w:pPr>
        <w:spacing w:after="0"/>
        <w:ind w:left="0"/>
        <w:jc w:val="both"/>
      </w:pPr>
      <w:r>
        <w:rPr>
          <w:rFonts w:ascii="Times New Roman"/>
          <w:b w:val="false"/>
          <w:i w:val="false"/>
          <w:color w:val="000000"/>
          <w:sz w:val="28"/>
        </w:rPr>
        <w:t>
      41. От жағумен (кремациялаумен) айналысатын адамдар:</w:t>
      </w:r>
    </w:p>
    <w:bookmarkEnd w:id="140"/>
    <w:bookmarkStart w:name="z184" w:id="141"/>
    <w:p>
      <w:pPr>
        <w:spacing w:after="0"/>
        <w:ind w:left="0"/>
        <w:jc w:val="both"/>
      </w:pPr>
      <w:r>
        <w:rPr>
          <w:rFonts w:ascii="Times New Roman"/>
          <w:b w:val="false"/>
          <w:i w:val="false"/>
          <w:color w:val="000000"/>
          <w:sz w:val="28"/>
        </w:rPr>
        <w:t>
      1) сіреспе мен сібір жарасына қарсы егіледі;</w:t>
      </w:r>
    </w:p>
    <w:bookmarkEnd w:id="141"/>
    <w:bookmarkStart w:name="z185" w:id="142"/>
    <w:p>
      <w:pPr>
        <w:spacing w:after="0"/>
        <w:ind w:left="0"/>
        <w:jc w:val="both"/>
      </w:pPr>
      <w:r>
        <w:rPr>
          <w:rFonts w:ascii="Times New Roman"/>
          <w:b w:val="false"/>
          <w:i w:val="false"/>
          <w:color w:val="000000"/>
          <w:sz w:val="28"/>
        </w:rPr>
        <w:t>
      2) жеке қорғаныш құралдарымен – арнайы киім мен арнайы аяқ киім жиынтығымен (резеңке етік, резеңке қолғап, респиратор немесе ауыз бен мұрынды жабатын дәке таңғыш, комбинезон) қамтамасыз етіледі.</w:t>
      </w:r>
    </w:p>
    <w:bookmarkEnd w:id="142"/>
    <w:bookmarkStart w:name="z186" w:id="143"/>
    <w:p>
      <w:pPr>
        <w:spacing w:after="0"/>
        <w:ind w:left="0"/>
        <w:jc w:val="both"/>
      </w:pPr>
      <w:r>
        <w:rPr>
          <w:rFonts w:ascii="Times New Roman"/>
          <w:b w:val="false"/>
          <w:i w:val="false"/>
          <w:color w:val="000000"/>
          <w:sz w:val="28"/>
        </w:rPr>
        <w:t>
      42. Үй жағдайында арнайы киімді жууға және залалсыздандыруға және жөндеуге тыйым салынады, ал жұмыс жүргізу кезінде қолданылатын құрал зираттан тыс жерге шығарылмайды.</w:t>
      </w:r>
    </w:p>
    <w:bookmarkEnd w:id="143"/>
    <w:bookmarkStart w:name="z187" w:id="144"/>
    <w:p>
      <w:pPr>
        <w:spacing w:after="0"/>
        <w:ind w:left="0"/>
        <w:jc w:val="both"/>
      </w:pPr>
      <w:r>
        <w:rPr>
          <w:rFonts w:ascii="Times New Roman"/>
          <w:b w:val="false"/>
          <w:i w:val="false"/>
          <w:color w:val="000000"/>
          <w:sz w:val="28"/>
        </w:rPr>
        <w:t>
      43. Ғимараттар мен құрылыстардың үй-жайлары таза ұсталады. Үй-жайларды ылғалды жинау жинау күніне кемінде бір рет жүргізіледі.</w:t>
      </w:r>
    </w:p>
    <w:bookmarkEnd w:id="144"/>
    <w:bookmarkStart w:name="z188" w:id="145"/>
    <w:p>
      <w:pPr>
        <w:spacing w:after="0"/>
        <w:ind w:left="0"/>
        <w:jc w:val="both"/>
      </w:pPr>
      <w:r>
        <w:rPr>
          <w:rFonts w:ascii="Times New Roman"/>
          <w:b w:val="false"/>
          <w:i w:val="false"/>
          <w:color w:val="000000"/>
          <w:sz w:val="28"/>
        </w:rPr>
        <w:t>
      44. Ғимараттар мен құрылыстардың үй-жайларын жинауға арналған жинау мүкәммалын (шүберек немесе шаруашылық сулықтар, шелектер, щеткалар, сүрткіштер және басқалар) сақтауға мынадай талаптар қойылады:</w:t>
      </w:r>
    </w:p>
    <w:bookmarkEnd w:id="145"/>
    <w:bookmarkStart w:name="z189" w:id="146"/>
    <w:p>
      <w:pPr>
        <w:spacing w:after="0"/>
        <w:ind w:left="0"/>
        <w:jc w:val="both"/>
      </w:pPr>
      <w:r>
        <w:rPr>
          <w:rFonts w:ascii="Times New Roman"/>
          <w:b w:val="false"/>
          <w:i w:val="false"/>
          <w:color w:val="000000"/>
          <w:sz w:val="28"/>
        </w:rPr>
        <w:t>
      1) таңбалаудың болуы;</w:t>
      </w:r>
    </w:p>
    <w:bookmarkEnd w:id="146"/>
    <w:bookmarkStart w:name="z190" w:id="147"/>
    <w:p>
      <w:pPr>
        <w:spacing w:after="0"/>
        <w:ind w:left="0"/>
        <w:jc w:val="both"/>
      </w:pPr>
      <w:r>
        <w:rPr>
          <w:rFonts w:ascii="Times New Roman"/>
          <w:b w:val="false"/>
          <w:i w:val="false"/>
          <w:color w:val="000000"/>
          <w:sz w:val="28"/>
        </w:rPr>
        <w:t>
      2) қатаң түрде қолданылу мақсатына сай пайдаланылады;</w:t>
      </w:r>
    </w:p>
    <w:bookmarkEnd w:id="147"/>
    <w:bookmarkStart w:name="z191" w:id="148"/>
    <w:p>
      <w:pPr>
        <w:spacing w:after="0"/>
        <w:ind w:left="0"/>
        <w:jc w:val="both"/>
      </w:pPr>
      <w:r>
        <w:rPr>
          <w:rFonts w:ascii="Times New Roman"/>
          <w:b w:val="false"/>
          <w:i w:val="false"/>
          <w:color w:val="000000"/>
          <w:sz w:val="28"/>
        </w:rPr>
        <w:t>
      3) пайдаланылғаннан кейін жуғыш заттармен ыстық сумен жуылады және кептіріледі;</w:t>
      </w:r>
    </w:p>
    <w:bookmarkEnd w:id="148"/>
    <w:bookmarkStart w:name="z192" w:id="149"/>
    <w:p>
      <w:pPr>
        <w:spacing w:after="0"/>
        <w:ind w:left="0"/>
        <w:jc w:val="both"/>
      </w:pPr>
      <w:r>
        <w:rPr>
          <w:rFonts w:ascii="Times New Roman"/>
          <w:b w:val="false"/>
          <w:i w:val="false"/>
          <w:color w:val="000000"/>
          <w:sz w:val="28"/>
        </w:rPr>
        <w:t>
      4) арнайы бөлінген орындарда (үй-жайларда), шкафтарда, сөрелерде немесе арбаларда рет-ретімен сақталады.</w:t>
      </w:r>
    </w:p>
    <w:bookmarkEnd w:id="149"/>
    <w:bookmarkStart w:name="z193" w:id="150"/>
    <w:p>
      <w:pPr>
        <w:spacing w:after="0"/>
        <w:ind w:left="0"/>
        <w:jc w:val="both"/>
      </w:pPr>
      <w:r>
        <w:rPr>
          <w:rFonts w:ascii="Times New Roman"/>
          <w:b w:val="false"/>
          <w:i w:val="false"/>
          <w:color w:val="000000"/>
          <w:sz w:val="28"/>
        </w:rPr>
        <w:t>
      45. Арнайы киім жеке киімнен бөлек арнайы киім мен арнайы аяқ киімге арналған киім ілетін орындарда шкафтардың таңбаланған бөлімшелерінде сақталады.</w:t>
      </w:r>
    </w:p>
    <w:bookmarkEnd w:id="150"/>
    <w:bookmarkStart w:name="z194" w:id="151"/>
    <w:p>
      <w:pPr>
        <w:spacing w:after="0"/>
        <w:ind w:left="0"/>
        <w:jc w:val="both"/>
      </w:pPr>
      <w:r>
        <w:rPr>
          <w:rFonts w:ascii="Times New Roman"/>
          <w:b w:val="false"/>
          <w:i w:val="false"/>
          <w:color w:val="000000"/>
          <w:sz w:val="28"/>
        </w:rPr>
        <w:t>
      46. Арнайы киімді жуу және жөндеу ластануына және тозуына қарай орталықтанып, бірақ айына 1 реттен сиретпей жүргізіледі.</w:t>
      </w:r>
    </w:p>
    <w:bookmarkEnd w:id="151"/>
    <w:bookmarkStart w:name="z195" w:id="152"/>
    <w:p>
      <w:pPr>
        <w:spacing w:after="0"/>
        <w:ind w:left="0"/>
        <w:jc w:val="both"/>
      </w:pPr>
      <w:r>
        <w:rPr>
          <w:rFonts w:ascii="Times New Roman"/>
          <w:b w:val="false"/>
          <w:i w:val="false"/>
          <w:color w:val="000000"/>
          <w:sz w:val="28"/>
        </w:rPr>
        <w:t xml:space="preserve">
      Инфекциялық аурулар мен аса қауіпті инфекциялардың таралу тәуекелін болдырмау мақсатында арнайы киімді залалсыздандыру Қазақстан Республикасы Денсаулық сақтау министрінің 2022 жылғы 29 шілдедегі № ҚР ДСМ-68 бұйрығымен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әрбір қолданғаннан кейін жүргізіледі.</w:t>
      </w:r>
    </w:p>
    <w:bookmarkEnd w:id="152"/>
    <w:bookmarkStart w:name="z196" w:id="153"/>
    <w:p>
      <w:pPr>
        <w:spacing w:after="0"/>
        <w:ind w:left="0"/>
        <w:jc w:val="both"/>
      </w:pPr>
      <w:r>
        <w:rPr>
          <w:rFonts w:ascii="Times New Roman"/>
          <w:b w:val="false"/>
          <w:i w:val="false"/>
          <w:color w:val="000000"/>
          <w:sz w:val="28"/>
        </w:rPr>
        <w:t>
      47. Санитариялық-тұрмыстық үй-жайлар олардың құрылғысы, жабдығы және шығыс материалдарымен қамтамасыз етілуі қолжуғышы бар киім ілетін орындарды, дәретхананы, жұмысшыларды жылытуға, арнайы киімді кептіруге арналған үй-жайларды, тамақтану бөлмесін қоса алғанда жерлеу орындарында және крематорийлерде жұмыс істейтіндердің санына сәйкес келеді.</w:t>
      </w:r>
    </w:p>
    <w:bookmarkEnd w:id="153"/>
    <w:bookmarkStart w:name="z197" w:id="154"/>
    <w:p>
      <w:pPr>
        <w:spacing w:after="0"/>
        <w:ind w:left="0"/>
        <w:jc w:val="both"/>
      </w:pPr>
      <w:r>
        <w:rPr>
          <w:rFonts w:ascii="Times New Roman"/>
          <w:b w:val="false"/>
          <w:i w:val="false"/>
          <w:color w:val="000000"/>
          <w:sz w:val="28"/>
        </w:rPr>
        <w:t>
      48. Тамақтану бөлмесі (бар болса) гигиеналық жабыны бар үстелдермен, орындықтармен (орындықтармен), ыдыс-аяқты сақтауға арналған жиһазбен, ыстық және салқын су жеткізілетін раковинамен, ауызсу сапасындағы сумен (ыдыстарға құйылған суға рұқсат етіледі), тоңазытқышпен жабдықталады. Электр шәйнектері мен қысқа толқынды пештерді пайдалануға рұқсат етіледі.".</w:t>
      </w:r>
    </w:p>
    <w:bookmarkEnd w:id="154"/>
    <w:bookmarkStart w:name="z198" w:id="155"/>
    <w:p>
      <w:pPr>
        <w:spacing w:after="0"/>
        <w:ind w:left="0"/>
        <w:jc w:val="both"/>
      </w:pPr>
      <w:r>
        <w:rPr>
          <w:rFonts w:ascii="Times New Roman"/>
          <w:b w:val="false"/>
          <w:i w:val="false"/>
          <w:color w:val="000000"/>
          <w:sz w:val="28"/>
        </w:rPr>
        <w:t xml:space="preserve">
      16.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25151 болып тіркелген) мынадай өзгерістер енгізілсін: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00" w:id="15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56"/>
    <w:bookmarkStart w:name="z201" w:id="157"/>
    <w:p>
      <w:pPr>
        <w:spacing w:after="0"/>
        <w:ind w:left="0"/>
        <w:jc w:val="both"/>
      </w:pPr>
      <w:r>
        <w:rPr>
          <w:rFonts w:ascii="Times New Roman"/>
          <w:b w:val="false"/>
          <w:i w:val="false"/>
          <w:color w:val="000000"/>
          <w:sz w:val="28"/>
        </w:rPr>
        <w:t xml:space="preserve">
      көрсетілген бұйрықпен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3" w:id="158"/>
    <w:p>
      <w:pPr>
        <w:spacing w:after="0"/>
        <w:ind w:left="0"/>
        <w:jc w:val="both"/>
      </w:pPr>
      <w:r>
        <w:rPr>
          <w:rFonts w:ascii="Times New Roman"/>
          <w:b w:val="false"/>
          <w:i w:val="false"/>
          <w:color w:val="000000"/>
          <w:sz w:val="28"/>
        </w:rPr>
        <w:t xml:space="preserve">
      "1. Осы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аса қауіпті инфекциялық аурулардың алдын алуға бағытталған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58"/>
    <w:bookmarkStart w:name="z204" w:id="159"/>
    <w:p>
      <w:pPr>
        <w:spacing w:after="0"/>
        <w:ind w:left="0"/>
        <w:jc w:val="both"/>
      </w:pPr>
      <w:r>
        <w:rPr>
          <w:rFonts w:ascii="Times New Roman"/>
          <w:b w:val="false"/>
          <w:i w:val="false"/>
          <w:color w:val="000000"/>
          <w:sz w:val="28"/>
        </w:rPr>
        <w:t xml:space="preserve">
      17.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17 қарашадағы № ҚР ДСМ-116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25254 болып тіркелген) мынадай өзгерістер енгізілсін:</w:t>
      </w:r>
    </w:p>
    <w:bookmarkEnd w:id="159"/>
    <w:bookmarkStart w:name="z205" w:id="16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преамбуласі</w:t>
      </w:r>
      <w:r>
        <w:rPr>
          <w:rFonts w:ascii="Times New Roman"/>
          <w:b w:val="false"/>
          <w:i w:val="false"/>
          <w:color w:val="000000"/>
          <w:sz w:val="28"/>
        </w:rPr>
        <w:t xml:space="preserve"> мынадай редакцияда жазылсын:</w:t>
      </w:r>
    </w:p>
    <w:bookmarkEnd w:id="160"/>
    <w:bookmarkStart w:name="z206" w:id="16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61"/>
    <w:bookmarkStart w:name="z207" w:id="162"/>
    <w:p>
      <w:pPr>
        <w:spacing w:after="0"/>
        <w:ind w:left="0"/>
        <w:jc w:val="both"/>
      </w:pPr>
      <w:r>
        <w:rPr>
          <w:rFonts w:ascii="Times New Roman"/>
          <w:b w:val="false"/>
          <w:i w:val="false"/>
          <w:color w:val="000000"/>
          <w:sz w:val="28"/>
        </w:rPr>
        <w:t xml:space="preserve">
      көрсетілген бұйрықпен бекітілген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9" w:id="163"/>
    <w:p>
      <w:pPr>
        <w:spacing w:after="0"/>
        <w:ind w:left="0"/>
        <w:jc w:val="both"/>
      </w:pPr>
      <w:r>
        <w:rPr>
          <w:rFonts w:ascii="Times New Roman"/>
          <w:b w:val="false"/>
          <w:i w:val="false"/>
          <w:color w:val="000000"/>
          <w:sz w:val="28"/>
        </w:rPr>
        <w:t xml:space="preserve">
      "1. Осы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инфекциялық аурулардың (обаның, тырысқақтың) алдын алу, оба мен тырысқақтың эпидемиялық ошақтарында шектеу іс-шараларын, оның ішінде карантинді енгізу жөніндегі санитариялық-эпидемияға қарсы іс-шараларды ұйымдастыруға және жүргізуге қойылатын санитариялық-эпидемиологиялық талаптарды белгілейді.".</w:t>
      </w:r>
    </w:p>
    <w:bookmarkEnd w:id="163"/>
    <w:bookmarkStart w:name="z210" w:id="164"/>
    <w:p>
      <w:pPr>
        <w:spacing w:after="0"/>
        <w:ind w:left="0"/>
        <w:jc w:val="both"/>
      </w:pPr>
      <w:r>
        <w:rPr>
          <w:rFonts w:ascii="Times New Roman"/>
          <w:b w:val="false"/>
          <w:i w:val="false"/>
          <w:color w:val="000000"/>
          <w:sz w:val="28"/>
        </w:rPr>
        <w:t xml:space="preserve">
      18.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қарашадағы № ҚР ДСМ-123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25366 болып тіркелген) мынадай өзгерістер енгізілсін:</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12" w:id="16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65"/>
    <w:bookmarkStart w:name="z213" w:id="166"/>
    <w:p>
      <w:pPr>
        <w:spacing w:after="0"/>
        <w:ind w:left="0"/>
        <w:jc w:val="both"/>
      </w:pPr>
      <w:r>
        <w:rPr>
          <w:rFonts w:ascii="Times New Roman"/>
          <w:b w:val="false"/>
          <w:i w:val="false"/>
          <w:color w:val="000000"/>
          <w:sz w:val="28"/>
        </w:rPr>
        <w:t xml:space="preserve">
      көрсетілген бұйрықпен бекітілген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w:t>
      </w:r>
      <w:r>
        <w:rPr>
          <w:rFonts w:ascii="Times New Roman"/>
          <w:b w:val="false"/>
          <w:i w:val="false"/>
          <w:color w:val="000000"/>
          <w:sz w:val="28"/>
        </w:rPr>
        <w:t>қағидаларында: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5" w:id="167"/>
    <w:p>
      <w:pPr>
        <w:spacing w:after="0"/>
        <w:ind w:left="0"/>
        <w:jc w:val="both"/>
      </w:pPr>
      <w:r>
        <w:rPr>
          <w:rFonts w:ascii="Times New Roman"/>
          <w:b w:val="false"/>
          <w:i w:val="false"/>
          <w:color w:val="000000"/>
          <w:sz w:val="28"/>
        </w:rPr>
        <w:t xml:space="preserve">
      "1.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алкоголь өнімдерін, алкогольсіз өнімдерді және ыдыстарға құйылған ауыз суды өндіру объектілеріне (бұдан әрі – объектілер), алкоголь өнімдерін, алкогольсіз өнімдерді және ыдыстарға құйылған ауыз суды өндіру және сақтау шарттарына қойылатын санитариялық - эпидемиологиялық талаптарды айқындайды.";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7" w:id="168"/>
    <w:p>
      <w:pPr>
        <w:spacing w:after="0"/>
        <w:ind w:left="0"/>
        <w:jc w:val="both"/>
      </w:pPr>
      <w:r>
        <w:rPr>
          <w:rFonts w:ascii="Times New Roman"/>
          <w:b w:val="false"/>
          <w:i w:val="false"/>
          <w:color w:val="000000"/>
          <w:sz w:val="28"/>
        </w:rPr>
        <w:t xml:space="preserve">
      "5. Объектілерді салуға жер учаскесін таңдау, жобалау, жаңасын салу, жұмыс істеп тұрған объектілерді реконструкциялау, қайта жабдықтау, қайта жоспарлау және кеңейту, объектілерді жөндеу, пайдалануға енгізу және қайта бейіндеу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Кодекстің 46-бабының, Қазақстан Республикасы Денсаулық сақтау министрінің 2021 жылғы 28 сәуірдегі № ҚР ДСМ-36 бұйрығымен (Нормативтік құқықтық актілерді мемлекеттік тіркеу тізілімінде № 22673 болып тіркелген) бекітілген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ҚР ДСМ-36 бұйрығы), осы Санитариялық қағидаларының, гигиеналық нормативтердің, Еуразиялық экономикалық одақтың өнімдеріне (тауарларына) қойылатын техникалық регламенттер және бірыңғай санитариялық-эпидемиологиялық және гигиеналық талаптарға (бұдан әрі-нормалау құжаттары) сәйкес айқындалады.";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9" w:id="169"/>
    <w:p>
      <w:pPr>
        <w:spacing w:after="0"/>
        <w:ind w:left="0"/>
        <w:jc w:val="both"/>
      </w:pPr>
      <w:r>
        <w:rPr>
          <w:rFonts w:ascii="Times New Roman"/>
          <w:b w:val="false"/>
          <w:i w:val="false"/>
          <w:color w:val="000000"/>
          <w:sz w:val="28"/>
        </w:rPr>
        <w:t xml:space="preserve">
      "10. Ғимараттардағы, қондырғылар қасындағы жұмыс орындарының физикалық факторларының рұқсат етілген деңгейлері (микроклимат, жарық, шу, діріл, инфра-ультрадыбыс, иондаушы және иондаушы емес сәулелену), жұмыс аймағының ауасындағы зиянды заттардың, елді мекендердің, қоршаған ортаның (топырақтың) атмосфералық ауасындағы ластаушы заттардың болуы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адамға және қалалық және ауылдық елді мекендердегі атмосфералық ауаға әсер ететін физикалық факторларға, радиациялық қауіпсіздікті, қоршаған ортаның (топырақтың) қауіпсіздігін қамтамасыз етуге қойылатын гигиеналық нормативтерге және нормалау құжаттарына сәйкес қамтамасыз етіледі.".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1" w:id="170"/>
    <w:p>
      <w:pPr>
        <w:spacing w:after="0"/>
        <w:ind w:left="0"/>
        <w:jc w:val="both"/>
      </w:pPr>
      <w:r>
        <w:rPr>
          <w:rFonts w:ascii="Times New Roman"/>
          <w:b w:val="false"/>
          <w:i w:val="false"/>
          <w:color w:val="000000"/>
          <w:sz w:val="28"/>
        </w:rPr>
        <w:t xml:space="preserve">
      "17. Алкоголь өнімін, алкогольсіз өнімді және ыдыстарға құйылған ауыз суды өндіру процесінде пайдаланылатын сумен қамтамасыз ету Қазақстан Республикасы Денсаулық сақтау министрінің 2023 жылғы 20 ақпандағы № 26 бұйрығымен бекітілген (Нормативтік құқықтық актілерді мемлекеттік тіркеу тізілімінде № 31934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және 021/2011 КО ТР техникалық регламентінің талаптарына сәйкес жүзеге асырылады.".</w:t>
      </w:r>
    </w:p>
    <w:bookmarkEnd w:id="170"/>
    <w:bookmarkStart w:name="z222" w:id="171"/>
    <w:p>
      <w:pPr>
        <w:spacing w:after="0"/>
        <w:ind w:left="0"/>
        <w:jc w:val="both"/>
      </w:pPr>
      <w:r>
        <w:rPr>
          <w:rFonts w:ascii="Times New Roman"/>
          <w:b w:val="false"/>
          <w:i w:val="false"/>
          <w:color w:val="000000"/>
          <w:sz w:val="28"/>
        </w:rPr>
        <w:t xml:space="preserve">
      19.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25657 болып тіркелген) мынадай өзгерістер енгізілсін: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24" w:id="17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72"/>
    <w:bookmarkStart w:name="z225" w:id="173"/>
    <w:p>
      <w:pPr>
        <w:spacing w:after="0"/>
        <w:ind w:left="0"/>
        <w:jc w:val="both"/>
      </w:pPr>
      <w:r>
        <w:rPr>
          <w:rFonts w:ascii="Times New Roman"/>
          <w:b w:val="false"/>
          <w:i w:val="false"/>
          <w:color w:val="000000"/>
          <w:sz w:val="28"/>
        </w:rPr>
        <w:t xml:space="preserve">
      көрсетілген бұйрықпен бекітілген Оқу басылымдарына қойылатын </w:t>
      </w:r>
      <w:r>
        <w:rPr>
          <w:rFonts w:ascii="Times New Roman"/>
          <w:b w:val="false"/>
          <w:i w:val="false"/>
          <w:color w:val="000000"/>
          <w:sz w:val="28"/>
        </w:rPr>
        <w:t>гигиеналық нормативтерде:</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7" w:id="174"/>
    <w:p>
      <w:pPr>
        <w:spacing w:after="0"/>
        <w:ind w:left="0"/>
        <w:jc w:val="both"/>
      </w:pPr>
      <w:r>
        <w:rPr>
          <w:rFonts w:ascii="Times New Roman"/>
          <w:b w:val="false"/>
          <w:i w:val="false"/>
          <w:color w:val="000000"/>
          <w:sz w:val="28"/>
        </w:rPr>
        <w:t xml:space="preserve">
      "1. Осы Оқу басылымдарына қойылатын гигиеналық нормативтер (бұдан әрі – Гигиеналық нормативтер)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оқу басылымдарына қойылатын гигиеналық нормативтерді белгілейді.".</w:t>
      </w:r>
    </w:p>
    <w:bookmarkEnd w:id="174"/>
    <w:bookmarkStart w:name="z228" w:id="175"/>
    <w:p>
      <w:pPr>
        <w:spacing w:after="0"/>
        <w:ind w:left="0"/>
        <w:jc w:val="both"/>
      </w:pPr>
      <w:r>
        <w:rPr>
          <w:rFonts w:ascii="Times New Roman"/>
          <w:b w:val="false"/>
          <w:i w:val="false"/>
          <w:color w:val="000000"/>
          <w:sz w:val="28"/>
        </w:rPr>
        <w:t xml:space="preserve">
      20.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мынадай өзгерістер енгізілсін:</w:t>
      </w:r>
    </w:p>
    <w:bookmarkEnd w:id="175"/>
    <w:bookmarkStart w:name="z229" w:id="176"/>
    <w:p>
      <w:pPr>
        <w:spacing w:after="0"/>
        <w:ind w:left="0"/>
        <w:jc w:val="both"/>
      </w:pPr>
      <w:r>
        <w:rPr>
          <w:rFonts w:ascii="Times New Roman"/>
          <w:b w:val="false"/>
          <w:i w:val="false"/>
          <w:color w:val="000000"/>
          <w:sz w:val="28"/>
        </w:rPr>
        <w:t xml:space="preserve">
      көрсетілген бұйрықпен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қағидаларында: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1" w:id="177"/>
    <w:p>
      <w:pPr>
        <w:spacing w:after="0"/>
        <w:ind w:left="0"/>
        <w:jc w:val="both"/>
      </w:pPr>
      <w:r>
        <w:rPr>
          <w:rFonts w:ascii="Times New Roman"/>
          <w:b w:val="false"/>
          <w:i w:val="false"/>
          <w:color w:val="000000"/>
          <w:sz w:val="28"/>
        </w:rPr>
        <w:t>
      "5. Осы Санитариялық қағидаларға 1-қосымшадағы объектілер не объектінің аумағынан (өндірістік алаңнан) тыс түзілетін ластану деңгейі рұқсат етілген шекті концентрациядан (бұдан – РЕШК) және (немесе) рұқсат етілген шекті деңгейден (бұдан әрі – РЕШД) 0,1-ден асатын немесе тұрғын үй аймақтарының ластануы үлесі РЕШК 0,1 асатын объектілер халықтың өмір сүру ортасы мен денсаулығына әсер ету объектілері (көздері) болып табылады.</w:t>
      </w:r>
    </w:p>
    <w:bookmarkEnd w:id="177"/>
    <w:bookmarkStart w:name="z232" w:id="178"/>
    <w:p>
      <w:pPr>
        <w:spacing w:after="0"/>
        <w:ind w:left="0"/>
        <w:jc w:val="both"/>
      </w:pPr>
      <w:r>
        <w:rPr>
          <w:rFonts w:ascii="Times New Roman"/>
          <w:b w:val="false"/>
          <w:i w:val="false"/>
          <w:color w:val="000000"/>
          <w:sz w:val="28"/>
        </w:rPr>
        <w:t xml:space="preserve">
      көрсетілген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толықтырылсын: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10) және 11) тармақшалармен мынадай мазмұндағы толықтырылсын:</w:t>
      </w:r>
    </w:p>
    <w:bookmarkStart w:name="z234" w:id="179"/>
    <w:p>
      <w:pPr>
        <w:spacing w:after="0"/>
        <w:ind w:left="0"/>
        <w:jc w:val="both"/>
      </w:pPr>
      <w:r>
        <w:rPr>
          <w:rFonts w:ascii="Times New Roman"/>
          <w:b w:val="false"/>
          <w:i w:val="false"/>
          <w:color w:val="000000"/>
          <w:sz w:val="28"/>
        </w:rPr>
        <w:t>
      "10) қауіптіліктің 1 және 2-сыныптарындағы өндірістің және тұтынудың уытты қалдықтарын орналастыру, залалсыздандыру, көму жөніндегі полигондар және қатты коммуналдық қалдықтар полигондары;";</w:t>
      </w:r>
    </w:p>
    <w:bookmarkEnd w:id="179"/>
    <w:bookmarkStart w:name="z235" w:id="180"/>
    <w:p>
      <w:pPr>
        <w:spacing w:after="0"/>
        <w:ind w:left="0"/>
        <w:jc w:val="both"/>
      </w:pPr>
      <w:r>
        <w:rPr>
          <w:rFonts w:ascii="Times New Roman"/>
          <w:b w:val="false"/>
          <w:i w:val="false"/>
          <w:color w:val="000000"/>
          <w:sz w:val="28"/>
        </w:rPr>
        <w:t>
      "11) қуаты жылына 40000 және одан да көп тонна болатын қоқыс (қалдықтар) өртеу, қоқыс (қалдықтар) сұрыптау және қоқыс (қалдықтар) қайта өңдеу объектілері.";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47-тармағының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48-тармағының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w:t>
      </w:r>
    </w:p>
    <w:bookmarkStart w:name="z239" w:id="181"/>
    <w:p>
      <w:pPr>
        <w:spacing w:after="0"/>
        <w:ind w:left="0"/>
        <w:jc w:val="both"/>
      </w:pPr>
      <w:r>
        <w:rPr>
          <w:rFonts w:ascii="Times New Roman"/>
          <w:b w:val="false"/>
          <w:i w:val="false"/>
          <w:color w:val="000000"/>
          <w:sz w:val="28"/>
        </w:rPr>
        <w:t xml:space="preserve">
      көрсетілген Санитариялық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1"/>
    <w:bookmarkStart w:name="z240" w:id="182"/>
    <w:p>
      <w:pPr>
        <w:spacing w:after="0"/>
        <w:ind w:left="0"/>
        <w:jc w:val="both"/>
      </w:pPr>
      <w:r>
        <w:rPr>
          <w:rFonts w:ascii="Times New Roman"/>
          <w:b w:val="false"/>
          <w:i w:val="false"/>
          <w:color w:val="000000"/>
          <w:sz w:val="28"/>
        </w:rPr>
        <w:t xml:space="preserve">
      21.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мынадай өзгеріс енгізілсін: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42" w:id="18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83"/>
    <w:bookmarkStart w:name="z243" w:id="184"/>
    <w:p>
      <w:pPr>
        <w:spacing w:after="0"/>
        <w:ind w:left="0"/>
        <w:jc w:val="both"/>
      </w:pPr>
      <w:r>
        <w:rPr>
          <w:rFonts w:ascii="Times New Roman"/>
          <w:b w:val="false"/>
          <w:i w:val="false"/>
          <w:color w:val="000000"/>
          <w:sz w:val="28"/>
        </w:rPr>
        <w:t xml:space="preserve">
      22.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28 наурыздағы № ҚР ДСМ-29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27348 болып тіркелген) мынадай өзгеріс енгізілсін: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45" w:id="18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85"/>
    <w:bookmarkStart w:name="z246" w:id="186"/>
    <w:p>
      <w:pPr>
        <w:spacing w:after="0"/>
        <w:ind w:left="0"/>
        <w:jc w:val="both"/>
      </w:pPr>
      <w:r>
        <w:rPr>
          <w:rFonts w:ascii="Times New Roman"/>
          <w:b w:val="false"/>
          <w:i w:val="false"/>
          <w:color w:val="000000"/>
          <w:sz w:val="28"/>
        </w:rPr>
        <w:t xml:space="preserve">
      көрсетілген бұйрықпен бекітілген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8" w:id="187"/>
    <w:p>
      <w:pPr>
        <w:spacing w:after="0"/>
        <w:ind w:left="0"/>
        <w:jc w:val="both"/>
      </w:pPr>
      <w:r>
        <w:rPr>
          <w:rFonts w:ascii="Times New Roman"/>
          <w:b w:val="false"/>
          <w:i w:val="false"/>
          <w:color w:val="000000"/>
          <w:sz w:val="28"/>
        </w:rPr>
        <w:t xml:space="preserve">
      "1. Осы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талаптарды белгілейді.".</w:t>
      </w:r>
    </w:p>
    <w:bookmarkEnd w:id="187"/>
    <w:bookmarkStart w:name="z249" w:id="188"/>
    <w:p>
      <w:pPr>
        <w:spacing w:after="0"/>
        <w:ind w:left="0"/>
        <w:jc w:val="both"/>
      </w:pPr>
      <w:r>
        <w:rPr>
          <w:rFonts w:ascii="Times New Roman"/>
          <w:b w:val="false"/>
          <w:i w:val="false"/>
          <w:color w:val="000000"/>
          <w:sz w:val="28"/>
        </w:rPr>
        <w:t xml:space="preserve">
      23.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16 маусымдағы № ҚР ДСМ-52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мынадай өзгеріс енгізілсін:</w:t>
      </w:r>
    </w:p>
    <w:bookmarkEnd w:id="188"/>
    <w:bookmarkStart w:name="z250" w:id="189"/>
    <w:p>
      <w:pPr>
        <w:spacing w:after="0"/>
        <w:ind w:left="0"/>
        <w:jc w:val="both"/>
      </w:pPr>
      <w:r>
        <w:rPr>
          <w:rFonts w:ascii="Times New Roman"/>
          <w:b w:val="false"/>
          <w:i w:val="false"/>
          <w:color w:val="000000"/>
          <w:sz w:val="28"/>
        </w:rPr>
        <w:t xml:space="preserve">
      көрсетілген бұйрықпен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екінші абзацы мынадай редакцияда жазылсын:</w:t>
      </w:r>
    </w:p>
    <w:bookmarkStart w:name="z252" w:id="190"/>
    <w:p>
      <w:pPr>
        <w:spacing w:after="0"/>
        <w:ind w:left="0"/>
        <w:jc w:val="both"/>
      </w:pPr>
      <w:r>
        <w:rPr>
          <w:rFonts w:ascii="Times New Roman"/>
          <w:b w:val="false"/>
          <w:i w:val="false"/>
          <w:color w:val="000000"/>
          <w:sz w:val="28"/>
        </w:rPr>
        <w:t>
      "Жатақханалардағы санитариялық-техникалық аспаптардың саны: 4-6 адамға 1 себезгі, 1 қолжуғыш және 1 унитаз есебімен көзделеді.".</w:t>
      </w:r>
    </w:p>
    <w:bookmarkEnd w:id="190"/>
    <w:bookmarkStart w:name="z253" w:id="191"/>
    <w:p>
      <w:pPr>
        <w:spacing w:after="0"/>
        <w:ind w:left="0"/>
        <w:jc w:val="both"/>
      </w:pPr>
      <w:r>
        <w:rPr>
          <w:rFonts w:ascii="Times New Roman"/>
          <w:b w:val="false"/>
          <w:i w:val="false"/>
          <w:color w:val="000000"/>
          <w:sz w:val="28"/>
        </w:rPr>
        <w:t xml:space="preserve">
      24.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26 шілдедегі № ҚР ДСМ-67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28925 болып тіркелген) мынадай өзгерістер енгізілсін:</w:t>
      </w:r>
    </w:p>
    <w:bookmarkEnd w:id="191"/>
    <w:bookmarkStart w:name="z254" w:id="192"/>
    <w:p>
      <w:pPr>
        <w:spacing w:after="0"/>
        <w:ind w:left="0"/>
        <w:jc w:val="both"/>
      </w:pPr>
      <w:r>
        <w:rPr>
          <w:rFonts w:ascii="Times New Roman"/>
          <w:b w:val="false"/>
          <w:i w:val="false"/>
          <w:color w:val="000000"/>
          <w:sz w:val="28"/>
        </w:rPr>
        <w:t xml:space="preserve">
      көрсетілген бұйрықпен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6" w:id="193"/>
    <w:p>
      <w:pPr>
        <w:spacing w:after="0"/>
        <w:ind w:left="0"/>
        <w:jc w:val="both"/>
      </w:pPr>
      <w:r>
        <w:rPr>
          <w:rFonts w:ascii="Times New Roman"/>
          <w:b w:val="false"/>
          <w:i w:val="false"/>
          <w:color w:val="000000"/>
          <w:sz w:val="28"/>
        </w:rPr>
        <w:t xml:space="preserve">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коммуналдық мақсаттағы объектілерге қойылатын санитариялық-эпидемиологиялық талаптарды айқындайды.";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8" w:id="194"/>
    <w:p>
      <w:pPr>
        <w:spacing w:after="0"/>
        <w:ind w:left="0"/>
        <w:jc w:val="both"/>
      </w:pPr>
      <w:r>
        <w:rPr>
          <w:rFonts w:ascii="Times New Roman"/>
          <w:b w:val="false"/>
          <w:i w:val="false"/>
          <w:color w:val="000000"/>
          <w:sz w:val="28"/>
        </w:rPr>
        <w:t xml:space="preserve">
      "10. Ыстық және салқын сумен жабдықтау жүйелері Қазақстан Республикасы Денсаулық сақтау министрінің 2023 жылғы 20 ақпандағы № 26 бұйрығымен бекітілген (Нормативтік құқықтық актілерді мемлекеттік тіркеу тізілімінде № 31934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сәйкес бекітілетін санитариялық қағидалар мен гигиеналық нормативтердің (бұдан әрі – нормалау құжаттары) талаптарына сәйкес судың берілуін қамтамасыз етеді.".</w:t>
      </w:r>
    </w:p>
    <w:bookmarkEnd w:id="194"/>
    <w:bookmarkStart w:name="z259" w:id="195"/>
    <w:p>
      <w:pPr>
        <w:spacing w:after="0"/>
        <w:ind w:left="0"/>
        <w:jc w:val="both"/>
      </w:pPr>
      <w:r>
        <w:rPr>
          <w:rFonts w:ascii="Times New Roman"/>
          <w:b w:val="false"/>
          <w:i w:val="false"/>
          <w:color w:val="000000"/>
          <w:sz w:val="28"/>
        </w:rPr>
        <w:t xml:space="preserve">
      25.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мынадай өзгерістер енгізілсін: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61" w:id="19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96"/>
    <w:bookmarkStart w:name="z262" w:id="197"/>
    <w:p>
      <w:pPr>
        <w:spacing w:after="0"/>
        <w:ind w:left="0"/>
        <w:jc w:val="both"/>
      </w:pPr>
      <w:r>
        <w:rPr>
          <w:rFonts w:ascii="Times New Roman"/>
          <w:b w:val="false"/>
          <w:i w:val="false"/>
          <w:color w:val="000000"/>
          <w:sz w:val="28"/>
        </w:rPr>
        <w:t xml:space="preserve">
      көрсетілген бұйрықпен бекітілген Радиациялық қауіпсіздікті қамтамасыз етуге қойылатын гигиеналық </w:t>
      </w:r>
      <w:r>
        <w:rPr>
          <w:rFonts w:ascii="Times New Roman"/>
          <w:b w:val="false"/>
          <w:i w:val="false"/>
          <w:color w:val="000000"/>
          <w:sz w:val="28"/>
        </w:rPr>
        <w:t>нормативтерде</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4" w:id="198"/>
    <w:p>
      <w:pPr>
        <w:spacing w:after="0"/>
        <w:ind w:left="0"/>
        <w:jc w:val="both"/>
      </w:pPr>
      <w:r>
        <w:rPr>
          <w:rFonts w:ascii="Times New Roman"/>
          <w:b w:val="false"/>
          <w:i w:val="false"/>
          <w:color w:val="000000"/>
          <w:sz w:val="28"/>
        </w:rPr>
        <w:t xml:space="preserve">
      "1. Осы Радиациялық қауіпсіздікті қамтамасыз етуге қойылатын гигиеналық нормативтер (бұдан әрі – нормативтер)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радиациялық қауіпсіздікті қамтамасыз етуге қойылатын гигиеналық нормативтерді белгілейді.".</w:t>
      </w:r>
    </w:p>
    <w:bookmarkEnd w:id="198"/>
    <w:bookmarkStart w:name="z265" w:id="199"/>
    <w:p>
      <w:pPr>
        <w:spacing w:after="0"/>
        <w:ind w:left="0"/>
        <w:jc w:val="both"/>
      </w:pPr>
      <w:r>
        <w:rPr>
          <w:rFonts w:ascii="Times New Roman"/>
          <w:b w:val="false"/>
          <w:i w:val="false"/>
          <w:color w:val="000000"/>
          <w:sz w:val="28"/>
        </w:rPr>
        <w:t xml:space="preserve">
      26.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4 тамыздағы № ҚР ДСМ-73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мынадай өзгеріс енгізілсін: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267" w:id="200"/>
    <w:p>
      <w:pPr>
        <w:spacing w:after="0"/>
        <w:ind w:left="0"/>
        <w:jc w:val="both"/>
      </w:pPr>
      <w:r>
        <w:rPr>
          <w:rFonts w:ascii="Times New Roman"/>
          <w:b w:val="false"/>
          <w:i w:val="false"/>
          <w:color w:val="000000"/>
          <w:sz w:val="28"/>
        </w:rPr>
        <w:t xml:space="preserve">
      "94. Техникалық регламенттерге, стандарттау жөніндегі құжаттарға және (немесе) дайындаушының техникалық құжаттамасына сәйкес келмейтін, халықтың денсаулығына қауіп төндіретін тамақ өнімі өткізуге жіберілмейді. Объектілерден өнімді алып қою және (немесе) кері қайтарып алу туралы шешім қабылдау, осындай өнімді кәдеге жарату және жою мүмкіндігі 021/2011 КО ТР,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34650 болып тіркелген) және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200"/>
    <w:bookmarkStart w:name="z268" w:id="201"/>
    <w:p>
      <w:pPr>
        <w:spacing w:after="0"/>
        <w:ind w:left="0"/>
        <w:jc w:val="both"/>
      </w:pPr>
      <w:r>
        <w:rPr>
          <w:rFonts w:ascii="Times New Roman"/>
          <w:b w:val="false"/>
          <w:i w:val="false"/>
          <w:color w:val="000000"/>
          <w:sz w:val="28"/>
        </w:rPr>
        <w:t xml:space="preserve">
      27.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5 қазандағы № ҚР ДСМ-111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30078 болып тіркелген) мынадай өзгерістер енгізілсін:</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70" w:id="20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202"/>
    <w:bookmarkStart w:name="z271" w:id="203"/>
    <w:p>
      <w:pPr>
        <w:spacing w:after="0"/>
        <w:ind w:left="0"/>
        <w:jc w:val="both"/>
      </w:pPr>
      <w:r>
        <w:rPr>
          <w:rFonts w:ascii="Times New Roman"/>
          <w:b w:val="false"/>
          <w:i w:val="false"/>
          <w:color w:val="000000"/>
          <w:sz w:val="28"/>
        </w:rPr>
        <w:t xml:space="preserve">
      көрсетілген бұйрықпен бекітілген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3" w:id="204"/>
    <w:p>
      <w:pPr>
        <w:spacing w:after="0"/>
        <w:ind w:left="0"/>
        <w:jc w:val="both"/>
      </w:pPr>
      <w:r>
        <w:rPr>
          <w:rFonts w:ascii="Times New Roman"/>
          <w:b w:val="false"/>
          <w:i w:val="false"/>
          <w:color w:val="000000"/>
          <w:sz w:val="28"/>
        </w:rPr>
        <w:t xml:space="preserve">
      "1. Осы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204"/>
    <w:bookmarkStart w:name="z274" w:id="205"/>
    <w:p>
      <w:pPr>
        <w:spacing w:after="0"/>
        <w:ind w:left="0"/>
        <w:jc w:val="both"/>
      </w:pPr>
      <w:r>
        <w:rPr>
          <w:rFonts w:ascii="Times New Roman"/>
          <w:b w:val="false"/>
          <w:i w:val="false"/>
          <w:color w:val="000000"/>
          <w:sz w:val="28"/>
        </w:rPr>
        <w:t xml:space="preserve">
      28. "Биологиялық қауіпсіздік саласындағы есепке алуды, мониторингтеуді жүргізу және болжау (модельдеу) қағидаларын бекіту туралы" Қазақстан Республикасы Денсаулық сақтау министрінің міндетін атқарушының 2022 жылғы 30 қарашадағы № ҚР ДСМ-143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30868 болып тіркелген) мынадай өзгеріс енгізілсін:</w:t>
      </w:r>
    </w:p>
    <w:bookmarkEnd w:id="205"/>
    <w:bookmarkStart w:name="z275" w:id="206"/>
    <w:p>
      <w:pPr>
        <w:spacing w:after="0"/>
        <w:ind w:left="0"/>
        <w:jc w:val="both"/>
      </w:pPr>
      <w:r>
        <w:rPr>
          <w:rFonts w:ascii="Times New Roman"/>
          <w:b w:val="false"/>
          <w:i w:val="false"/>
          <w:color w:val="000000"/>
          <w:sz w:val="28"/>
        </w:rPr>
        <w:t xml:space="preserve">
      көрсетілген бұйрықпен бекітілген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қағидаларында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7" w:id="207"/>
    <w:p>
      <w:pPr>
        <w:spacing w:after="0"/>
        <w:ind w:left="0"/>
        <w:jc w:val="both"/>
      </w:pPr>
      <w:r>
        <w:rPr>
          <w:rFonts w:ascii="Times New Roman"/>
          <w:b w:val="false"/>
          <w:i w:val="false"/>
          <w:color w:val="000000"/>
          <w:sz w:val="28"/>
        </w:rPr>
        <w:t xml:space="preserve">
      "16. ПБА тізілімінде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 Қазақстан Республикасы Денсаулық сақтау министрінің міндетін атқарушының 2023 жылғы 13 шілдедегі № 131 бұйрығымен бекітілген (Нормативтік құқықтық актілерді мемлекеттік тіркеу тізілімінде № 33107 болып тіркелген) олардың патогендігі мен қауіптілік дәрежесі ескеріле отырып, ПБА </w:t>
      </w:r>
      <w:r>
        <w:rPr>
          <w:rFonts w:ascii="Times New Roman"/>
          <w:b w:val="false"/>
          <w:i w:val="false"/>
          <w:color w:val="000000"/>
          <w:sz w:val="28"/>
        </w:rPr>
        <w:t>тізбесіне</w:t>
      </w:r>
      <w:r>
        <w:rPr>
          <w:rFonts w:ascii="Times New Roman"/>
          <w:b w:val="false"/>
          <w:i w:val="false"/>
          <w:color w:val="000000"/>
          <w:sz w:val="28"/>
        </w:rPr>
        <w:t xml:space="preserve"> сәйкес олардың атаулары көрсетіледі.".</w:t>
      </w:r>
    </w:p>
    <w:bookmarkEnd w:id="207"/>
    <w:bookmarkStart w:name="z278" w:id="208"/>
    <w:p>
      <w:pPr>
        <w:spacing w:after="0"/>
        <w:ind w:left="0"/>
        <w:jc w:val="both"/>
      </w:pPr>
      <w:r>
        <w:rPr>
          <w:rFonts w:ascii="Times New Roman"/>
          <w:b w:val="false"/>
          <w:i w:val="false"/>
          <w:color w:val="000000"/>
          <w:sz w:val="28"/>
        </w:rPr>
        <w:t xml:space="preserve">
      29.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санитариялық қағидаларын бекіту туралы" Қазақстан Республикасы Денсаулық сақтау министрінің 2022 жылғы 2 желтоқсандағы № ҚР ДСМ-151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30928 болып тіркелген) мынадай өзгеріс енгізілсін:</w:t>
      </w:r>
    </w:p>
    <w:bookmarkEnd w:id="208"/>
    <w:bookmarkStart w:name="z279" w:id="209"/>
    <w:p>
      <w:pPr>
        <w:spacing w:after="0"/>
        <w:ind w:left="0"/>
        <w:jc w:val="both"/>
      </w:pPr>
      <w:r>
        <w:rPr>
          <w:rFonts w:ascii="Times New Roman"/>
          <w:b w:val="false"/>
          <w:i w:val="false"/>
          <w:color w:val="000000"/>
          <w:sz w:val="28"/>
        </w:rPr>
        <w:t xml:space="preserve">
      көрсетілген бұйрықпен бекітілген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1" w:id="210"/>
    <w:p>
      <w:pPr>
        <w:spacing w:after="0"/>
        <w:ind w:left="0"/>
        <w:jc w:val="both"/>
      </w:pPr>
      <w:r>
        <w:rPr>
          <w:rFonts w:ascii="Times New Roman"/>
          <w:b w:val="false"/>
          <w:i w:val="false"/>
          <w:color w:val="000000"/>
          <w:sz w:val="28"/>
        </w:rPr>
        <w:t xml:space="preserve">
      "11. Өндірістік бақылауды жүзеге асыру жөніндегі іс-шараларды ұйымдастыру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7 сәуірдегі № 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32276 болып тіркелген) көзделген тәртіппен жүргізіледі.".</w:t>
      </w:r>
    </w:p>
    <w:bookmarkEnd w:id="210"/>
    <w:bookmarkStart w:name="z282" w:id="211"/>
    <w:p>
      <w:pPr>
        <w:spacing w:after="0"/>
        <w:ind w:left="0"/>
        <w:jc w:val="both"/>
      </w:pPr>
      <w:r>
        <w:rPr>
          <w:rFonts w:ascii="Times New Roman"/>
          <w:b w:val="false"/>
          <w:i w:val="false"/>
          <w:color w:val="000000"/>
          <w:sz w:val="28"/>
        </w:rPr>
        <w:t xml:space="preserve">
      30.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20 ақпандағы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31934 болып тіркелген) мынадай өзгеріс енгізілсін:</w:t>
      </w:r>
    </w:p>
    <w:bookmarkEnd w:id="211"/>
    <w:bookmarkStart w:name="z283" w:id="212"/>
    <w:p>
      <w:pPr>
        <w:spacing w:after="0"/>
        <w:ind w:left="0"/>
        <w:jc w:val="both"/>
      </w:pPr>
      <w:r>
        <w:rPr>
          <w:rFonts w:ascii="Times New Roman"/>
          <w:b w:val="false"/>
          <w:i w:val="false"/>
          <w:color w:val="000000"/>
          <w:sz w:val="28"/>
        </w:rPr>
        <w:t xml:space="preserve">
      көрсетілген бұйрықпен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 бұйрықтарының тізіміне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 аймақтарына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87" w:id="213"/>
    <w:p>
      <w:pPr>
        <w:spacing w:after="0"/>
        <w:ind w:left="0"/>
        <w:jc w:val="left"/>
      </w:pPr>
      <w:r>
        <w:rPr>
          <w:rFonts w:ascii="Times New Roman"/>
          <w:b/>
          <w:i w:val="false"/>
          <w:color w:val="000000"/>
        </w:rPr>
        <w:t xml:space="preserve"> "Жеңіл автомобильдерге арналған ашық тұрақтардан (паркингтерден), гараждардан, автомобильдерді жуу орындарынан, жөндеу және (немесе) техникалық қызмет көрсету объектілерінен (бұдан әрі – ТҚКС) құрылыс салу объектілеріне дейінгі ең аз санитариялық ажырату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дейін қашықтық айқындалатын ғимараттар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ажырату,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 автомобильдер саны кезінде гараждар, паркингтер және ашық тұрақтардан (паркингтерден)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бекеттер саны кезінде ТҚКС және автомобильдерді жуу орнынан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және одан аз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және одан аз &lt;1&gt;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11-30 &lt;1&gt;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қасбеттері мен терезелері бар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терезесі жоқ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интернаттық білім беру ұйымдары мен мектепке дейінгі мекемелер, демалуға, ойындар мен спортқа, балаларға арналған алаңдар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 жалпыға ортақ пайдаланылатын ашық спорт ғимараттары, халықтың демалыс орындары (бақтар, скверлер, саябақтар), денсаулық сақтау ұйымы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288" w:id="214"/>
    <w:p>
      <w:pPr>
        <w:spacing w:after="0"/>
        <w:ind w:left="0"/>
        <w:jc w:val="both"/>
      </w:pPr>
      <w:r>
        <w:rPr>
          <w:rFonts w:ascii="Times New Roman"/>
          <w:b w:val="false"/>
          <w:i w:val="false"/>
          <w:color w:val="000000"/>
          <w:sz w:val="28"/>
        </w:rPr>
        <w:t>
      &lt;1&gt; Сырлау, дәнекерлеу, қаңылтыр жұмыстарын орындай отырып, жеңіл автомобильдерді жөндеу және (немесе) оларға техникалық қызмет көрсету жөніндегі объектілерге санитариялық ажырату, өткізу қабілетін ескере отырып, атмосфералық ауадағы ластаушы заттар шығарындыларының шашырауы және физикалық әсер ету деңгейлері есептерінің негізінде айқындалады, бірақ кемінде 50 м. болады.</w:t>
      </w:r>
    </w:p>
    <w:bookmarkEnd w:id="214"/>
    <w:bookmarkStart w:name="z289" w:id="215"/>
    <w:p>
      <w:pPr>
        <w:spacing w:after="0"/>
        <w:ind w:left="0"/>
        <w:jc w:val="both"/>
      </w:pPr>
      <w:r>
        <w:rPr>
          <w:rFonts w:ascii="Times New Roman"/>
          <w:b w:val="false"/>
          <w:i w:val="false"/>
          <w:color w:val="000000"/>
          <w:sz w:val="28"/>
        </w:rPr>
        <w:t>
      &lt;2&gt; Санитариялық ажырату атмосфералық ауадағы ластаушы заттар шығарындыларының таралуын және жеңіл автомобиль тұрақтарының (паркингтердің) өткізу қабілетін ескере отырып, физикалық әсер ету деңгейлерін есептеу негізінде айқындалады, бірақ кемінде 50 м. болады.</w:t>
      </w:r>
    </w:p>
    <w:bookmarkEnd w:id="215"/>
    <w:bookmarkStart w:name="z290" w:id="216"/>
    <w:p>
      <w:pPr>
        <w:spacing w:after="0"/>
        <w:ind w:left="0"/>
        <w:jc w:val="both"/>
      </w:pPr>
      <w:r>
        <w:rPr>
          <w:rFonts w:ascii="Times New Roman"/>
          <w:b w:val="false"/>
          <w:i w:val="false"/>
          <w:color w:val="000000"/>
          <w:sz w:val="28"/>
        </w:rPr>
        <w:t>
      Ескертпелер:</w:t>
      </w:r>
    </w:p>
    <w:bookmarkEnd w:id="216"/>
    <w:bookmarkStart w:name="z291" w:id="217"/>
    <w:p>
      <w:pPr>
        <w:spacing w:after="0"/>
        <w:ind w:left="0"/>
        <w:jc w:val="both"/>
      </w:pPr>
      <w:r>
        <w:rPr>
          <w:rFonts w:ascii="Times New Roman"/>
          <w:b w:val="false"/>
          <w:i w:val="false"/>
          <w:color w:val="000000"/>
          <w:sz w:val="28"/>
        </w:rPr>
        <w:t>
      1. Арақашықтықты тұрғын үйлер мен қоғамдық ғимараттардың терезелерінен және жалпы білім беретін мектептердің, интернаттық білім беру ұйымдарының, мектепке дейінгі ұйымдар мен пациенттер тәулік бойы болатын стационарлық жағдайларда медициналық көмек көрсететін денсаулық сақтау ұйымдарының жер учаскелері шекараларынан гараждардың, паркингтердің, ТҚК және автожуу орындарының қабырғасына, ашық тұрақтың шекарасына дейін айқындау керек. Ашық типтегі автотұрақ (паркинг) деп кемінде ең үлкен ұзындықтың қарама-қарсы жақтары ашық құрылыс та саналады. Егер жақ бойынша бөлінген саңылаулардың жалпы алаңы әр қабатында (қабат) осы жақтың сыртқы бетінің кемінде 50 % құрайтын болса, жақ ашық деп саналады.</w:t>
      </w:r>
    </w:p>
    <w:bookmarkEnd w:id="217"/>
    <w:bookmarkStart w:name="z292" w:id="218"/>
    <w:p>
      <w:pPr>
        <w:spacing w:after="0"/>
        <w:ind w:left="0"/>
        <w:jc w:val="both"/>
      </w:pPr>
      <w:r>
        <w:rPr>
          <w:rFonts w:ascii="Times New Roman"/>
          <w:b w:val="false"/>
          <w:i w:val="false"/>
          <w:color w:val="000000"/>
          <w:sz w:val="28"/>
        </w:rPr>
        <w:t>
      2. Секциялық тұрғын үйлерден қасбеттің ұзына бойына орналастырғанда 101-300 машина сыятындай ашық алаңдарға дейінгі арақашықтықты кемінде 50 м деп қабылдау керек.</w:t>
      </w:r>
    </w:p>
    <w:bookmarkEnd w:id="218"/>
    <w:bookmarkStart w:name="z293" w:id="219"/>
    <w:p>
      <w:pPr>
        <w:spacing w:after="0"/>
        <w:ind w:left="0"/>
        <w:jc w:val="both"/>
      </w:pPr>
      <w:r>
        <w:rPr>
          <w:rFonts w:ascii="Times New Roman"/>
          <w:b w:val="false"/>
          <w:i w:val="false"/>
          <w:color w:val="000000"/>
          <w:sz w:val="28"/>
        </w:rPr>
        <w:t>
      3. Кестеде көрсетілген отқа төзімділігі І-ІІ дәрежелі гараждар үшін арақашықтықты гараждарда ашылатын терезелер, сондай-ақ тұрғын үйлер мен қоғамдық ғимараттар жағына бағытталған кіру жолдары болмаған кезде 25 %-ке қысқартуға жол беріледі.</w:t>
      </w:r>
    </w:p>
    <w:bookmarkEnd w:id="219"/>
    <w:bookmarkStart w:name="z294" w:id="220"/>
    <w:p>
      <w:pPr>
        <w:spacing w:after="0"/>
        <w:ind w:left="0"/>
        <w:jc w:val="both"/>
      </w:pPr>
      <w:r>
        <w:rPr>
          <w:rFonts w:ascii="Times New Roman"/>
          <w:b w:val="false"/>
          <w:i w:val="false"/>
          <w:color w:val="000000"/>
          <w:sz w:val="28"/>
        </w:rPr>
        <w:t>
      4. Сыйымдылығы 300 машина-орыннан артық жеңіл автомобильдерді сақтауға арналған гараждар мен ашық тұрақтар (паркингтер) және жеңіл автомобильдерді жөндеу және (немесе) оларға техникалық қызмет көрсету жөніндегі объектілер бекеттер саны 30 бірліктен артық болған кезде тұрғын үйлерден кемінде 50 м қашықтықта өндірістік, коммуналдық-қойма, санитариялық-қорғаныш аумағында тұрғын үй аудандардан тыс орналастырылуы тиіс.</w:t>
      </w:r>
    </w:p>
    <w:bookmarkEnd w:id="220"/>
    <w:bookmarkStart w:name="z295" w:id="221"/>
    <w:p>
      <w:pPr>
        <w:spacing w:after="0"/>
        <w:ind w:left="0"/>
        <w:jc w:val="both"/>
      </w:pPr>
      <w:r>
        <w:rPr>
          <w:rFonts w:ascii="Times New Roman"/>
          <w:b w:val="false"/>
          <w:i w:val="false"/>
          <w:color w:val="000000"/>
          <w:sz w:val="28"/>
        </w:rPr>
        <w:t>
      5. Жерасты, жартылай жерасты гараж-тұрақтар, паркингтер мен тұрғын үйдің астында немесе тұрғын үйдің жер беті қабатының ішіне салынған (ішіне салынған-жалғастыра салынған), гараж-тұрақтары, паркингтер үшін кіру-шығудан және желдеткіш шахтадан жалпы білім беру, кәсіптік білім беру және мектепке дейінгі білім беру ұйымдары, сондай-ақ, медициналық қызметті жүзеге асыратын ұйымдар, тұрғын үйлер, тұрғын үй-жайлар, демалу алаңдары және басқаларының аумағына дейінгі арақашықтық регламенттеледі, ол атмосфералық ауаға ластанудың тарауые есептеу нәтижелері және физикалық әсердің деңгейі бойынша қабылданады.</w:t>
      </w:r>
    </w:p>
    <w:bookmarkEnd w:id="221"/>
    <w:bookmarkStart w:name="z296" w:id="222"/>
    <w:p>
      <w:pPr>
        <w:spacing w:after="0"/>
        <w:ind w:left="0"/>
        <w:jc w:val="both"/>
      </w:pPr>
      <w:r>
        <w:rPr>
          <w:rFonts w:ascii="Times New Roman"/>
          <w:b w:val="false"/>
          <w:i w:val="false"/>
          <w:color w:val="000000"/>
          <w:sz w:val="28"/>
        </w:rPr>
        <w:t>
      6. Тұрғын үйлердің жеңіл автокөлікті орналастыруға арналған және заңды тұлғаға (немесе жеке кәсіпкерге) тиесілі емес қонақ автотұрағынан жерасты гараж-тұрағы аумағынан ара қашықтық белгіленбейді.</w:t>
      </w:r>
    </w:p>
    <w:bookmarkEnd w:id="222"/>
    <w:bookmarkStart w:name="z297" w:id="223"/>
    <w:p>
      <w:pPr>
        <w:spacing w:after="0"/>
        <w:ind w:left="0"/>
        <w:jc w:val="both"/>
      </w:pPr>
      <w:r>
        <w:rPr>
          <w:rFonts w:ascii="Times New Roman"/>
          <w:b w:val="false"/>
          <w:i w:val="false"/>
          <w:color w:val="000000"/>
          <w:sz w:val="28"/>
        </w:rPr>
        <w:t>
      7. Тұрғын үй және қоғамдық ғимараттардың астында орналасқан жерасты гараж-тұрақтарынан шыққан желдету шығындылары ғимараттың ең биік бөлігінің төбесінен 1,5 м жоғары ұйымдастырылады.</w:t>
      </w:r>
    </w:p>
    <w:bookmarkEnd w:id="223"/>
    <w:bookmarkStart w:name="z298" w:id="224"/>
    <w:p>
      <w:pPr>
        <w:spacing w:after="0"/>
        <w:ind w:left="0"/>
        <w:jc w:val="both"/>
      </w:pPr>
      <w:r>
        <w:rPr>
          <w:rFonts w:ascii="Times New Roman"/>
          <w:b w:val="false"/>
          <w:i w:val="false"/>
          <w:color w:val="000000"/>
          <w:sz w:val="28"/>
        </w:rPr>
        <w:t>
      8. Жерасты гараж-тұрағының жобаланатын, пайдаланылатын шатырында желдеткіш шахталарынан, кіру-шығу жолдарынан, өту жолдарынан 15 м қашықтықта пайдаланылатын шатырды көгалдандыру және атмосфераға шығарылатын сағада ШРЕК қамтамасыз ету шартымен демалыс алаңдарын, балалар, спорт, ойын алаңдарын және басқа да құрылыстарды орналастыруға жол беріледі.</w:t>
      </w:r>
    </w:p>
    <w:bookmarkEnd w:id="224"/>
    <w:bookmarkStart w:name="z299" w:id="225"/>
    <w:p>
      <w:pPr>
        <w:spacing w:after="0"/>
        <w:ind w:left="0"/>
        <w:jc w:val="both"/>
      </w:pPr>
      <w:r>
        <w:rPr>
          <w:rFonts w:ascii="Times New Roman"/>
          <w:b w:val="false"/>
          <w:i w:val="false"/>
          <w:color w:val="000000"/>
          <w:sz w:val="28"/>
        </w:rPr>
        <w:t>
      9. Тұрғын үй құрылысын салу жаңадан орналастырылған темір жолдан шеткі теміржол жолы ортасынан санай отырып ені 100 м кем емес санитариялық ажыратумен ажыратылады. Темір жолдарды ойыққа орналастырған кезде немесе гигиеналық нормативтерді сақтауды қамтамасыз ететін шудан қорғайтын арнайы іс-шараларды жүзеге асырған кезде санитариялық ажыратудың енін 50 м азайтуға жол беріледі. Бақша учаскелерінің шекараларына дейінгі санитариялық ажыратудың ені кемінде 50 м болуы керек.</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 бұйрықтарының тізіміне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02" w:id="226"/>
    <w:p>
      <w:pPr>
        <w:spacing w:after="0"/>
        <w:ind w:left="0"/>
        <w:jc w:val="left"/>
      </w:pPr>
      <w:r>
        <w:rPr>
          <w:rFonts w:ascii="Times New Roman"/>
          <w:b/>
          <w:i w:val="false"/>
          <w:color w:val="000000"/>
        </w:rPr>
        <w:t xml:space="preserve"> Жерасты суының санитариялық қорғау аймағының екінші белдеуінің шекараларын есептеу үшін микробтық ластанудың ілгерілеу уақыты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және II климаттық аудандар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және ІV климаттық аудандар шегінде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қорғалған жерасты суы (жерасты суы, сондай-ақ ашық су айдынымен тікелей гидравликалық байланысы бар арынды және арынсыз қабат аралық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жерасты суы (ашық су айдынымен тікелей гидравликалық байланысы жоқ арынды және арынсыз қабат аралық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