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0952" w14:textId="6620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айналмалы республикалық маңызы бар жалпыға ортақ пайдаланылатын автомобиль жолын (жол учаскесін) жолын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18 сәуірдегі № 125 бұйрығы. Қазақстан Республикасының Әділет министрлігінде 2025 жылғы 22 сәуірде № 36004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Тараз айналмалы жолы (бұдан әрі-км) 477+050 км - 534+050 км (А-2) IІ санаттағы республикалық маңызы бар жалпы пайдаланымдағы "Тараз айналмалы жолы" автомобиль жолы (бұдан әрі – ақылы жол (учаске) ақылы негізінде пайдаланылады;</w:t>
      </w:r>
    </w:p>
    <w:bookmarkEnd w:id="2"/>
    <w:bookmarkStart w:name="z7" w:id="3"/>
    <w:p>
      <w:pPr>
        <w:spacing w:after="0"/>
        <w:ind w:left="0"/>
        <w:jc w:val="both"/>
      </w:pPr>
      <w:r>
        <w:rPr>
          <w:rFonts w:ascii="Times New Roman"/>
          <w:b w:val="false"/>
          <w:i w:val="false"/>
          <w:color w:val="000000"/>
          <w:sz w:val="28"/>
        </w:rPr>
        <w:t>
      2) жол баламалы Тараз қаласы арқылы жолымен жүзеге асырылуы мүмкін;</w:t>
      </w:r>
    </w:p>
    <w:bookmarkEnd w:id="3"/>
    <w:bookmarkStart w:name="z8" w:id="4"/>
    <w:p>
      <w:pPr>
        <w:spacing w:after="0"/>
        <w:ind w:left="0"/>
        <w:jc w:val="both"/>
      </w:pPr>
      <w:r>
        <w:rPr>
          <w:rFonts w:ascii="Times New Roman"/>
          <w:b w:val="false"/>
          <w:i w:val="false"/>
          <w:color w:val="000000"/>
          <w:sz w:val="28"/>
        </w:rPr>
        <w:t>
      3) ақылы жолдың (учаскенің) бастапқы пункті – 477+050 км, ақылы жолдың (учаскенің) соңғы пункті – 534+050 км;</w:t>
      </w:r>
    </w:p>
    <w:bookmarkEnd w:id="4"/>
    <w:bookmarkStart w:name="z9"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5) ақылы жолдың (учаскенің) техникалық сыныптамасы – IІ- санаты, ақылы жолдың (учаскенің) негізгі параметрлері:</w:t>
      </w:r>
    </w:p>
    <w:bookmarkEnd w:id="6"/>
    <w:bookmarkStart w:name="z11" w:id="7"/>
    <w:p>
      <w:pPr>
        <w:spacing w:after="0"/>
        <w:ind w:left="0"/>
        <w:jc w:val="both"/>
      </w:pPr>
      <w:r>
        <w:rPr>
          <w:rFonts w:ascii="Times New Roman"/>
          <w:b w:val="false"/>
          <w:i w:val="false"/>
          <w:color w:val="000000"/>
          <w:sz w:val="28"/>
        </w:rPr>
        <w:t>
      автомобиль жолымен жүріп өту жолағының ені – кемінде 3,75 метр;</w:t>
      </w:r>
    </w:p>
    <w:bookmarkEnd w:id="7"/>
    <w:bookmarkStart w:name="z12" w:id="8"/>
    <w:p>
      <w:pPr>
        <w:spacing w:after="0"/>
        <w:ind w:left="0"/>
        <w:jc w:val="both"/>
      </w:pPr>
      <w:r>
        <w:rPr>
          <w:rFonts w:ascii="Times New Roman"/>
          <w:b w:val="false"/>
          <w:i w:val="false"/>
          <w:color w:val="000000"/>
          <w:sz w:val="28"/>
        </w:rPr>
        <w:t>
      автомобиль жолындағы қозғалыс жолақтың саны – екі бағытта – 1 жолақ;</w:t>
      </w:r>
    </w:p>
    <w:bookmarkEnd w:id="8"/>
    <w:bookmarkStart w:name="z13" w:id="9"/>
    <w:p>
      <w:pPr>
        <w:spacing w:after="0"/>
        <w:ind w:left="0"/>
        <w:jc w:val="both"/>
      </w:pPr>
      <w:r>
        <w:rPr>
          <w:rFonts w:ascii="Times New Roman"/>
          <w:b w:val="false"/>
          <w:i w:val="false"/>
          <w:color w:val="000000"/>
          <w:sz w:val="28"/>
        </w:rPr>
        <w:t>
      6) ақылы жолдың (учаскенің) ұзақтығы – 57 км;</w:t>
      </w:r>
    </w:p>
    <w:bookmarkEnd w:id="9"/>
    <w:bookmarkStart w:name="z14" w:id="10"/>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0"/>
    <w:bookmarkStart w:name="z15" w:id="11"/>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p>
    <w:bookmarkEnd w:id="11"/>
    <w:bookmarkStart w:name="z16" w:id="12"/>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2"/>
    <w:bookmarkStart w:name="z17" w:id="1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Қаржы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18 сәуірдегі</w:t>
            </w:r>
            <w:r>
              <w:br/>
            </w:r>
            <w:r>
              <w:rPr>
                <w:rFonts w:ascii="Times New Roman"/>
                <w:b w:val="false"/>
                <w:i w:val="false"/>
                <w:color w:val="000000"/>
                <w:sz w:val="20"/>
              </w:rPr>
              <w:t>№ 125 бұйрығына</w:t>
            </w:r>
            <w:r>
              <w:br/>
            </w:r>
            <w:r>
              <w:rPr>
                <w:rFonts w:ascii="Times New Roman"/>
                <w:b w:val="false"/>
                <w:i w:val="false"/>
                <w:color w:val="000000"/>
                <w:sz w:val="20"/>
              </w:rPr>
              <w:t>1-қосымша</w:t>
            </w:r>
          </w:p>
        </w:tc>
      </w:tr>
    </w:tbl>
    <w:bookmarkStart w:name="z27" w:id="21"/>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елді мекені арқылы екенші реттік жолмен қиылысу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ауданы елді мекені арқылы екінші реттік жолмен қиылысу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елді мекені арқылы екінші реттік жолмен қиылысу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Ниязбеков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 жолдама/Тараз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Новоджамбул Фосфор зауыты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29" w:id="22"/>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2"/>
    <w:bookmarkStart w:name="z30" w:id="23"/>
    <w:p>
      <w:pPr>
        <w:spacing w:after="0"/>
        <w:ind w:left="0"/>
        <w:jc w:val="both"/>
      </w:pPr>
      <w:r>
        <w:rPr>
          <w:rFonts w:ascii="Times New Roman"/>
          <w:b w:val="false"/>
          <w:i w:val="false"/>
          <w:color w:val="000000"/>
          <w:sz w:val="28"/>
        </w:rPr>
        <w:t>
      Тараз айналмалы жолы километр (бұдан әрі-км) км 477+050 км 534+050 (А-2) (Республикалық маңызы бар IІ санаттағы "Тараз айналмалы жолы" жалпы пайдаланымдағы автомобиль жолы (бұдан әрі – ақылы жол (учаске)):</w:t>
      </w:r>
    </w:p>
    <w:bookmarkEnd w:id="23"/>
    <w:bookmarkStart w:name="z31" w:id="24"/>
    <w:p>
      <w:pPr>
        <w:spacing w:after="0"/>
        <w:ind w:left="0"/>
        <w:jc w:val="both"/>
      </w:pPr>
      <w:r>
        <w:rPr>
          <w:rFonts w:ascii="Times New Roman"/>
          <w:b w:val="false"/>
          <w:i w:val="false"/>
          <w:color w:val="000000"/>
          <w:sz w:val="28"/>
        </w:rPr>
        <w:t>
      АЕК: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477+050 - км 510+850 (33,8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510+850 - км 534+050 (23,2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маршрут үшін барлығы бір бағытта (57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0,4273</w:t>
            </w:r>
          </w:p>
        </w:tc>
      </w:tr>
    </w:tbl>
    <w:bookmarkStart w:name="z33" w:id="26"/>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6"/>
    <w:bookmarkStart w:name="z34" w:id="27"/>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bookmarkEnd w:id="27"/>
    <w:bookmarkStart w:name="z35" w:id="28"/>
    <w:p>
      <w:pPr>
        <w:spacing w:after="0"/>
        <w:ind w:left="0"/>
        <w:jc w:val="both"/>
      </w:pPr>
      <w:r>
        <w:rPr>
          <w:rFonts w:ascii="Times New Roman"/>
          <w:b w:val="false"/>
          <w:i w:val="false"/>
          <w:color w:val="000000"/>
          <w:sz w:val="28"/>
        </w:rPr>
        <w:t>
      бір айға (күнтізбелік 30 күн):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bookmarkStart w:name="z36" w:id="29"/>
    <w:p>
      <w:pPr>
        <w:spacing w:after="0"/>
        <w:ind w:left="0"/>
        <w:jc w:val="both"/>
      </w:pPr>
      <w:r>
        <w:rPr>
          <w:rFonts w:ascii="Times New Roman"/>
          <w:b w:val="false"/>
          <w:i w:val="false"/>
          <w:color w:val="000000"/>
          <w:sz w:val="28"/>
        </w:rPr>
        <w:t>
      бір жылға (күнтізбелік 365 күн):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37" w:id="30"/>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30"/>
    <w:bookmarkStart w:name="z38" w:id="31"/>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31"/>
    <w:bookmarkStart w:name="z39" w:id="32"/>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bookmarkEnd w:id="32"/>
    <w:bookmarkStart w:name="z40" w:id="33"/>
    <w:p>
      <w:pPr>
        <w:spacing w:after="0"/>
        <w:ind w:left="0"/>
        <w:jc w:val="both"/>
      </w:pPr>
      <w:r>
        <w:rPr>
          <w:rFonts w:ascii="Times New Roman"/>
          <w:b w:val="false"/>
          <w:i w:val="false"/>
          <w:color w:val="000000"/>
          <w:sz w:val="28"/>
        </w:rPr>
        <w:t>
      Аббревиатуралардың толық жазылуы:</w:t>
      </w:r>
    </w:p>
    <w:bookmarkEnd w:id="33"/>
    <w:bookmarkStart w:name="z41" w:id="34"/>
    <w:p>
      <w:pPr>
        <w:spacing w:after="0"/>
        <w:ind w:left="0"/>
        <w:jc w:val="both"/>
      </w:pPr>
      <w:r>
        <w:rPr>
          <w:rFonts w:ascii="Times New Roman"/>
          <w:b w:val="false"/>
          <w:i w:val="false"/>
          <w:color w:val="000000"/>
          <w:sz w:val="28"/>
        </w:rPr>
        <w:t>
      АЕК - айлық есептік көрсеткіш;</w:t>
      </w:r>
    </w:p>
    <w:bookmarkEnd w:id="34"/>
    <w:bookmarkStart w:name="z42" w:id="35"/>
    <w:p>
      <w:pPr>
        <w:spacing w:after="0"/>
        <w:ind w:left="0"/>
        <w:jc w:val="both"/>
      </w:pPr>
      <w:r>
        <w:rPr>
          <w:rFonts w:ascii="Times New Roman"/>
          <w:b w:val="false"/>
          <w:i w:val="false"/>
          <w:color w:val="000000"/>
          <w:sz w:val="28"/>
        </w:rPr>
        <w:t>
      км - километр;</w:t>
      </w:r>
    </w:p>
    <w:bookmarkEnd w:id="35"/>
    <w:bookmarkStart w:name="z43" w:id="36"/>
    <w:p>
      <w:pPr>
        <w:spacing w:after="0"/>
        <w:ind w:left="0"/>
        <w:jc w:val="both"/>
      </w:pPr>
      <w:r>
        <w:rPr>
          <w:rFonts w:ascii="Times New Roman"/>
          <w:b w:val="false"/>
          <w:i w:val="false"/>
          <w:color w:val="000000"/>
          <w:sz w:val="28"/>
        </w:rPr>
        <w:t>
      м - метр;</w:t>
      </w:r>
    </w:p>
    <w:bookmarkEnd w:id="36"/>
    <w:bookmarkStart w:name="z44" w:id="37"/>
    <w:p>
      <w:pPr>
        <w:spacing w:after="0"/>
        <w:ind w:left="0"/>
        <w:jc w:val="both"/>
      </w:pPr>
      <w:r>
        <w:rPr>
          <w:rFonts w:ascii="Times New Roman"/>
          <w:b w:val="false"/>
          <w:i w:val="false"/>
          <w:color w:val="000000"/>
          <w:sz w:val="28"/>
        </w:rPr>
        <w:t>
      т - тонна.</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46" w:id="38"/>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