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035d2" w14:textId="31035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Инженерлік желілерге қосуға арналған техникалық шарттардың үлгілік нысанын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Су ресурстары және ирригация министрінің м.а. 2025 жылғы 16 сәуірдегі № 68-НҚ бұйрығы. Қазақстан Республикасының Әділет министрлігінде 2025 жылғы 21 сәуірде № 36000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"Табиғи монополиялар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8-бабы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7-1) тармақшасына сәйкес, БҰЙЫРАМЫН: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инженерлік желілерге қосуға арналған техникалық шарттардың </w:t>
      </w:r>
      <w:r>
        <w:rPr>
          <w:rFonts w:ascii="Times New Roman"/>
          <w:b w:val="false"/>
          <w:i w:val="false"/>
          <w:color w:val="000000"/>
          <w:sz w:val="28"/>
        </w:rPr>
        <w:t>үлгілік нысаны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Су ресурстары және ирригация министрлігінің Тарифтік саясат департаменті заңнамада белгіленген тәртіппен: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бұйрықтың Қазақстан Республикасы Әділет министрлігінде мемлекеттік тіркелуін;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ресми жарияланғаннан кейін оны Қазақстан Республикасы Су ресурстары және ирригация министрлігінің интернет-ресурсында орналастыруды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 Су ресурстары және ирригация вице-министріне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ресми жарияланған алғашқы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  ресурстары және ирригация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Алдамжаров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ресурстары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ирригация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16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68-НҚ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Тұтынушы: 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тұлғаның тегі, аты, әкесінің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 (бар болған жағдайда)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немесе заңды тұлғаның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тұтынушының мекенжайы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телефон, электрондық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поштасы: 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(қолы)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 жылғы "___"________</w:t>
            </w:r>
          </w:p>
        </w:tc>
      </w:tr>
    </w:tbl>
    <w:bookmarkStart w:name="z2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Инженерлік желілерге қосуға арналған  техникалық шарттардың үлгілік нысаны</w:t>
      </w:r>
    </w:p>
    <w:bookmarkEnd w:id="7"/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Объектінің толық атауы және мекенжайы (жобаланатын, қолданыстағы,</w:t>
      </w:r>
    </w:p>
    <w:bookmarkEnd w:id="8"/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реконструкцияланатын канал немесе жерүсті ағыны):_____________________</w:t>
      </w:r>
    </w:p>
    <w:bookmarkEnd w:id="9"/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bookmarkEnd w:id="10"/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Объектінің мақсаты ___________________________________________</w:t>
      </w:r>
    </w:p>
    <w:bookmarkEnd w:id="11"/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Техникалық шарттарды алу үшін негіздеме (қажеттісін белгілеу):</w:t>
      </w:r>
    </w:p>
    <w:bookmarkEnd w:id="12"/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желіге қосылатын жаңа объектілерді жобалау және кейіннен құрылысын жүргізу;</w:t>
      </w:r>
    </w:p>
    <w:bookmarkEnd w:id="13"/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қолданыстағы жүйеде көрсетілетін қызметтер көлемін ұлғайту;</w:t>
      </w:r>
    </w:p>
    <w:bookmarkEnd w:id="14"/>
    <w:bookmarkStart w:name="z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егер бұл тұтынылатын көрсетілетін қызметтердің көлемі мен сипаттамаларының өзгеруіне әкелетін болса, реконструкциялау;</w:t>
      </w:r>
    </w:p>
    <w:bookmarkEnd w:id="15"/>
    <w:bookmarkStart w:name="z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қайта бейіндеу;</w:t>
      </w:r>
    </w:p>
    <w:bookmarkEnd w:id="16"/>
    <w:bookmarkStart w:name="z3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қайтадан енгізілетін объектілердің желілеріне қосылу;</w:t>
      </w:r>
    </w:p>
    <w:bookmarkEnd w:id="17"/>
    <w:bookmarkStart w:name="z3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бұрын қосылмаған объектінің желілеріне қосылу.</w:t>
      </w:r>
    </w:p>
    <w:bookmarkEnd w:id="18"/>
    <w:bookmarkStart w:name="z3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Ауданы: _____________________________ гектар</w:t>
      </w:r>
    </w:p>
    <w:bookmarkEnd w:id="19"/>
    <w:bookmarkStart w:name="z3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Қажеттілік __________________________ текше метр /тәулік (ай, жыл):</w:t>
      </w:r>
    </w:p>
    <w:bookmarkEnd w:id="20"/>
    <w:bookmarkStart w:name="z3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bookmarkEnd w:id="21"/>
    <w:bookmarkStart w:name="z3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өндірістік қажеттіліктерге __________ текше метр /тәулік (ай, жыл);</w:t>
      </w:r>
    </w:p>
    <w:bookmarkEnd w:id="22"/>
    <w:bookmarkStart w:name="z3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суаруға _______________ текше метр /тәулік (ай, жыл);</w:t>
      </w:r>
    </w:p>
    <w:bookmarkEnd w:id="23"/>
    <w:bookmarkStart w:name="z4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шаруашылық-тұрмыстық қажеттіліктер __________ текше метр /тәулік </w:t>
      </w:r>
    </w:p>
    <w:bookmarkEnd w:id="24"/>
    <w:bookmarkStart w:name="z4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(ай, жыл)</w:t>
      </w:r>
    </w:p>
    <w:bookmarkEnd w:id="25"/>
    <w:bookmarkStart w:name="z4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Қосуды жүргізу (уақыты және күні): ______________________________</w:t>
      </w:r>
    </w:p>
    <w:bookmarkEnd w:id="26"/>
    <w:bookmarkStart w:name="z4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Қосу нүктесі: __________________________________________________</w:t>
      </w:r>
    </w:p>
    <w:bookmarkEnd w:id="27"/>
    <w:bookmarkStart w:name="z4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Техникалық шарттар:___________________________________________</w:t>
      </w:r>
    </w:p>
    <w:bookmarkEnd w:id="28"/>
    <w:bookmarkStart w:name="z4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сумен жабдықтау жөніндегі ұйым және (немесе) су шаруашылығы ұйымы суды каналдар арқылы беру және тірек гидротехникалық құрылысжайларының көмегімен жерүсті ағынын реттеу бойынша тұтынушыға мынадай техникалық шарттарды орындаған жағдайда ________________ м3/тәулігіне (айына, жылына) мөлшерінде каналдан, су қоймасынан, өзеннен су алуға рұқсат береді:</w:t>
      </w:r>
    </w:p>
    <w:bookmarkEnd w:id="29"/>
    <w:bookmarkStart w:name="z4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суды тек суаруға, тұрмыстық қажеттіліктерге және технологиялық процесте су қажет болатын өндірістік қажеттіліктерге жұмсау керек. Белгіленген лимиттен тыс суды жұмсауға рұқсат етілмейді;</w:t>
      </w:r>
    </w:p>
    <w:bookmarkEnd w:id="30"/>
    <w:bookmarkStart w:name="z4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заңнамасының талаптары шеңберінде су ресурстарын пайдалануды реттеу және қорғау жөніндегі бассейндік инспекциялардан келісім алу;</w:t>
      </w:r>
    </w:p>
    <w:bookmarkEnd w:id="31"/>
    <w:bookmarkStart w:name="z4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каналдар мен жерүсті ағынының қорғау аймағын қамтамасыз ету;</w:t>
      </w:r>
    </w:p>
    <w:bookmarkEnd w:id="32"/>
    <w:bookmarkStart w:name="z4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қорғау аймағы шегінде сумен жабдықтау жөніндегі ұйым және (немесе) су шаруашылығы ұйымы келісімінсіз кез келген объектілерде, құрылысжайларда құрылыстар, монтаждау және жер жұмыстарын жүргізу, тиеу-түсіру жұмыстарын жүзеге асыруға, әртүрлі алаңдар, автокөлік тұрақтарын орнатуға, әртүрлі материалдарды жинауға, қоршаулар мен шарбақтар, стационарлық құрылысжайлар салуға, ағаштар мен бұталар отырғызуға, жер жұмыстарына жол берілмейді;</w:t>
      </w:r>
    </w:p>
    <w:bookmarkEnd w:id="33"/>
    <w:bookmarkStart w:name="z5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каналдар мен жерүсті ағындарына қызмет көрсету, пайдалану, жөндеу үшін, сондай-ақ тұтынушының су өлшегіш торабына кіруді және еркін қол жеткізуді қамтамасыз ету;</w:t>
      </w:r>
    </w:p>
    <w:bookmarkEnd w:id="34"/>
    <w:bookmarkStart w:name="z5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тұтынушының (ұйымдардың, лауазымды, заңды және жеке тұлғалардың) кінәсінен каналдар мен жерүсті ағынының және олардың конструкцияларының зақымдануы кезінде залалды өтеу олардың есебінен толық көлемде жүргізіледі</w:t>
      </w:r>
    </w:p>
    <w:bookmarkEnd w:id="35"/>
    <w:bookmarkStart w:name="z5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қосылу нүктесінде балық қорғау құрылысжайларын немесе құрылғыларын қолдануды қамтамасыз ету;</w:t>
      </w:r>
    </w:p>
    <w:bookmarkEnd w:id="36"/>
    <w:bookmarkStart w:name="z5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тірек гидротехникалық құрылысжайларының көмегімен жерүсті ағыны мен каналдарына қосылу:</w:t>
      </w:r>
    </w:p>
    <w:bookmarkEnd w:id="37"/>
    <w:bookmarkStart w:name="z5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құрылыс, жөндеу және заманауи материалдардың жаңа технологияларын қолдана отырып, жоба әзірленгеннен кейін;</w:t>
      </w:r>
    </w:p>
    <w:bookmarkEnd w:id="38"/>
    <w:bookmarkStart w:name="z5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 шығынын коммерциялық есепке алу үшін су өлшегіш торап (су өлшегіш құрылғы) орнатылғаннан кейін;</w:t>
      </w:r>
    </w:p>
    <w:bookmarkEnd w:id="39"/>
    <w:bookmarkStart w:name="z5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техникалық шарттар толық көлемде орындалғаннан кейін.</w:t>
      </w:r>
    </w:p>
    <w:bookmarkEnd w:id="40"/>
    <w:bookmarkStart w:name="z5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Қосылуды сумен жабдықтау жөніндегі ұйым және (немесе) су шаруашылығы ұйымы өкілінің қатысуымен жүзеге асырады.</w:t>
      </w:r>
    </w:p>
    <w:bookmarkEnd w:id="41"/>
    <w:bookmarkStart w:name="z5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Құрылыс, жөндеу, тазарту кезеңінде санатта бар тұтынушыларды үздіксіз сумен қамтамасыз ету.</w:t>
      </w:r>
    </w:p>
    <w:bookmarkEnd w:id="42"/>
    <w:bookmarkStart w:name="z5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Табиғи монополия субъектісі әзірленген және берілген техникалық шарттарды есепке алуды және тіркеуді ұйымдастырады.</w:t>
      </w:r>
    </w:p>
    <w:bookmarkEnd w:id="43"/>
    <w:bookmarkStart w:name="z6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Берілген техникалық шарттардың бір данасы табиғи монополия субъектісінде шектеусіз мерзімде сақталады. </w:t>
      </w:r>
    </w:p>
    <w:bookmarkEnd w:id="44"/>
    <w:bookmarkStart w:name="z6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Техникалық шарттарды қайта рәсімдеу және беру үшін ақы алынбайды.</w:t>
      </w:r>
    </w:p>
    <w:bookmarkEnd w:id="45"/>
    <w:bookmarkStart w:name="z6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Техникалық шарттардың қолданылу мерзімі жобалаудың және құрылыстың нормативтік мерзіміне сәйкес болады.</w:t>
      </w:r>
    </w:p>
    <w:bookmarkEnd w:id="4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