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47ef3" w14:textId="9147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туралы" Қазақстан Республикасы Денсаулық сақтау министрінің 2020 жылғы 27 наурыздағы № ҚР ДСМ-20/2020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2025 жылғы 15 сәуірдегі № 37 бұйрығы. Қазақстан Республикасының Әділет министрлігінде 2025 жылы 17 сәуірде № 35992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монополия субъектісі жүзеге асыратын көрсетілетін қызметтермен технологиялық тұрғыдан байланысты қызмет түрлерінің тізбесін бекіту туралы" Қазақстан Республикасы Денсаулық сақтау министрінің 2020 жылғы 27 наурыздағы № ҚР ДСМ-20/2020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20255 болып тіркелген) мынадай өзгеріс пен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монополия субъектісі жүзеге асыратын қызметтерге технологиялық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Қазақстан Республикасының заңнамасына сәйкес бағаны белгілеуді жүргізу.";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11-тармақпен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Әртүрлі медициналық техниканы өндірушілердің кемінде екі моделінің техникалық сипаттамаларымен техникалық ерекшеліктің функционалдық параметрлеріне салыстырмалы талдау жүргізу.".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бақылау комитеті Қазақстан Республикасының заңнамасында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оны Қазақстан Республикасы Денсаулық сақтау министрлігінің интернет-ресурсында орналастыруды;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Бәсекелестікті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қорғау және дамыту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