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ae61" w14:textId="4baa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музейлерде қор-сатып алу (қор-іріктеу) комиссиясын құру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8 сәуірдегі № 151-НҚ бұйрығы. Қазақстан Республикасының Әділет министрлігінде 2025 жылғы 16 сәуірде № 35988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35-15)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қауылысымен бекітілген Қазақстан Республикасының Мәдениет және ақпарат министрлiгi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343)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музейлерде қор-сатып алу (қор-іріктеу) комиссиясын құру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музейлерде қор-сатып алу (қор-іріктеу) комиссиясын құру қағидаларын бекiту туралы" Қазақстан Республикасы Мәдениет және спорт министрінің 2015 жылғы 26 қарашадағы № 362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12466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музейлерде қор-сатып алу (қор-іріктеу) комиссиясын құру қағидаларын бекiту туралы" Қазақстан Республикасы Мәдениет және спорт министрінің 2015 жылғы 26 қарашадағы № 362 бұйрығына өзгерістер енгізу туралы" Қазақстан Республикасы Мәдениет және ақпарат министрінің 2024 жылғы 15 шілдедегі № 310-НҚ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34755 болып тіркелген) күші жойылды деп танылсын.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музейлерде қор-сатып алу (қор-іріктеу) комиссиясын құру қағидалары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музейлерде қор-сатып алу (қор-іріктеу) комиссиясын құру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мемлекеттік музейлерде қор-сатып алу (қор-іріктеу) комиссиясының (бұдан әрі – Комиссия) құрылу тәртібін айқындайды.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музей қорларын қалыптастыру үшін мәдени құндылықтарды сатып алу және іріктеу мәселелерін қарау мақсатында құрылады.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өз қызметінде Қазақстан Республикасының Конституциясын, заңдарын, Қазақстан Республикасының өзге де нормативтік құқықтық актілерін, сондай-ақ осы Қағидаларды басшылыққа алады.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құрылу тәртібі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мемлекеттік музей жанынан мәдени құндылықтарды сатып алу және іріктеу жөніндегі мәселелерін қарау кезеңінде құрылады. Комиссияның құрамы және оның ережесі мемлекеттік музей директорының бұйрығымен бекітіледі.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құрамына төрағаны, мемлекеттік музейлердің құрылымдық бөлімшелерінің жетекшілері мен қызметкерлерін қоса есептегенде кемінде бестен мүше кіреді.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 құндылықтарды сатып алу және іріктеуге археология, этнография, нумизматика, тарих, өнертану, реставрация және басқа салалар бойынша сараптамалық бағалау қажет болған жағдайда Комиссияға қатысу үшін тиісті мамандар шақыртылады.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музейдің музей құндылықтарын есепке алу және сақтау бағыты бойынша жетекшілік ететін директордың орынбасары немесе музей заттарының сақталуына жауапты музей қызметкері Комиссияның төрағасы болып табылады.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бөлімшелерінің бірінің мемлекеттік музейдің музей құндылықтарын есепке алу және сақтау жөніндегі қызметкері Комиссия хатшысы болып табылады. Комиссия хатшысы Комиссия мүшесі болып табылмайды және дауыс беруге қатыспайды.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Комиссияның шешімі ұсынымдық сипаттағы хаттамамен ресімделеді.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