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7d95" w14:textId="07e7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 Қазақстан Республикасы Ұлттық экономика министрінің 2020 жылғы 6 сәуірдегі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10 сәуірдегі № 8 бұйрығы. Қазақстан Республикасының Әділет министрлігінде 2025 жылғы 16 сәуірде № 35982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беру" мемлекеттік көрсетілетін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бөлімі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өтінішті қабылдаған күннен бастап 6 (алты) жұмыс күні ішінде статистикалық ақпаратты әзірлейді және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Республикасының Стратегиялық жоспарлау және реформалар агенттігі Ұлттық статистика бюросы Басшысының 2024 жылғы 29 тамыздағы № 1 </w:t>
      </w:r>
      <w:r>
        <w:rPr>
          <w:rFonts w:ascii="Times New Roman"/>
          <w:b w:val="false"/>
          <w:i w:val="false"/>
          <w:color w:val="000000"/>
          <w:sz w:val="28"/>
        </w:rPr>
        <w:t>бұйрығына</w:t>
      </w:r>
      <w:r>
        <w:rPr>
          <w:rFonts w:ascii="Times New Roman"/>
          <w:b w:val="false"/>
          <w:i w:val="false"/>
          <w:color w:val="000000"/>
          <w:sz w:val="28"/>
        </w:rPr>
        <w:t xml:space="preserve"> сәйкес адам/ сағат құнына сай мемлекеттік көрсетілетін қызмет құнын есептеу негізінде төлем шотын береді, ол көрсетілетін қызметті алушының электрондық мекенжайына жіберіледі, ол туралы көрсетілетін қызметті алушыны ұялы және (немесе) телефон байланысының абоненттік нөмірі бойынша шақыру арқылы қосымша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реттік нөмірі 8-жол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өтініш;</w:t>
            </w:r>
          </w:p>
          <w:p>
            <w:pPr>
              <w:spacing w:after="20"/>
              <w:ind w:left="20"/>
              <w:jc w:val="both"/>
            </w:pPr>
            <w:r>
              <w:rPr>
                <w:rFonts w:ascii="Times New Roman"/>
                <w:b w:val="false"/>
                <w:i w:val="false"/>
                <w:color w:val="000000"/>
                <w:sz w:val="20"/>
              </w:rPr>
              <w:t xml:space="preserve">
2) осы Қағидалардың </w:t>
            </w:r>
            <w:r>
              <w:rPr>
                <w:rFonts w:ascii="Times New Roman"/>
                <w:b w:val="false"/>
                <w:i w:val="false"/>
                <w:color w:val="000000"/>
                <w:sz w:val="20"/>
              </w:rPr>
              <w:t>9-тармағына</w:t>
            </w:r>
            <w:r>
              <w:rPr>
                <w:rFonts w:ascii="Times New Roman"/>
                <w:b w:val="false"/>
                <w:i w:val="false"/>
                <w:color w:val="000000"/>
                <w:sz w:val="20"/>
              </w:rPr>
              <w:t xml:space="preserve"> сәйкес көрсетілетін қызметті беруші қойған төлем шотының негізінде төлемді растайтын құжат (төлем туралы түбіртек немесе банктің төлем жүргізілгені туралы белгісі бар төлем тапсырмасы).</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реттік нөмірі 10-жол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ерекшеліктерін ескерумен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орындарының мекенжайлары, сондай-ақ байланыс деректері көрсетілетін қызметті берушінің www. sta tdat a. kz интернет-ресурсында орналастырылған.</w:t>
            </w:r>
          </w:p>
          <w:p>
            <w:pPr>
              <w:spacing w:after="20"/>
              <w:ind w:left="20"/>
              <w:jc w:val="both"/>
            </w:pPr>
            <w:r>
              <w:rPr>
                <w:rFonts w:ascii="Times New Roman"/>
                <w:b w:val="false"/>
                <w:i w:val="false"/>
                <w:color w:val="000000"/>
                <w:sz w:val="20"/>
              </w:rPr>
              <w:t>
Мекенжайларды және байланыс деректерді 1446 абоненттік нөмірі бойынша бірыңғай байланыс орталығына хабарласу арқылы да білуге болады.</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9-тармағына</w:t>
            </w:r>
            <w:r>
              <w:rPr>
                <w:rFonts w:ascii="Times New Roman"/>
                <w:b w:val="false"/>
                <w:i w:val="false"/>
                <w:color w:val="000000"/>
                <w:sz w:val="20"/>
              </w:rPr>
              <w:t xml:space="preserve"> сәйкес көрсетілетін қызметті беруші қойған төлем шотының негізінде мемлекеттік көрсетілетін қызметке ақы төленгенін растайтын құжат (төлем туралы түбіртек немесе банктің төлем жүргізілгені туралы белгісі бар төлем тапсырмасы) көрсетілетін қызметті берушінің info@ sta tdat a. kz электрондық мекенжайына жіберіледі.</w:t>
            </w:r>
          </w:p>
          <w:p>
            <w:pPr>
              <w:spacing w:after="20"/>
              <w:ind w:left="20"/>
              <w:jc w:val="both"/>
            </w:pPr>
            <w:r>
              <w:rPr>
                <w:rFonts w:ascii="Times New Roman"/>
                <w:b w:val="false"/>
                <w:i w:val="false"/>
                <w:color w:val="000000"/>
                <w:sz w:val="20"/>
              </w:rPr>
              <w:t>
Ресми статистикалық ақпаратты тарату кестесіне сәйкес таратылуға жататын ресми статистикалық ақпараттың барлық жарияланымдары статистикалық жұмыстар жоспарында көзделген көлемде www. stat. gov. kz интернет-ресурста "Статистика" бөлімінде қолжетімді.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0" w:id="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 департаментімен бірлесіп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және пайдалану үшін жеткізсін.</w:t>
      </w:r>
    </w:p>
    <w:bookmarkEnd w:id="6"/>
    <w:bookmarkStart w:name="z14"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2025 жылғы 10 сәуірдегі</w:t>
            </w:r>
            <w:r>
              <w:br/>
            </w:r>
            <w:r>
              <w:rPr>
                <w:rFonts w:ascii="Times New Roman"/>
                <w:b w:val="false"/>
                <w:i w:val="false"/>
                <w:color w:val="000000"/>
                <w:sz w:val="20"/>
              </w:rPr>
              <w:t>№ 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8" w:id="9"/>
    <w:p>
      <w:pPr>
        <w:spacing w:after="0"/>
        <w:ind w:left="0"/>
        <w:jc w:val="left"/>
      </w:pPr>
      <w:r>
        <w:rPr>
          <w:rFonts w:ascii="Times New Roman"/>
          <w:b/>
          <w:i w:val="false"/>
          <w:color w:val="000000"/>
        </w:rPr>
        <w:t xml:space="preserve"> Өтінішті қабылдау туралы хабарлама  20 ____ жылғы " ___" _________</w:t>
      </w:r>
    </w:p>
    <w:bookmarkEnd w:id="9"/>
    <w:bookmarkStart w:name="z19" w:id="10"/>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Сіздің статистикалық ақпаратты беру туралы 20___ жылғы "___" ______№ _______ өтінішіңізді қарауға қабылдады.</w:t>
      </w:r>
    </w:p>
    <w:bookmarkEnd w:id="10"/>
    <w:p>
      <w:pPr>
        <w:spacing w:after="0"/>
        <w:ind w:left="0"/>
        <w:jc w:val="both"/>
      </w:pPr>
      <w:r>
        <w:rPr>
          <w:rFonts w:ascii="Times New Roman"/>
          <w:b w:val="false"/>
          <w:i w:val="false"/>
          <w:color w:val="000000"/>
          <w:sz w:val="28"/>
        </w:rPr>
        <w:t>
      Кеңсе қызметкері/ құжат айналымы жүйесі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