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04fb" w14:textId="1530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"Өңірлік жастар форумы туралы үлгілік қағидаларды бекіту туралы" Қазақстан Республикасы Мәдениет және ақпарат министрінің 2025 жылғы 31 наурыздағы № 128-НҚ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11 сәуірдегі № 162-НҚ бұйрығы. Қазақстан Республикасының Әділет министрлігінде 2025 жылғы 11 сәуірде № 35971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"Өңірлік жастар форумы туралы үлгілік қағидаларды бекіту туралы" Қазақстан Республикасы Мәдениет және ақпарат министрінің 2025 жылғы 31 наурыздағы № 128-НҚ (Нормативтік құқықтық актілерді мемлекеттік тіркеу тізілімінде № 35922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мәтіні өзгермейді.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Жастар және отбасы істері комитеті заңнамада белгіленген тәртіппен: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