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fef7" w14:textId="06df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4 сәуірдегі № 100 және Қазақстан Республикасы Қаржы министрінің м.а. 2025 жылғы 7 сәуірдегі № 155 бірлескен бұйрығы. Қазақстан Республикасының Әділет министрлігінде 2025 жылғы 8 сәуірде № 35958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1-тармағына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7-қосымшасының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Қазақстан Республикасының аумағынан ірі қара малдың аналық басын (Еуразиялық экономикалық одақтың сыртқы экономикалық қызметі бірыңғай тауар номенклатурасының коды 0102) және ұсақ малдың аналық басын (Еуразиялық экономикалық одақтың сыртқы экономикалық қызметі бірыңғай тауар номенклатурасының коды 0104) әкетуге алты ай мерзімге тыйым салу енгізілсін.</w:t>
      </w:r>
    </w:p>
    <w:bookmarkEnd w:id="1"/>
    <w:bookmarkStart w:name="z10" w:id="2"/>
    <w:p>
      <w:pPr>
        <w:spacing w:after="0"/>
        <w:ind w:left="0"/>
        <w:jc w:val="both"/>
      </w:pPr>
      <w:r>
        <w:rPr>
          <w:rFonts w:ascii="Times New Roman"/>
          <w:b w:val="false"/>
          <w:i w:val="false"/>
          <w:color w:val="000000"/>
          <w:sz w:val="28"/>
        </w:rPr>
        <w:t>
      1-1. Қазақстан Республикасының аумағынан ірі қара малдың бұқашықтарын (Еуразиялық экономикалық одақтың сыртқы экономикалық қызметінің бірыңғай тауар номенклатурасының коды 0102) әкетуге үш ай мерзімге тыйым салу енгізілсін.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Ауыл шаруашылығы министрінің 14.05.2025 </w:t>
      </w:r>
      <w:r>
        <w:rPr>
          <w:rFonts w:ascii="Times New Roman"/>
          <w:b w:val="false"/>
          <w:i w:val="false"/>
          <w:color w:val="000000"/>
          <w:sz w:val="28"/>
        </w:rPr>
        <w:t>№ 158</w:t>
      </w:r>
      <w:r>
        <w:rPr>
          <w:rFonts w:ascii="Times New Roman"/>
          <w:b w:val="false"/>
          <w:i w:val="false"/>
          <w:color w:val="ff0000"/>
          <w:sz w:val="28"/>
        </w:rPr>
        <w:t xml:space="preserve"> және ҚР Қаржы министрінің м.а. 14.05.2025 № 227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Еуразиялық экономикалық комиссияны хабардар етсін.</w:t>
      </w:r>
    </w:p>
    <w:bookmarkEnd w:id="3"/>
    <w:bookmarkStart w:name="z4" w:id="4"/>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End w:id="4"/>
    <w:bookmarkStart w:name="z5" w:id="5"/>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8"/>
    <w:bookmarkStart w:name="z9" w:id="9"/>
    <w:p>
      <w:pPr>
        <w:spacing w:after="0"/>
        <w:ind w:left="0"/>
        <w:jc w:val="both"/>
      </w:pPr>
      <w:r>
        <w:rPr>
          <w:rFonts w:ascii="Times New Roman"/>
          <w:b w:val="false"/>
          <w:i w:val="false"/>
          <w:color w:val="000000"/>
          <w:sz w:val="28"/>
        </w:rPr>
        <w:t>
      6. Осы бірлескен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