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96fd" w14:textId="7889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ақпаратты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7 сәуірдегі № 143-НҚ бұйрығы. Қазақстан Республикасының Әділет министрлігінде 2025 жылғы 8 сәуірде № 35957 болып тіркелді</w:t>
      </w:r>
    </w:p>
    <w:p>
      <w:pPr>
        <w:spacing w:after="0"/>
        <w:ind w:left="0"/>
        <w:jc w:val="left"/>
      </w:pPr>
    </w:p>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ақпаратты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 бұйрықтардың: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"Ашық деректердің интернет-порталында ақпаратты орналастыру қағидаларын бекіту туралы" Қазақстан Республикасы Ақпарат және қоғамдық даму министрінің 2021 жылғы 28 сәуірдегі № 144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22651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"Кейбір бұйрықтарға өзгерістер енгізу туралы" Қазақстан Республикасы Ақпарат және қоғамдық даму министрінің міндетін атқарушының 2023 жылғы 24 қаңтардағы № 33 бұйрығымен бекітілген Өзгерістер енгізілетін кейбір бұйрықтардың тізбесі </w:t>
      </w:r>
      <w:r>
        <w:rPr>
          <w:rFonts w:ascii="Times New Roman"/>
          <w:b w:val="false"/>
          <w:i w:val="false"/>
          <w:color w:val="000000"/>
          <w:sz w:val="28"/>
        </w:rPr>
        <w:t>4-тармағының</w:t>
      </w:r>
      <w:r>
        <w:rPr>
          <w:rFonts w:ascii="Times New Roman"/>
          <w:b w:val="false"/>
          <w:i w:val="false"/>
          <w:color w:val="000000"/>
          <w:sz w:val="28"/>
        </w:rPr>
        <w:t xml:space="preserve"> (Нормативтік құқықтық актілерді мемлекеттік тіркеу тізілімінде № 31773 болып тіркелген) күші жойылды деп танылсын.</w:t>
      </w:r>
    </w:p>
    <w:bookmarkStart w:name="z6" w:id="1"/>
    <w:p>
      <w:pPr>
        <w:spacing w:after="0"/>
        <w:ind w:left="0"/>
        <w:jc w:val="both"/>
      </w:pPr>
      <w:r>
        <w:rPr>
          <w:rFonts w:ascii="Times New Roman"/>
          <w:b w:val="false"/>
          <w:i w:val="false"/>
          <w:color w:val="000000"/>
          <w:sz w:val="28"/>
        </w:rPr>
        <w:t>
      3. Қазақстан Республикасы Мәдениет және ақпарат министрлігінің Мемлекет пен қоғам коммуникацияларын дамыту департаменті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Республикасныңы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7 сәуірдегі </w:t>
            </w:r>
            <w:r>
              <w:br/>
            </w:r>
            <w:r>
              <w:rPr>
                <w:rFonts w:ascii="Times New Roman"/>
                <w:b w:val="false"/>
                <w:i w:val="false"/>
                <w:color w:val="000000"/>
                <w:sz w:val="20"/>
              </w:rPr>
              <w:t xml:space="preserve">№ 143-НҚ бұйрығына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Ашық деректердің интернет-порталында ақпаратты орналастыру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Ашық деректердің интернет-порталында ақпаратты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"Ақпаратқа қол жеткізу туралы" Қазақстан Республикасы Заңның (бұдан әрі – Заң)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44) тармақшасына</w:t>
      </w:r>
      <w:r>
        <w:rPr>
          <w:rFonts w:ascii="Times New Roman"/>
          <w:b w:val="false"/>
          <w:i w:val="false"/>
          <w:color w:val="000000"/>
          <w:sz w:val="28"/>
        </w:rPr>
        <w:t xml:space="preserve"> сәйкес әзірленді және ашық деректердің интернет-порталында ақпаратты орналастыру тәртібін айқындайды.</w:t>
      </w:r>
    </w:p>
    <w:bookmarkStart w:name="z15" w:id="7"/>
    <w:p>
      <w:pPr>
        <w:spacing w:after="0"/>
        <w:ind w:left="0"/>
        <w:jc w:val="both"/>
      </w:pPr>
      <w:r>
        <w:rPr>
          <w:rFonts w:ascii="Times New Roman"/>
          <w:b w:val="false"/>
          <w:i w:val="false"/>
          <w:color w:val="000000"/>
          <w:sz w:val="28"/>
        </w:rPr>
        <w:t>
      2. Осы Қағидаларда мынадай ұғымдар қолданылады:</w:t>
      </w:r>
    </w:p>
    <w:bookmarkEnd w:id="7"/>
    <w:bookmarkStart w:name="z16" w:id="8"/>
    <w:p>
      <w:pPr>
        <w:spacing w:after="0"/>
        <w:ind w:left="0"/>
        <w:jc w:val="both"/>
      </w:pPr>
      <w:r>
        <w:rPr>
          <w:rFonts w:ascii="Times New Roman"/>
          <w:b w:val="false"/>
          <w:i w:val="false"/>
          <w:color w:val="000000"/>
          <w:sz w:val="28"/>
        </w:rPr>
        <w:t>
      1) автоматтандырылған жұмыс орны (бұдан әрі – АЖО) – мемлекеттік органның ашық деректерін орналастыру үшін интернет-порталдағы жұмыс орны;</w:t>
      </w:r>
    </w:p>
    <w:bookmarkEnd w:id="8"/>
    <w:bookmarkStart w:name="z17" w:id="9"/>
    <w:p>
      <w:pPr>
        <w:spacing w:after="0"/>
        <w:ind w:left="0"/>
        <w:jc w:val="both"/>
      </w:pPr>
      <w:r>
        <w:rPr>
          <w:rFonts w:ascii="Times New Roman"/>
          <w:b w:val="false"/>
          <w:i w:val="false"/>
          <w:color w:val="000000"/>
          <w:sz w:val="28"/>
        </w:rPr>
        <w:t>
      2) ақпарат пайдаланушы – ақпаратты сұрататын және (немесе) пайдаланатын жеке немесе заңды тұлға;</w:t>
      </w:r>
    </w:p>
    <w:bookmarkEnd w:id="9"/>
    <w:bookmarkStart w:name="z18" w:id="10"/>
    <w:p>
      <w:pPr>
        <w:spacing w:after="0"/>
        <w:ind w:left="0"/>
        <w:jc w:val="both"/>
      </w:pPr>
      <w:r>
        <w:rPr>
          <w:rFonts w:ascii="Times New Roman"/>
          <w:b w:val="false"/>
          <w:i w:val="false"/>
          <w:color w:val="000000"/>
          <w:sz w:val="28"/>
        </w:rPr>
        <w:t>
      3) ақпаратқа қол жеткізу саласындағы уәкілетті орган (бұдан әрі – уәкілетті орган) – ақпаратқа қол жеткізу саласындағы басшылықты және салааралық үйлестіруді жүзеге асыратын орталық атқарушы орган;</w:t>
      </w:r>
    </w:p>
    <w:bookmarkEnd w:id="10"/>
    <w:bookmarkStart w:name="z19" w:id="11"/>
    <w:p>
      <w:pPr>
        <w:spacing w:after="0"/>
        <w:ind w:left="0"/>
        <w:jc w:val="both"/>
      </w:pPr>
      <w:r>
        <w:rPr>
          <w:rFonts w:ascii="Times New Roman"/>
          <w:b w:val="false"/>
          <w:i w:val="false"/>
          <w:color w:val="000000"/>
          <w:sz w:val="28"/>
        </w:rPr>
        <w:t>
      4) бұқаралық ақпарат құралы – мерзімді баспасөз басылымы, теле-, радиоарна, интернет-басылым;</w:t>
      </w:r>
    </w:p>
    <w:bookmarkEnd w:id="11"/>
    <w:bookmarkStart w:name="z20" w:id="12"/>
    <w:p>
      <w:pPr>
        <w:spacing w:after="0"/>
        <w:ind w:left="0"/>
        <w:jc w:val="both"/>
      </w:pPr>
      <w:r>
        <w:rPr>
          <w:rFonts w:ascii="Times New Roman"/>
          <w:b w:val="false"/>
          <w:i w:val="false"/>
          <w:color w:val="000000"/>
          <w:sz w:val="28"/>
        </w:rPr>
        <w:t>
      5) ашық деректер – машинада оқылатын түрде ұсынылған және одан әрі пайдалануға, өзгертілмеген түрде қайта жариялауға арналған деректер;</w:t>
      </w:r>
    </w:p>
    <w:bookmarkEnd w:id="12"/>
    <w:bookmarkStart w:name="z21" w:id="13"/>
    <w:p>
      <w:pPr>
        <w:spacing w:after="0"/>
        <w:ind w:left="0"/>
        <w:jc w:val="both"/>
      </w:pPr>
      <w:r>
        <w:rPr>
          <w:rFonts w:ascii="Times New Roman"/>
          <w:b w:val="false"/>
          <w:i w:val="false"/>
          <w:color w:val="000000"/>
          <w:sz w:val="28"/>
        </w:rPr>
        <w:t>
      6) ашық деректердің интернет-порталы (бұдан әрі – Портал) – ашық деректер бойынша сипаттаушы және сілтемелік ақпараттың орталықтандырылған сақталуын қамтамасыз ететін ақпараттандыру объектісі;</w:t>
      </w:r>
    </w:p>
    <w:bookmarkEnd w:id="13"/>
    <w:bookmarkStart w:name="z22" w:id="14"/>
    <w:p>
      <w:pPr>
        <w:spacing w:after="0"/>
        <w:ind w:left="0"/>
        <w:jc w:val="both"/>
      </w:pPr>
      <w:r>
        <w:rPr>
          <w:rFonts w:ascii="Times New Roman"/>
          <w:b w:val="false"/>
          <w:i w:val="false"/>
          <w:color w:val="000000"/>
          <w:sz w:val="28"/>
        </w:rPr>
        <w:t>
      7) әкімші –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мекемелерінің (бұдан әрі – мемлекеттік орган), мемлекеттік орган болып табылмайтын мемлекеттік мекеменің, квазимемлекеттік сектор субъектісінің, функцияларды орындаушыларының жұмысын ұйымдастыратын мемлекеттік органның, мемлекеттік орган болып табылмайтын мемлекеттік мекеменің, квазимемлекеттік сектор субъектісінің, функцияларды орындаушының ашық деректердің интернет-порталындағы орталық және (немесе) жергілікті атқарушы органдар өкілі;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орталық және (немесе) жергілікті атқарушы органдардың функцияларын орындаушылар – "Қазақстан Республикасының Әкімшілік рәсімдік-процесстік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тәртіппен орталық және (немесе) жергілікті атқарушы органдардың функцияларын жүзеге асыратын кәсіпкерлік субъектілері және олардың бірлестіктері, өзін-өзі реттейтін және үкіметтік емес 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"электрондық үкіметтің" сервистік интеграторы (бұдан әрі – сервистік интегратор) – "электрондық үкіметтің" архитектурасын дамытуды әдіснамалық қамтамасыз ету жөніндегі функциялар, сондай-ақ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 жүктелген Қазақстан Республикасының Үкiметi айқындайтын заңды тұлға.</w:t>
      </w:r>
    </w:p>
    <w:bookmarkStart w:name="z25" w:id="15"/>
    <w:p>
      <w:pPr>
        <w:spacing w:after="0"/>
        <w:ind w:left="0"/>
        <w:jc w:val="left"/>
      </w:pPr>
      <w:r>
        <w:rPr>
          <w:rFonts w:ascii="Times New Roman"/>
          <w:b/>
          <w:i w:val="false"/>
          <w:color w:val="000000"/>
        </w:rPr>
        <w:t xml:space="preserve"> 2-тарау. Ашық деректердің интернет-порталында ақпаратты орналастыру тәртібі</w:t>
      </w:r>
    </w:p>
    <w:bookmarkEnd w:id="15"/>
    <w:bookmarkStart w:name="z26" w:id="16"/>
    <w:p>
      <w:pPr>
        <w:spacing w:after="0"/>
        <w:ind w:left="0"/>
        <w:jc w:val="both"/>
      </w:pPr>
      <w:r>
        <w:rPr>
          <w:rFonts w:ascii="Times New Roman"/>
          <w:b w:val="false"/>
          <w:i w:val="false"/>
          <w:color w:val="000000"/>
          <w:sz w:val="28"/>
        </w:rPr>
        <w:t>
      3. Мемлекеттік органдардың, мемлекеттік органдар болып табылмайтын мемлекеттік мекемелердің, квазимемлекеттік сектор субъектілері, орталық және (немесе) жергілікті атқарушы органдар функцияларын орындаушылар ақпаратты Порталда орналастыру тәртібі ашық деректерді орналастыруды және өзекті етуді қамтиды.</w:t>
      </w:r>
    </w:p>
    <w:bookmarkEnd w:id="16"/>
    <w:bookmarkStart w:name="z27" w:id="17"/>
    <w:p>
      <w:pPr>
        <w:spacing w:after="0"/>
        <w:ind w:left="0"/>
        <w:jc w:val="both"/>
      </w:pPr>
      <w:r>
        <w:rPr>
          <w:rFonts w:ascii="Times New Roman"/>
          <w:b w:val="false"/>
          <w:i w:val="false"/>
          <w:color w:val="000000"/>
          <w:sz w:val="28"/>
        </w:rPr>
        <w:t>
      4. Мемлекеттік органдар, мемлекеттік органдар болып табылмайтын мемлекеттік мекемелер, квазимемлекеттік сектор субъектілері, орталық және (немесе) жергілікті атқарушы органдар функцияларын орындаушылар қазақ және орыс тілдеріндегі ашық деректерді Порталда орналастырады және өзектендіреді.</w:t>
      </w:r>
    </w:p>
    <w:bookmarkEnd w:id="17"/>
    <w:p>
      <w:pPr>
        <w:spacing w:after="0"/>
        <w:ind w:left="0"/>
        <w:jc w:val="both"/>
      </w:pPr>
      <w:r>
        <w:rPr>
          <w:rFonts w:ascii="Times New Roman"/>
          <w:b w:val="false"/>
          <w:i w:val="false"/>
          <w:color w:val="000000"/>
          <w:sz w:val="28"/>
        </w:rPr>
        <w:t xml:space="preserve">
      Мемлекеттік органдар Заңның 6-2-бабы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уәкілетті орган бекіткен Мемлекеттік органдардың ашық деректерінің бірыңғай тізбесіне сәйкес ашық деректерді орналастырады және өзектендіреді.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Порталда мемлекеттік органдардың, мемлекеттік органдар болып табылмайтын мемлекеттік мекемелердің, квазимемлекеттік сектор субъектілерінің, орталық және (немесе) жергілікті атқарушы органдардың функцияларын орындаушылардың ашық деректерін орналастыруы Excel шаблонына сәйкес жүзеге асырылады және конвертер деректерді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ашық деректерді беру форматына сәйкес JSON (Java Script Object Notation) немесе XML (Java Script Object Notation) форматтарында аударады.</w:t>
      </w:r>
    </w:p>
    <w:p>
      <w:pPr>
        <w:spacing w:after="0"/>
        <w:ind w:left="0"/>
        <w:jc w:val="both"/>
      </w:pPr>
      <w:r>
        <w:rPr>
          <w:rFonts w:ascii="Times New Roman"/>
          <w:b w:val="false"/>
          <w:i w:val="false"/>
          <w:color w:val="000000"/>
          <w:sz w:val="28"/>
        </w:rPr>
        <w:t>
      Мемлекеттік органдардың, мемлекеттік органдар болып табылмайтын мемлекеттік мекемелердің, квазимемлекеттік сектор субъектілерінің, функцияларды орындаушылардың ашық деректерді JSON немесе XML форматына аударуы АЖО-да орналастырылған құралды пайдалана отырып жүзеге асырылады.</w:t>
      </w:r>
    </w:p>
    <w:p>
      <w:pPr>
        <w:spacing w:after="0"/>
        <w:ind w:left="0"/>
        <w:jc w:val="both"/>
      </w:pPr>
      <w:r>
        <w:rPr>
          <w:rFonts w:ascii="Times New Roman"/>
          <w:b w:val="false"/>
          <w:i w:val="false"/>
          <w:color w:val="000000"/>
          <w:sz w:val="28"/>
        </w:rPr>
        <w:t xml:space="preserve">
      Құралды пайдалану үшін мемлекеттік органдар, мемлекеттік органдар болып табылмайтын мемлекеттік мекемелер, квазимемлекеттік сектор субъектілері, орталық және (немесе) жергілікті атқарушы органдардың функцияларын орындаушылар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ашық деректерді JSON немесе XML форматына аудару жөніндегі құралды пайдалануға арналған сипаттамаға сәйкес ашық деректерді қалыптастырады.</w:t>
      </w:r>
    </w:p>
    <w:bookmarkStart w:name="z29" w:id="18"/>
    <w:p>
      <w:pPr>
        <w:spacing w:after="0"/>
        <w:ind w:left="0"/>
        <w:jc w:val="both"/>
      </w:pPr>
      <w:r>
        <w:rPr>
          <w:rFonts w:ascii="Times New Roman"/>
          <w:b w:val="false"/>
          <w:i w:val="false"/>
          <w:color w:val="000000"/>
          <w:sz w:val="28"/>
        </w:rPr>
        <w:t>
      6. Порталда орналастырылатын ашық деректер ашық деректердің сипаттамасын, ашық деректер өрістерінің сипаттамасын және машинада оқылатын түрдегі ашық деректерді қамтиды.</w:t>
      </w:r>
    </w:p>
    <w:bookmarkEnd w:id="18"/>
    <w:p>
      <w:pPr>
        <w:spacing w:after="0"/>
        <w:ind w:left="0"/>
        <w:jc w:val="both"/>
      </w:pPr>
      <w:r>
        <w:rPr>
          <w:rFonts w:ascii="Times New Roman"/>
          <w:b w:val="false"/>
          <w:i w:val="false"/>
          <w:color w:val="000000"/>
          <w:sz w:val="28"/>
        </w:rPr>
        <w:t>
      Мемлекеттік органның, мемлекеттік орган болып табылмайтын мемлекеттік мекеменің, квазимемлекеттік сектор субъектісінің, орталық және (немесе) жергілікті атқарушы органдардың функцияларын орындаушылардың АРІ (Application Programming Interface) қолдана отырып, ашық деректерді орналастыру егер ұсынылатын ақпарат мемлекеттік органның, мемлекеттік орган болып табылмайтын мемлекеттік мекеменің, квазимемлекеттік сектор субъектісінің, орталық және (немесе) жергілікті атқарушы органдардың функцияларын орындаушының ақпараттық жүйесінде қамтылған жағдайда жүргізіледі.</w:t>
      </w:r>
    </w:p>
    <w:bookmarkStart w:name="z30" w:id="19"/>
    <w:p>
      <w:pPr>
        <w:spacing w:after="0"/>
        <w:ind w:left="0"/>
        <w:jc w:val="both"/>
      </w:pPr>
      <w:r>
        <w:rPr>
          <w:rFonts w:ascii="Times New Roman"/>
          <w:b w:val="false"/>
          <w:i w:val="false"/>
          <w:color w:val="000000"/>
          <w:sz w:val="28"/>
        </w:rPr>
        <w:t>
      7. Ашық деректерді алу қажет болған жағдайда, ақпарат пайдаланушы еркін нысанда ашық деректерді орналастыруға өтінімді Портал арқылы тиісті мемлекеттік органға, мемлекеттік орган болып табылмайтын мемлекеттік мекемеге, квазимемлекеттік сектор субъектісіне, орталық және (немесе) жергілікті атқарушы органдардың функцияларын орындаушыға жібереді.</w:t>
      </w:r>
    </w:p>
    <w:bookmarkEnd w:id="19"/>
    <w:bookmarkStart w:name="z31" w:id="20"/>
    <w:p>
      <w:pPr>
        <w:spacing w:after="0"/>
        <w:ind w:left="0"/>
        <w:jc w:val="both"/>
      </w:pPr>
      <w:r>
        <w:rPr>
          <w:rFonts w:ascii="Times New Roman"/>
          <w:b w:val="false"/>
          <w:i w:val="false"/>
          <w:color w:val="000000"/>
          <w:sz w:val="28"/>
        </w:rPr>
        <w:t>
      8. Сервистік интегратор ай сайын есепті айдан кейінгі айдың 5-күнінен кешіктірмей, ақпарат пайдаланушылардан келіп түскен өтінімдерді өңдеуді жүргізеді. Өңдеуден өткен өтінімдерді үш жұмыс күні ішінде сервистік интегратор АЖО арқылы әкімшіге жібереді.</w:t>
      </w:r>
    </w:p>
    <w:bookmarkEnd w:id="20"/>
    <w:bookmarkStart w:name="z32" w:id="21"/>
    <w:p>
      <w:pPr>
        <w:spacing w:after="0"/>
        <w:ind w:left="0"/>
        <w:jc w:val="both"/>
      </w:pPr>
      <w:r>
        <w:rPr>
          <w:rFonts w:ascii="Times New Roman"/>
          <w:b w:val="false"/>
          <w:i w:val="false"/>
          <w:color w:val="000000"/>
          <w:sz w:val="28"/>
        </w:rPr>
        <w:t>
      9. Егер ақпарат пайдаланушы сұратқан ашық деректер Заңға қайшы келмесе, мемлекеттік орган, мемлекеттік орган болып табылмайтын мемлекеттік мекеме, квазимемлекеттік сектор субъектісі, орталық және (немесе) жергілікті атқарушы органдардың функцияларын орындаушы өтінімді алған күннен бастап күнтізбелік отыз күннен кешіктірілмейтін мерзімде АЖО арқылы Порталда ашық деректерді орналастырады.</w:t>
      </w:r>
    </w:p>
    <w:bookmarkEnd w:id="21"/>
    <w:p>
      <w:pPr>
        <w:spacing w:after="0"/>
        <w:ind w:left="0"/>
        <w:jc w:val="both"/>
      </w:pPr>
      <w:r>
        <w:rPr>
          <w:rFonts w:ascii="Times New Roman"/>
          <w:b w:val="false"/>
          <w:i w:val="false"/>
          <w:color w:val="000000"/>
          <w:sz w:val="28"/>
        </w:rPr>
        <w:t>
      Кері жағдайда мемлекеттік орган, мемлекеттік орган болып табылмайтын мемлекеттік мекеме, квазимемлекеттік сектор субъектісі, орталық және (немесе) жергілікті атқарушы органдардың функцияларын орындаушы өтінім алынған күннен бастап бес жұмыс күнінен кешіктірілмейтін мерзімде АЖО арқылы ашық деректерді орналастырудан бас тартады.</w:t>
      </w:r>
    </w:p>
    <w:bookmarkStart w:name="z33" w:id="22"/>
    <w:p>
      <w:pPr>
        <w:spacing w:after="0"/>
        <w:ind w:left="0"/>
        <w:jc w:val="both"/>
      </w:pPr>
      <w:r>
        <w:rPr>
          <w:rFonts w:ascii="Times New Roman"/>
          <w:b w:val="false"/>
          <w:i w:val="false"/>
          <w:color w:val="000000"/>
          <w:sz w:val="28"/>
        </w:rPr>
        <w:t>
      10. Ақпарат пайдаланушыға мемлекеттік орган, мемлекеттік орган болып табылмайтын мемлекеттік мекеме, квазимемлекеттік сектор субъектісі, орталық және (немесе) жергілікті атқарушы органдардың функцияларын орындаушы тиісті шешім қабылдаған кезден бастап өтінімді қарау мәртебесі туралы хабарлама автоматты түрде жіберіледі.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деректердің</w:t>
            </w:r>
            <w:r>
              <w:br/>
            </w:r>
            <w:r>
              <w:rPr>
                <w:rFonts w:ascii="Times New Roman"/>
                <w:b w:val="false"/>
                <w:i w:val="false"/>
                <w:color w:val="000000"/>
                <w:sz w:val="20"/>
              </w:rPr>
              <w:t>интернет-порталында</w:t>
            </w:r>
            <w:r>
              <w:br/>
            </w:r>
            <w:r>
              <w:rPr>
                <w:rFonts w:ascii="Times New Roman"/>
                <w:b w:val="false"/>
                <w:i w:val="false"/>
                <w:color w:val="000000"/>
                <w:sz w:val="20"/>
              </w:rPr>
              <w:t>ақпаратты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5" w:id="23"/>
    <w:p>
      <w:pPr>
        <w:spacing w:after="0"/>
        <w:ind w:left="0"/>
        <w:jc w:val="left"/>
      </w:pPr>
      <w:r>
        <w:rPr>
          <w:rFonts w:ascii="Times New Roman"/>
          <w:b/>
          <w:i w:val="false"/>
          <w:color w:val="000000"/>
        </w:rPr>
        <w:t xml:space="preserve"> Ашық деректерді ұсыну форматы</w:t>
      </w:r>
    </w:p>
    <w:bookmarkEnd w:id="23"/>
    <w:bookmarkStart w:name="z36" w:id="24"/>
    <w:p>
      <w:pPr>
        <w:spacing w:after="0"/>
        <w:ind w:left="0"/>
        <w:jc w:val="both"/>
      </w:pPr>
      <w:r>
        <w:rPr>
          <w:rFonts w:ascii="Times New Roman"/>
          <w:b w:val="false"/>
          <w:i w:val="false"/>
          <w:color w:val="000000"/>
          <w:sz w:val="28"/>
        </w:rPr>
        <w:t>
      1. Ашық деректерді жариялау форматы</w:t>
      </w:r>
    </w:p>
    <w:bookmarkEnd w:id="24"/>
    <w:p>
      <w:pPr>
        <w:spacing w:after="0"/>
        <w:ind w:left="0"/>
        <w:jc w:val="both"/>
      </w:pPr>
      <w:r>
        <w:rPr>
          <w:rFonts w:ascii="Times New Roman"/>
          <w:b w:val="false"/>
          <w:i w:val="false"/>
          <w:color w:val="000000"/>
          <w:sz w:val="28"/>
        </w:rPr>
        <w:t>
      "meta": {</w:t>
      </w:r>
    </w:p>
    <w:p>
      <w:pPr>
        <w:spacing w:after="0"/>
        <w:ind w:left="0"/>
        <w:jc w:val="both"/>
      </w:pPr>
      <w:r>
        <w:rPr>
          <w:rFonts w:ascii="Times New Roman"/>
          <w:b w:val="false"/>
          <w:i w:val="false"/>
          <w:color w:val="000000"/>
          <w:sz w:val="28"/>
        </w:rPr>
        <w:t>
      "apiUri": "",</w:t>
      </w:r>
    </w:p>
    <w:p>
      <w:pPr>
        <w:spacing w:after="0"/>
        <w:ind w:left="0"/>
        <w:jc w:val="both"/>
      </w:pPr>
      <w:r>
        <w:rPr>
          <w:rFonts w:ascii="Times New Roman"/>
          <w:b w:val="false"/>
          <w:i w:val="false"/>
          <w:color w:val="000000"/>
          <w:sz w:val="28"/>
        </w:rPr>
        <w:t>
      "nameKk": "",</w:t>
      </w:r>
    </w:p>
    <w:p>
      <w:pPr>
        <w:spacing w:after="0"/>
        <w:ind w:left="0"/>
        <w:jc w:val="both"/>
      </w:pPr>
      <w:r>
        <w:rPr>
          <w:rFonts w:ascii="Times New Roman"/>
          <w:b w:val="false"/>
          <w:i w:val="false"/>
          <w:color w:val="000000"/>
          <w:sz w:val="28"/>
        </w:rPr>
        <w:t>
      "nameRu": "",</w:t>
      </w:r>
    </w:p>
    <w:p>
      <w:pPr>
        <w:spacing w:after="0"/>
        <w:ind w:left="0"/>
        <w:jc w:val="both"/>
      </w:pPr>
      <w:r>
        <w:rPr>
          <w:rFonts w:ascii="Times New Roman"/>
          <w:b w:val="false"/>
          <w:i w:val="false"/>
          <w:color w:val="000000"/>
          <w:sz w:val="28"/>
        </w:rPr>
        <w:t>
      "nameEn": "",</w:t>
      </w:r>
    </w:p>
    <w:p>
      <w:pPr>
        <w:spacing w:after="0"/>
        <w:ind w:left="0"/>
        <w:jc w:val="both"/>
      </w:pPr>
      <w:r>
        <w:rPr>
          <w:rFonts w:ascii="Times New Roman"/>
          <w:b w:val="false"/>
          <w:i w:val="false"/>
          <w:color w:val="000000"/>
          <w:sz w:val="28"/>
        </w:rPr>
        <w:t>
      "descriptionKk": "",</w:t>
      </w:r>
    </w:p>
    <w:p>
      <w:pPr>
        <w:spacing w:after="0"/>
        <w:ind w:left="0"/>
        <w:jc w:val="both"/>
      </w:pPr>
      <w:r>
        <w:rPr>
          <w:rFonts w:ascii="Times New Roman"/>
          <w:b w:val="false"/>
          <w:i w:val="false"/>
          <w:color w:val="000000"/>
          <w:sz w:val="28"/>
        </w:rPr>
        <w:t>
      "descriptionRu": "",</w:t>
      </w:r>
    </w:p>
    <w:p>
      <w:pPr>
        <w:spacing w:after="0"/>
        <w:ind w:left="0"/>
        <w:jc w:val="both"/>
      </w:pPr>
      <w:r>
        <w:rPr>
          <w:rFonts w:ascii="Times New Roman"/>
          <w:b w:val="false"/>
          <w:i w:val="false"/>
          <w:color w:val="000000"/>
          <w:sz w:val="28"/>
        </w:rPr>
        <w:t>
      "descriptionEn": "",</w:t>
      </w:r>
    </w:p>
    <w:p>
      <w:pPr>
        <w:spacing w:after="0"/>
        <w:ind w:left="0"/>
        <w:jc w:val="both"/>
      </w:pPr>
      <w:r>
        <w:rPr>
          <w:rFonts w:ascii="Times New Roman"/>
          <w:b w:val="false"/>
          <w:i w:val="false"/>
          <w:color w:val="000000"/>
          <w:sz w:val="28"/>
        </w:rPr>
        <w:t>
      "keywords": [],</w:t>
      </w:r>
    </w:p>
    <w:p>
      <w:pPr>
        <w:spacing w:after="0"/>
        <w:ind w:left="0"/>
        <w:jc w:val="both"/>
      </w:pPr>
      <w:r>
        <w:rPr>
          <w:rFonts w:ascii="Times New Roman"/>
          <w:b w:val="false"/>
          <w:i w:val="false"/>
          <w:color w:val="000000"/>
          <w:sz w:val="28"/>
        </w:rPr>
        <w:t>
      "responsible": {</w:t>
      </w:r>
    </w:p>
    <w:p>
      <w:pPr>
        <w:spacing w:after="0"/>
        <w:ind w:left="0"/>
        <w:jc w:val="both"/>
      </w:pPr>
      <w:r>
        <w:rPr>
          <w:rFonts w:ascii="Times New Roman"/>
          <w:b w:val="false"/>
          <w:i w:val="false"/>
          <w:color w:val="000000"/>
          <w:sz w:val="28"/>
        </w:rPr>
        <w:t>
      "fullnameKk": "",</w:t>
      </w:r>
    </w:p>
    <w:p>
      <w:pPr>
        <w:spacing w:after="0"/>
        <w:ind w:left="0"/>
        <w:jc w:val="both"/>
      </w:pPr>
      <w:r>
        <w:rPr>
          <w:rFonts w:ascii="Times New Roman"/>
          <w:b w:val="false"/>
          <w:i w:val="false"/>
          <w:color w:val="000000"/>
          <w:sz w:val="28"/>
        </w:rPr>
        <w:t>
      "fullnameEn": "",</w:t>
      </w:r>
    </w:p>
    <w:p>
      <w:pPr>
        <w:spacing w:after="0"/>
        <w:ind w:left="0"/>
        <w:jc w:val="both"/>
      </w:pPr>
      <w:r>
        <w:rPr>
          <w:rFonts w:ascii="Times New Roman"/>
          <w:b w:val="false"/>
          <w:i w:val="false"/>
          <w:color w:val="000000"/>
          <w:sz w:val="28"/>
        </w:rPr>
        <w:t>
      "fullnameRu": "",</w:t>
      </w:r>
    </w:p>
    <w:p>
      <w:pPr>
        <w:spacing w:after="0"/>
        <w:ind w:left="0"/>
        <w:jc w:val="both"/>
      </w:pPr>
      <w:r>
        <w:rPr>
          <w:rFonts w:ascii="Times New Roman"/>
          <w:b w:val="false"/>
          <w:i w:val="false"/>
          <w:color w:val="000000"/>
          <w:sz w:val="28"/>
        </w:rPr>
        <w:t>
      "phone": "",</w:t>
      </w:r>
    </w:p>
    <w:p>
      <w:pPr>
        <w:spacing w:after="0"/>
        <w:ind w:left="0"/>
        <w:jc w:val="both"/>
      </w:pPr>
      <w:r>
        <w:rPr>
          <w:rFonts w:ascii="Times New Roman"/>
          <w:b w:val="false"/>
          <w:i w:val="false"/>
          <w:color w:val="000000"/>
          <w:sz w:val="28"/>
        </w:rPr>
        <w:t>
      "email": "",</w:t>
      </w:r>
    </w:p>
    <w:p>
      <w:pPr>
        <w:spacing w:after="0"/>
        <w:ind w:left="0"/>
        <w:jc w:val="both"/>
      </w:pPr>
      <w:r>
        <w:rPr>
          <w:rFonts w:ascii="Times New Roman"/>
          <w:b w:val="false"/>
          <w:i w:val="false"/>
          <w:color w:val="000000"/>
          <w:sz w:val="28"/>
        </w:rPr>
        <w:t>
      "owner": {</w:t>
      </w:r>
    </w:p>
    <w:p>
      <w:pPr>
        <w:spacing w:after="0"/>
        <w:ind w:left="0"/>
        <w:jc w:val="both"/>
      </w:pPr>
      <w:r>
        <w:rPr>
          <w:rFonts w:ascii="Times New Roman"/>
          <w:b w:val="false"/>
          <w:i w:val="false"/>
          <w:color w:val="000000"/>
          <w:sz w:val="28"/>
        </w:rPr>
        <w:t>
      "fullnameKk": "",</w:t>
      </w:r>
    </w:p>
    <w:p>
      <w:pPr>
        <w:spacing w:after="0"/>
        <w:ind w:left="0"/>
        <w:jc w:val="both"/>
      </w:pPr>
      <w:r>
        <w:rPr>
          <w:rFonts w:ascii="Times New Roman"/>
          <w:b w:val="false"/>
          <w:i w:val="false"/>
          <w:color w:val="000000"/>
          <w:sz w:val="28"/>
        </w:rPr>
        <w:t>
      "fullnameEn": "",</w:t>
      </w:r>
    </w:p>
    <w:p>
      <w:pPr>
        <w:spacing w:after="0"/>
        <w:ind w:left="0"/>
        <w:jc w:val="both"/>
      </w:pPr>
      <w:r>
        <w:rPr>
          <w:rFonts w:ascii="Times New Roman"/>
          <w:b w:val="false"/>
          <w:i w:val="false"/>
          <w:color w:val="000000"/>
          <w:sz w:val="28"/>
        </w:rPr>
        <w:t>
      "fullnameRu": "",</w:t>
      </w:r>
    </w:p>
    <w:p>
      <w:pPr>
        <w:spacing w:after="0"/>
        <w:ind w:left="0"/>
        <w:jc w:val="both"/>
      </w:pPr>
      <w:r>
        <w:rPr>
          <w:rFonts w:ascii="Times New Roman"/>
          <w:b w:val="false"/>
          <w:i w:val="false"/>
          <w:color w:val="000000"/>
          <w:sz w:val="28"/>
        </w:rPr>
        <w:t>
      "phone": "",</w:t>
      </w:r>
    </w:p>
    <w:p>
      <w:pPr>
        <w:spacing w:after="0"/>
        <w:ind w:left="0"/>
        <w:jc w:val="both"/>
      </w:pPr>
      <w:r>
        <w:rPr>
          <w:rFonts w:ascii="Times New Roman"/>
          <w:b w:val="false"/>
          <w:i w:val="false"/>
          <w:color w:val="000000"/>
          <w:sz w:val="28"/>
        </w:rPr>
        <w:t>
      "email": ""</w:t>
      </w:r>
    </w:p>
    <w:p>
      <w:pPr>
        <w:spacing w:after="0"/>
        <w:ind w:left="0"/>
        <w:jc w:val="both"/>
      </w:pPr>
      <w:r>
        <w:rPr>
          <w:rFonts w:ascii="Times New Roman"/>
          <w:b w:val="false"/>
          <w:i w:val="false"/>
          <w:color w:val="000000"/>
          <w:sz w:val="28"/>
        </w:rPr>
        <w:t>
      "fields": {</w:t>
      </w:r>
    </w:p>
    <w:p>
      <w:pPr>
        <w:spacing w:after="0"/>
        <w:ind w:left="0"/>
        <w:jc w:val="both"/>
      </w:pPr>
      <w:r>
        <w:rPr>
          <w:rFonts w:ascii="Times New Roman"/>
          <w:b w:val="false"/>
          <w:i w:val="false"/>
          <w:color w:val="000000"/>
          <w:sz w:val="28"/>
        </w:rPr>
        <w:t>
      "&lt;fieldName&gt;": { "type": "Int | String | Double | Boolean</w:t>
      </w:r>
    </w:p>
    <w:p>
      <w:pPr>
        <w:spacing w:after="0"/>
        <w:ind w:left="0"/>
        <w:jc w:val="both"/>
      </w:pPr>
      <w:r>
        <w:rPr>
          <w:rFonts w:ascii="Times New Roman"/>
          <w:b w:val="false"/>
          <w:i w:val="false"/>
          <w:color w:val="000000"/>
          <w:sz w:val="28"/>
        </w:rPr>
        <w:t>
      |Date | Geoposition", "labelKk": "", "labelRu": "", "labelEn": "",</w:t>
      </w:r>
    </w:p>
    <w:p>
      <w:pPr>
        <w:spacing w:after="0"/>
        <w:ind w:left="0"/>
        <w:jc w:val="both"/>
      </w:pPr>
      <w:r>
        <w:rPr>
          <w:rFonts w:ascii="Times New Roman"/>
          <w:b w:val="false"/>
          <w:i w:val="false"/>
          <w:color w:val="000000"/>
          <w:sz w:val="28"/>
        </w:rPr>
        <w:t>
      "datapath": "&lt;apiUri&gt;.&lt;id&gt;", "pkey": true},</w:t>
      </w:r>
    </w:p>
    <w:p>
      <w:pPr>
        <w:spacing w:after="0"/>
        <w:ind w:left="0"/>
        <w:jc w:val="both"/>
      </w:pPr>
      <w:r>
        <w:rPr>
          <w:rFonts w:ascii="Times New Roman"/>
          <w:b w:val="false"/>
          <w:i w:val="false"/>
          <w:color w:val="000000"/>
          <w:sz w:val="28"/>
        </w:rPr>
        <w:t>
      "&lt;fieldName&gt;": { "type": "Object", "labelKk": "",</w:t>
      </w:r>
    </w:p>
    <w:p>
      <w:pPr>
        <w:spacing w:after="0"/>
        <w:ind w:left="0"/>
        <w:jc w:val="both"/>
      </w:pPr>
      <w:r>
        <w:rPr>
          <w:rFonts w:ascii="Times New Roman"/>
          <w:b w:val="false"/>
          <w:i w:val="false"/>
          <w:color w:val="000000"/>
          <w:sz w:val="28"/>
        </w:rPr>
        <w:t>
      "labelRu": "", "labelEn": "",</w:t>
      </w:r>
    </w:p>
    <w:p>
      <w:pPr>
        <w:spacing w:after="0"/>
        <w:ind w:left="0"/>
        <w:jc w:val="both"/>
      </w:pPr>
      <w:r>
        <w:rPr>
          <w:rFonts w:ascii="Times New Roman"/>
          <w:b w:val="false"/>
          <w:i w:val="false"/>
          <w:color w:val="000000"/>
          <w:sz w:val="28"/>
        </w:rPr>
        <w:t>
      "fields": {}</w:t>
      </w:r>
    </w:p>
    <w:p>
      <w:pPr>
        <w:spacing w:after="0"/>
        <w:ind w:left="0"/>
        <w:jc w:val="both"/>
      </w:pPr>
      <w:r>
        <w:rPr>
          <w:rFonts w:ascii="Times New Roman"/>
          <w:b w:val="false"/>
          <w:i w:val="false"/>
          <w:color w:val="000000"/>
          <w:sz w:val="28"/>
        </w:rPr>
        <w:t>
      "&lt;fieldName&gt;": { "type": "List", "labelKk": "",</w:t>
      </w:r>
    </w:p>
    <w:p>
      <w:pPr>
        <w:spacing w:after="0"/>
        <w:ind w:left="0"/>
        <w:jc w:val="both"/>
      </w:pPr>
      <w:r>
        <w:rPr>
          <w:rFonts w:ascii="Times New Roman"/>
          <w:b w:val="false"/>
          <w:i w:val="false"/>
          <w:color w:val="000000"/>
          <w:sz w:val="28"/>
        </w:rPr>
        <w:t>
      "labelRu": "", "labelEn": "", "elementType": "Int | String | Double</w:t>
      </w:r>
    </w:p>
    <w:p>
      <w:pPr>
        <w:spacing w:after="0"/>
        <w:ind w:left="0"/>
        <w:jc w:val="both"/>
      </w:pPr>
      <w:r>
        <w:rPr>
          <w:rFonts w:ascii="Times New Roman"/>
          <w:b w:val="false"/>
          <w:i w:val="false"/>
          <w:color w:val="000000"/>
          <w:sz w:val="28"/>
        </w:rPr>
        <w:t>
      |Boolean | Date | Geoposition | Object | List"</w:t>
      </w:r>
    </w:p>
    <w:p>
      <w:pPr>
        <w:spacing w:after="0"/>
        <w:ind w:left="0"/>
        <w:jc w:val="both"/>
      </w:pPr>
      <w:r>
        <w:rPr>
          <w:rFonts w:ascii="Times New Roman"/>
          <w:b w:val="false"/>
          <w:i w:val="false"/>
          <w:color w:val="000000"/>
          <w:sz w:val="28"/>
        </w:rPr>
        <w:t>
      "fields": {}</w:t>
      </w:r>
    </w:p>
    <w:p>
      <w:pPr>
        <w:spacing w:after="0"/>
        <w:ind w:left="0"/>
        <w:jc w:val="both"/>
      </w:pPr>
      <w:r>
        <w:rPr>
          <w:rFonts w:ascii="Times New Roman"/>
          <w:b w:val="false"/>
          <w:i w:val="false"/>
          <w:color w:val="000000"/>
          <w:sz w:val="28"/>
        </w:rPr>
        <w:t>
      "data": [{}..{}]</w:t>
      </w:r>
    </w:p>
    <w:bookmarkStart w:name="z37" w:id="25"/>
    <w:p>
      <w:pPr>
        <w:spacing w:after="0"/>
        <w:ind w:left="0"/>
        <w:jc w:val="both"/>
      </w:pPr>
      <w:r>
        <w:rPr>
          <w:rFonts w:ascii="Times New Roman"/>
          <w:b w:val="false"/>
          <w:i w:val="false"/>
          <w:color w:val="000000"/>
          <w:sz w:val="28"/>
        </w:rPr>
        <w:t>
      2. Формат бойынша ашық деректер жолдарының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тіліндегі жолдың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мәніне қойылатын қосымша (арнайы)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бірегей сәйкестендіргіші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NameKk/NameRu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толық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DescriptionKk/descriptionRu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Keywords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түйінді сөздері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Тізім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Responsible.fullnameKk/ Responsible.fullnameRu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деректерге жауапты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деректерге жауапты тұлғаның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телефон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поштасының мекенжайы</w:t>
            </w:r>
          </w:p>
        </w:tc>
      </w:tr>
    </w:tbl>
    <w:bookmarkStart w:name="z38" w:id="26"/>
    <w:p>
      <w:pPr>
        <w:spacing w:after="0"/>
        <w:ind w:left="0"/>
        <w:jc w:val="both"/>
      </w:pPr>
      <w:r>
        <w:rPr>
          <w:rFonts w:ascii="Times New Roman"/>
          <w:b w:val="false"/>
          <w:i w:val="false"/>
          <w:color w:val="000000"/>
          <w:sz w:val="28"/>
        </w:rPr>
        <w:t>
      3. Ашық деректер жолдарының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тіліндегі жолдың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мәніне қойылатын қосымша (арнайы)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деректері мысал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сандық мәнді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 type: "Int", labelKk: "ИД", labelRu: "ИД", labelEn: "ID", pkey: true},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емес 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сандық емес мәнді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тек мынадай символдарды қамтиды:</w:t>
            </w:r>
          </w:p>
          <w:p>
            <w:pPr>
              <w:spacing w:after="20"/>
              <w:ind w:left="20"/>
              <w:jc w:val="both"/>
            </w:pPr>
            <w:r>
              <w:rPr>
                <w:rFonts w:ascii="Times New Roman"/>
                <w:b w:val="false"/>
                <w:i w:val="false"/>
                <w:color w:val="000000"/>
                <w:sz w:val="20"/>
              </w:rPr>
              <w:t>
Қазақ және орыс әліпбиінің бас (жазылған) және кіші әріптерін қамтиды – [A, Я] және [а, я].</w:t>
            </w:r>
          </w:p>
          <w:p>
            <w:pPr>
              <w:spacing w:after="20"/>
              <w:ind w:left="20"/>
              <w:jc w:val="both"/>
            </w:pPr>
            <w:r>
              <w:rPr>
                <w:rFonts w:ascii="Times New Roman"/>
                <w:b w:val="false"/>
                <w:i w:val="false"/>
                <w:color w:val="000000"/>
                <w:sz w:val="20"/>
              </w:rPr>
              <w:t>
"Нөмір" белгісі</w:t>
            </w:r>
          </w:p>
          <w:p>
            <w:pPr>
              <w:spacing w:after="20"/>
              <w:ind w:left="20"/>
              <w:jc w:val="both"/>
            </w:pPr>
            <w:r>
              <w:rPr>
                <w:rFonts w:ascii="Times New Roman"/>
                <w:b w:val="false"/>
                <w:i w:val="false"/>
                <w:color w:val="000000"/>
                <w:sz w:val="20"/>
              </w:rPr>
              <w:t>
"Дефис" белгісі</w:t>
            </w:r>
          </w:p>
          <w:p>
            <w:pPr>
              <w:spacing w:after="20"/>
              <w:ind w:left="20"/>
              <w:jc w:val="both"/>
            </w:pPr>
            <w:r>
              <w:rPr>
                <w:rFonts w:ascii="Times New Roman"/>
                <w:b w:val="false"/>
                <w:i w:val="false"/>
                <w:color w:val="000000"/>
                <w:sz w:val="20"/>
              </w:rPr>
              <w:t>
"Дөңгелек" жақшалар</w:t>
            </w:r>
          </w:p>
          <w:p>
            <w:pPr>
              <w:spacing w:after="20"/>
              <w:ind w:left="20"/>
              <w:jc w:val="both"/>
            </w:pPr>
            <w:r>
              <w:rPr>
                <w:rFonts w:ascii="Times New Roman"/>
                <w:b w:val="false"/>
                <w:i w:val="false"/>
                <w:color w:val="000000"/>
                <w:sz w:val="20"/>
              </w:rPr>
              <w:t>
Сөз бөлгіш – "аралық" дара нышан</w:t>
            </w:r>
          </w:p>
          <w:p>
            <w:pPr>
              <w:spacing w:after="20"/>
              <w:ind w:left="20"/>
              <w:jc w:val="both"/>
            </w:pPr>
            <w:r>
              <w:rPr>
                <w:rFonts w:ascii="Times New Roman"/>
                <w:b w:val="false"/>
                <w:i w:val="false"/>
                <w:color w:val="000000"/>
                <w:sz w:val="20"/>
              </w:rPr>
              <w:t>
"Үтір" белгісі</w:t>
            </w:r>
          </w:p>
          <w:p>
            <w:pPr>
              <w:spacing w:after="20"/>
              <w:ind w:left="20"/>
              <w:jc w:val="both"/>
            </w:pPr>
            <w:r>
              <w:rPr>
                <w:rFonts w:ascii="Times New Roman"/>
                <w:b w:val="false"/>
                <w:i w:val="false"/>
                <w:color w:val="000000"/>
                <w:sz w:val="20"/>
              </w:rPr>
              <w:t>
"Нүкте"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 type: "String", labelKk: "Атауы", labelRu: "Атауы", labelEn: "Title"}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Boolean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true/false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{type: "Boolean", labelKk: "Жарияланған", labelRu: "Жарияланған", labelEn: "Published"},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күнін қамтиды. Мәні мынадай түрде: КК-АА-ЖЖЖЖ сс:мм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 "Date", labelKk: "Күні", labelRu: "Күні", labelEn: "Date"},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жер бетіндегі нүктенің орналасуы туралы ақпаратты қамтиды–</w:t>
            </w:r>
          </w:p>
          <w:p>
            <w:pPr>
              <w:spacing w:after="20"/>
              <w:ind w:left="20"/>
              <w:jc w:val="both"/>
            </w:pPr>
            <w:r>
              <w:rPr>
                <w:rFonts w:ascii="Times New Roman"/>
                <w:b w:val="false"/>
                <w:i w:val="false"/>
                <w:color w:val="000000"/>
                <w:sz w:val="20"/>
              </w:rPr>
              <w:t>
Х координатары: У координаттары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атрибуты деректердің кеңейтілетін массивін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басқа немесе салынған объектілердің сипаттамасы үшін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7"/>
    <w:p>
      <w:pPr>
        <w:spacing w:after="0"/>
        <w:ind w:left="0"/>
        <w:jc w:val="both"/>
      </w:pPr>
      <w:r>
        <w:rPr>
          <w:rFonts w:ascii="Times New Roman"/>
          <w:b w:val="false"/>
          <w:i w:val="false"/>
          <w:color w:val="000000"/>
          <w:sz w:val="28"/>
        </w:rPr>
        <w:t>
      4. Ашық деректер жолдары атрибуттарының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жол типін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 String, Double, Boolean, Date, Geoposition, Object, List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labelKk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атрибуттың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labelRu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атрибуттың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массив ішіндегі объектінің типін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 String, Double, Boolean, Date, Geoposition, Object, List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жол бірегей сәйкестендіргіш болып табылатын белгіні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false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объектінің ішкі жолын сипаттайды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datapath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бірегей сәйкестендіргіші бар деректердің басқа да ашық деректерінің сілтемесіне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"&lt;ашық дерек сәйкестендіргіші&gt;.&lt; объектінің сәйкестендіргіші&gt;"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деректердің</w:t>
            </w:r>
            <w:r>
              <w:br/>
            </w:r>
            <w:r>
              <w:rPr>
                <w:rFonts w:ascii="Times New Roman"/>
                <w:b w:val="false"/>
                <w:i w:val="false"/>
                <w:color w:val="000000"/>
                <w:sz w:val="20"/>
              </w:rPr>
              <w:t>интернет-порталында ақпаратты</w:t>
            </w:r>
            <w:r>
              <w:br/>
            </w:r>
            <w:r>
              <w:rPr>
                <w:rFonts w:ascii="Times New Roman"/>
                <w:b w:val="false"/>
                <w:i w:val="false"/>
                <w:color w:val="000000"/>
                <w:sz w:val="20"/>
              </w:rPr>
              <w:t>орналастыру қағидаларына</w:t>
            </w:r>
            <w:r>
              <w:br/>
            </w:r>
            <w:r>
              <w:rPr>
                <w:rFonts w:ascii="Times New Roman"/>
                <w:b w:val="false"/>
                <w:i w:val="false"/>
                <w:color w:val="000000"/>
                <w:sz w:val="20"/>
              </w:rPr>
              <w:t>2-қосымша</w:t>
            </w:r>
          </w:p>
        </w:tc>
      </w:tr>
    </w:tbl>
    <w:bookmarkStart w:name="z41" w:id="28"/>
    <w:p>
      <w:pPr>
        <w:spacing w:after="0"/>
        <w:ind w:left="0"/>
        <w:jc w:val="left"/>
      </w:pPr>
      <w:r>
        <w:rPr>
          <w:rFonts w:ascii="Times New Roman"/>
          <w:b/>
          <w:i w:val="false"/>
          <w:color w:val="000000"/>
        </w:rPr>
        <w:t xml:space="preserve"> Ашық деректерді JSON, ХМL форматына көшіру құралын пайдалану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ашық деректердің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дәріханалары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ашық деректердің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 города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ашық деректердің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ашық деректер Астана қаласының дәріханалар ақпаратын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ашық деректердің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Указанные открытые данные содержат информацию об аптеках города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аптека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қазақ тілдегі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Ақышев Жеңіс Бекенұлы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орыс тіліндегі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 Женис Бекенович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+7(7172)740479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zh.akishev@mki.gov.kz</w:t>
            </w:r>
          </w:p>
        </w:tc>
      </w:tr>
    </w:tbl>
    <w:p>
      <w:pPr>
        <w:spacing w:after="0"/>
        <w:ind w:left="0"/>
        <w:jc w:val="both"/>
      </w:pPr>
      <w:r>
        <w:rPr>
          <w:rFonts w:ascii="Times New Roman"/>
          <w:b w:val="false"/>
          <w:i w:val="false"/>
          <w:color w:val="000000"/>
          <w:sz w:val="28"/>
        </w:rPr>
        <w:t>
      Ескертпе: * міндетті түрде толтырылуы тиіс жолдар</w:t>
      </w:r>
    </w:p>
    <w:bookmarkStart w:name="z42" w:id="29"/>
    <w:p>
      <w:pPr>
        <w:spacing w:after="0"/>
        <w:ind w:left="0"/>
        <w:jc w:val="both"/>
      </w:pPr>
      <w:r>
        <w:rPr>
          <w:rFonts w:ascii="Times New Roman"/>
          <w:b w:val="false"/>
          <w:i w:val="false"/>
          <w:color w:val="000000"/>
          <w:sz w:val="28"/>
        </w:rPr>
        <w:t>
      2. Ашық деректер жолдарының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жолдың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жолдың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Күнінің форматы (жолдың типі күні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ішіндегі нақты объектіге сілтеме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бірегей сәйкестендіргіш болып табылатын белгіні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ішіндегі объектінің типін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Геонүкте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Геопозиция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expireDate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аяқталу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истечения лицензии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1. * Міндетті түрде толтырылуы тиіс жолдар; 2. Ашық деректер жолының сипаттамасы, сондай-ақ оларға қойылатын талаптар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43" w:id="30"/>
    <w:p>
      <w:pPr>
        <w:spacing w:after="0"/>
        <w:ind w:left="0"/>
        <w:jc w:val="both"/>
      </w:pPr>
      <w:r>
        <w:rPr>
          <w:rFonts w:ascii="Times New Roman"/>
          <w:b w:val="false"/>
          <w:i w:val="false"/>
          <w:color w:val="000000"/>
          <w:sz w:val="28"/>
        </w:rPr>
        <w:t>
      3. Ашық деректерді қалыптастыру шаблоны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Гиппократ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51.117469,71.428171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"Ильинка" Т.А. Есет батыр көшесі 18-үй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51.121077,71.419938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Достық шағын ауданы, Сауран көшесі 5-үй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