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cda5" w14:textId="6e1c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Реттеліп көрсетілетін қызметтердің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Су ресурстары және ирригация министрінің м.а. 2025 жылғы 4 сәуірдегі № 54-НҚ бұйрығы. Қазақстан Республикасының Әділет министрлігінде 2025 жылғы 7 сәуірде № 35951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"Табиғи монополиялар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32) тармақшасына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реттеліп көрсетілетін қызметтердің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Су ресурстары және ирригация министрлігінің Тарифтік саясат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 Әділет министрлігінде мемлекеттік тіркеуді;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Су ресурстары және ирригация министрлігінің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Су ресурстары және ирригация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ирригация министрінің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 ирригация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54-НҚ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Реттеліп көрсетілетін қызметтердің тізбесі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 енгізілді – ҚР Су ресурстары және ирригация министрінің 02.07.2025 </w:t>
      </w:r>
      <w:r>
        <w:rPr>
          <w:rFonts w:ascii="Times New Roman"/>
          <w:b w:val="false"/>
          <w:i w:val="false"/>
          <w:color w:val="ff0000"/>
          <w:sz w:val="28"/>
        </w:rPr>
        <w:t>№ 165-НҚ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Сумен жабдықтау саласында: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суды каналдар арқылы беру;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суару үшін су беру;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тірек гидротехникалық құрылысжайларының көмегімен жерүсті ағынын реттеу.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