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8466" w14:textId="a3e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сұрыптарының тізбесін бекіту туралы" Қазақстан Республикасы Ауыл шаруашылығы министрінің 2009 жылғы 30 шілдедегі № 434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3 сәуірдегі № 96 бұйрығы. Қазақстан Республикасының Әділет министрлігінде 2025 жылғы 4 сәуірде № 35937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туралы" Қазақстан Республикасы Ауыл шаруашылығы министрінің 2009 жылғы 30 шілдедегі № 434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 Селекциялық жетістіктердің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 Селекциялық жетістіктердің мемлекеттік тізілімі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тіркеу нөмірі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қорғау объектісі болып табылатын сұрып туралы мәліметтер (жолдың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үстінен "Р" үлкен латын әрпі қойылады)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атауы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Қазақстан Республикасында пайдалануға ұсынылатын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жетістіктердің мемлекеттік тізіліміне енгізілген жылы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Енгізілетін аймақ*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оригинаторы туралы мәліметтер: заңды тұлғаның толық атауы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аты, әкесінің аты (бар болса), тегі**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Сұрыптың белгілері мен қасиеттері туралы мәліметтер, сұрыптың шаруашылық және биологиялық қасиеттері сипаттамасы (бар болса)***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 1-параграф.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 Triticum aestivum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ЖАВОРОНОК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КАЛИСПЕРО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ЭЛЕМ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ЛИКАМЕРО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НЕСІПХАН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СЛБ-08-0008.008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KZ17103639/2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Қатты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 ДОНСКОЙ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ЛАЗУРИТ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ШУКШИНКА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ЮБИЛЯРКА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1, 8, 10, 13,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ЕЙФЕЛЬ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КРЕШЕНДО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Қарабидай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Тургидум бидайы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БАНАТО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ДЕНЕРИО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ГИРО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МАРКОПОЛО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ФАСЦИНАТО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437, 482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ЛГ31555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10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47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П0551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1446 СД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Құмай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–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Жармалық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Қарақұмық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Күріш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Дәнді бұршақ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Асбұршақ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Жасымық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Ноғатық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Ноқат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Үрмебұршақ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Майлы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Күнбағыс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ВИВАЛЛТО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391, 483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КХЦ00121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50550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58390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KZ22104807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ЛЕВИС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KZ22504824/1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ХЕЛЕСАН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Көгілжін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Ақ қыша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Мақсары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КОНКВЕРОР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ТРИБОР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ЦЛС10-015.038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АКЦЕНТ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KZ21304663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АРГУМЕНТ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KZ22304846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 1107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Күнжіт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РАГНАРР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 0035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ЕН 0039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Майлы зығыр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Қант қызылшасы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АБУЛХАЙЫР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АЛАНЬЯ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ДЕЗИДЕРИЯ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ШОМЬЕР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Темекі Nicotiana tabacum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Көк-сағыз Taraxacum kok-saghyz L. E. Rodin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Талшықты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Мақта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KZ22104718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–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Картоп, көкөніс және бақша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Картоп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5, 10,13 ,15, 16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3,5,6,8,10,12, 15,16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 C 909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L. Alef. var.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қауданды қырыққабат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Түсті қырыққабат Brassica oleracea L. convar botrytis (L.) Alef.var. botrytis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Пекиндік қырыққабат 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Брокколи қырыққабаты Brassica oleracea L. convar. Botrytis (L.) Alef. var. cymosa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ДИАМАНТИНАС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3,10,12,16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КРАНЧИТА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6,10,12,13,14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СТАРФАЙТЕР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Савой қырыққабаты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Саумалдық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Қымыздық Rumex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Аскөк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Рауғаш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Қияр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МОЛДАГУЛОВА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БЬҢРН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Қызанақ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lycopersicum L. var. lycopersicum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ИНСИПИТ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ТИРРЕНИКО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ЭМБАРДЖАДОР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Басты пияз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–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Батун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Шалот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Порей пиязы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Сарымсақ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Сәбіз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–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Асханалық 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Шалқан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rapa. (L.)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Тарна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(L.) Rchb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Шалғам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3, 12, 13,14, 16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Ақжелкен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A.W. Hill ssp.​crispum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Ботташық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Балдыркөк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 var. rapaceum (Mill) Gaud.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САНДЖИТ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Жіңішке жапырақты қос қатар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ТЕМИСТО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3,5,6,13,15,16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 Мангольд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5,10,12,15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Насыбайгүл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Бұрыш Capsicum annum L. var. grossum (L.) Sendt.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3,9, 14,16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3, 5, 6, 13, 14, 15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Баялды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5,10,13,15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Қарбыз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еt. Nakai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KZ22504881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3807 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Қауын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Асқабақ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Кәді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Азықтық дақылдар және көгалдық шөптер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Сиыржоңышқа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Ақ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98100262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Сары бас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Тісті түйежоңышқа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Еділ түйежоңышқасы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Судан шөбі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Итқонақ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Құмай жүгері мен суданкодан шығарылған будан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9-параграф.Жералмұрт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Азықтық қымыздық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Қышабас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Майлы шомыр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Көк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Sativa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–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КРАСНОВОДОПАД- СКАЯ ПОЛИВНАЯ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–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Өзгермелі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х varia Martyn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15.Сары жоңышқа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sativa L. subsp. falcata (L.) Arcang.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Айыр пышан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Шалғындық қоңырбас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Кәдімгі қоңырбай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Шабындық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Жатаған беде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20104442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21104559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НЕКТАРНЫЙ-30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Шығыс көктікені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23-параграф. Кең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24-параграф. Тар жапырақты еркекшөп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25-параграф. Шабындық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26-параграф. Түрлі жапырақты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27-параграф. Көк шунақ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28-параграф. Қамысты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29-параграф. Қызыл бетеге Festuca rubra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30-параграф. Қой бетеге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31-параграф. Көгентамырсыз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32-параграф. Көкшіл 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33-параграф. Сібір бидайығы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L.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34-параграф. Бір 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35-параграф. Көпжылдық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36-параграф. Буданды үйбидайық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37-параграф. Өркенді суоты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38-параграф. Елекшөпті қияқ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39-параграф. Қылтанақсыз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40-параграф. Тік арпабас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41-параграф. Жиматарғақ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42-параграф. Шалғындық атқонақ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43-параграф. Шашақты гүлтәжі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44-параграф. Забайкал тараны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45-параграф. Лессинг қараматауы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46-параграф. Жатаған изен (изен, шыбықот)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47-параграф. Күйреуік (қисық, қатты сораң)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orientalis S.​G.​Gmel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48-параграф. Жатық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49-параграф. Ақ топырақты жусан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50-параграф. Дәрілік түймедақ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51-параграф. Ақ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рersicum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52-параграф. Қара сексеуіл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53-параграф. Теріскен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54-параграф. Эверсман теріскені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 (Stschegl. Ex Losinsk.) Grubov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55-параграф. Түлкіше таспа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56-параграф. Шарағал түлкімасағы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57-параграф. Шоған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58-параграф. Буассье шытыршығы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59-параграф. Жапырақсыз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aphyllum (Pall.) Gürke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60-параграф. Жүзген Медуза 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61-параграф. Тікен қанатты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62-параграф. Ұсақ тұқымды жүзген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Шекілдеуікті жеміс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Интеркалярлық (аралық) қоспалар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Алмұрт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Шетен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Беке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Сүйекті жеміс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Үй қараөрігі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Кәдімгі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Қызыл 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Кәдімгі өрік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Шабдалы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Жидек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Бүлдірген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Қара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Қызыл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Ақ қарақат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Таңқурай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ДЖАОН ДЖЕЙ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МАЛЛИНГ ДЖУНО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 ТРЕЖА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Қожақат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Қарлыған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Ұшқат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Шырғанақ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Цитрусты және субтропикалық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Інжір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Шилен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Жаңғақ жемісті 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Грек жаңғағы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Жүзім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Гүлдік сәндік-дақылдар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Раушангүл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Гладиолус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Сарыгүл (Iris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Қызғалдақ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Нәркес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Сүмбіл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Лалагүл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Цинния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Тагетас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Лилей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Жұпаргүл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Тұт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Тұт көбелегі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Тұт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Орман дақылдары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Кәдімгі қарағай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рұқсат беру аймағы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сұрыптың оригинаторы туралы мәліметтер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сұрыптың белгілері мен қасиеттері туралы мәліметтер, сұрыптың шаруашылық және биологиялық қасиеттерінің сипаттамасы осы Қазақстан Республикасында пайдалануға ұсынылатын селекциялық жетістіктердің мемлекеттік тізіліміне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аймағы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реттік нөмірлері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Сұрыптың оригинаторы туралы мәліметтер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тіркелмеген.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Сәкен Сейфуллин атындағы Қазақ мемлекеттік агротехникалық университеті.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азықтық және жайылым тәжірибе станциясы.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ауыл шаруашылығы тәжірибе станциясы.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жабық жердегі мемлеттік сорттық сынау учаскесі.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мемлекеттік университеті.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Ауыл шаруашылығы министрлігінің Балқаш тәжірибе алқабы.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Шығыс Қазақстан ауыл шаруашылығы ғылыми-зерттеу институты.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Ғылым академиясының Бас ботаника бағы.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Оңтүстік-Батыс ауыл шаруашылығы ғылыми-өндірістік орталығының Мақта шаруашылығы ғылыми-зерттеу институты.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"Зыряновское" тәжірибелік-өндірістік шаруашылығы" мемлекеттік қазыналық мекемесі.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"Масличные культуры" тәжірибелік-өндірістік шаруашылығы" мемлекеттік қазыналық мекемесі.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Жезқазған ауыл шаруашылығы тәжірибе станциясы.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облысы Іле кешенді сорттық сынау учаскесі.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Ғылым академиясының Ботаника және фитоиндродукция институты.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Білім және ғылым министрлігінің Ғылым комитеті Қазақстан Республикасы Ұлттық биотехнология орталығының "Өсімдіктер биологиясы және биотехнологиясы институты" еншілес мемлекеттік кәсіпорны.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 өңірлік тәжірибе станциясы.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 егіншілік және өсімдік шаруашылығы ғылыми-зерттеу институты" жауапкершілігі шектеулі серіктестігі.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Ауыл шаруашылығы министрлігі А.И. Бараев атындағы астық шаруашылығы ғылыми-өндірістік орталығы.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Ауыл шаруашылығы министрлігі Оңтүстік-Батыс ауыл шаруашылығы ғылыми-өндірістік орталығы.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"Қазақ картоп және көкөніс шаруашылығы ғылыми-зерттеу институты" жауапкершілігі шектеулі серіктестігі.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"Қазақ мал шаруашылығы және жемшөп өндірісі ғылыми-зерттеу институты" жауапкершілігі шектеулі серіктестігі.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Қазақ жеміс және жүзім шаруашылығы ғылыми-зерттеу институты.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Қарабалық ауыл шаруашылығы тәжірибе станциясы.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Қарағанды көкөніс мемлеттік сорттық сынау участігі.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Қазақ егіншілік ғылыми-зерттеу институты Қаратал тәжірибе алқабы.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А.И. Бараев атындағы астық шаруашылығы ғылыми-өндірістік орталығының Көкшетау филиалы.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Солтүстік-Батыс ауыл шаруашылығы ғылыми-өндірістік орталығы.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 селекциялық тәжірибе станциясы.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 ауыл шаруашылығы ғылыми-зерттеу институты.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"Ы. Жақаев атындағы қазақ күріш шаруашылығы ғылыми-зерттеу институты" жауапкершілігі шектеулі серіктестігі.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Алматы облысының Пригородный көкөніс-сүт кеңшары.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 ауыл шаруашылығы тәжірибе станциясы.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Солтүстік Қазақстан ауыл шаруашылығы тәжірибе станциясы.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Шығыс Қазақстан ауыл шаруашылығы ғылыми-зерттеу институтының Семей филиалы.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Алматы облысының "Алматинский" кеңшары.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Алматы облысының Томаровский атындағы кеңшары.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Талғар ауыл шаруашылығы техникумы, Алматы облысы.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Егіншілік және өсімдік шаруашылығы ғылыми-өндірістік орталығының Талдықорған филиалы.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Орал ауыл шаруашылығы тәжірибе станциясы.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Ресей Ғылым академиясының Сібір бөлімшесінің цитология және генетика институтының Өскемен тірек пункті.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 мемлекеттік ауыл шаруашылығы тәжірибе станциясы.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Қарағанды өсімдік шаруашылығы және селекция ғылыми-зерттеу институты.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Алматы облысының Шелек темекі мемлеттік сорттық сынау участігі.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Қазақстан Республикасы Ауыл шаруашылығы министрлігі Оңтүстік-Батыс ауыл шаруашылығы ғылыми-өндірістік орталығы.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 ауыл шаруашылығы ғылыми-зерттеу институты.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 ауыл шаруашылығы дақылдарының егіншілік және селекция ғылыми-зерттеу институты.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Бүкілресейлік майлы дақылдар ғылыми-зерттеу институтының Армавир тәжірибе станциясы.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М.А. Лисавенко атындағы Сібір бау-бақша ғылыми-зерттеу институтының Бакчар тірек пункті.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Башқұрт мал шаруашылығы және жемшөп өндірісі ғылыми-зерттеу және жобалау-технологиялық институты 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Башқұрт ауыл шаруашылығы ғылыми-зерттеу институты.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Башқұрт дала дақылдарының егіншілігі және селекциясы ғылыми-зерттеу институты.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Бүкілресейлік майлы дақылдар ғылыми-зерттеу институтының Белгород тәжірибе станциясы.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 көкөніс селекциялық тәжірибе станциясы.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Нижегород мемлекеттік университетінің ботаника бағы.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 ауыл шаруашылығы ғылыми-зерттеу институты.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 бақша селекциялық тәжірибе станциясы.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И.В. Мичурин атындағы бүкілресейлік жеміс өсімдіктерінің селекциясы және генетикасы ғылыми-зерттеу институты.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Бүкілресейлік дәнді бұршақ және жармалық дақылдары ғылыми-зерттеу институты.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Бүкілресейлік картоп шаруашылығы ғылыми-зерттеу институты.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Бүкілресейлік жүгері ғылыми-зерттеу институты, Ставрополь қаласы.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Бүкілресейлік дәрілік және ароматты өсімдіктер ғылыми-зерттеу институты.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Бүкілресейлік етті бағыттағы мал шаруашылығы ғылыми-зерттеу институты.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"В.С. Пустовойт атындағы бүкілресейлік майлы дақылдар ғылыми-зерттеу институты" федералдық ғылыми орталығы" федералды мемлекеттік бюджеттік ғылыми мекеме.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Бүкілресейлік көкөніс шаруашылығы ғылыми-зерттеу институты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Бүкілресейлік суармалы көкөніс және бақша шаруашылығының ғылыми-зерттеу институты.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Н.И. Вавилов атындағы бүкілресейлік өсімдік шаруашылығы ғылыми-зерттеу институты.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Бүкілресейлік күріш ғылыми-зерттеу институты.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И.В. Мичурин атындағы бүкілресейлік бақ шаруашылығы ғылыми-зерттеу институты.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А.Л. Мазлумов атындағы бүкілресейлік қант қызылшасы және қант ғылыми-зерттеу институты.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Бүкілресейлік көкөніс дақылдарының селекциясы және тұқым шаруашылығы ғылыми-зерттеу институты.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Бүкілресейлік жеміс дақылдарының селекциясы ғылыми-зерттеу институты, Орел қаласы.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Бүкілресейлік құмай жүгері дақылдарының селекциясы және тұқым шаруашылығы ғылыми-зерттеу институты.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Бүкілресейлік соя ғылыми-зерттеу институты.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Бүкілресейлік өсімдік шаруашылығы ғылыми-зерттеу институтының Волгоград тәжірибе станциясы.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 мемлекеттік ауыл шаруашылығы академиясы.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 көкөніс тәжірибе станциясы.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Бүкілресейлік бақ және питомник шаруашылығы селекция-технологиялық институты.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Ресей Ғылым академиясының Н.В. Цицин атындағы Бас ботаника бағы.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Бүкілресейлік өсімдік шаруашылығы ғылыми-зерттеу институтының Қиыр шығыс тәжірибе станциясы.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Бүкілресейлік майлы дақылдар ғылыми-зерттеу институтының Дон тәжірибе станциясы.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 аймақтық ауыл шаруашылығы ғылыми-зерттеу институты.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 аймақтық ауыл шаруашылығы ғылыми-зерттеу институтының Дон селекциялық орталығы.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 ауыл шаруашылығы институты.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 суармалы егіншілік тәжірибе станциясы.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 ауыл шаруашылығы ғылыми-зерттеу институты.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Батыс-Сібір көкөніс-картоп тәжірибе станциясы.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К.С. Скрябин атындағы гельминтология институты.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Ресей ғылым академиясының Н.Н. Семенов атындағы химиялық физика институты.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Ресей ғылым академиясының Сібір бөлімшесінің цитология және генетика институты.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Омбы облысының Исильский питомнигі.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 селекция станциясы.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 мемлекеттік ауыл шаруашылығы тәжірибе станциясы.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Қара топырақты емес белдеудегі бақ шаруашылығының аймақтық ғылыми-зерттеу институтының Кокинск бақ шаруашылығы жөніндегі тірек пункті.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 көкөніс және картоп шаруашылығы ғылыми-зерттеу институты.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П.П. Лукьяненко атындағы Краснодарск ауыл шаруашылығы ғылыми-зерттеу институты.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Оңтүстік-Шығыс ауыл шаруашылығы ғылыми-зерттеу институтының Краснокутск селекциялық тәжірибе станциясы.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 жеміс шаруашылығы тәжірибе станциясы.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 ауыл шаруашылығы ғылыми-зерттеу институты.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Қырым бақ шаруашылығы тәжірибе станциясы.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Бүкілресейлік өсімдік шаруашылығы ғылыми-зерттеу институтының Қырым селекциялық тәжірибе станциясы.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 ауыл шаруашылығы институты.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 аймақтық бақ шаруашылығы тәжірибе станциясы.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Корған астық шаруашылығы ғылыми-зерттеу институты.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Ресей ғылым академиясының гельминтология зертханасы.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Ресей ғылым академиясының жалпы генетика институтының Ленинград тірек пункті.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 тәжірибе селекция станциясы.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Бүкілресейлік өсімдік шаруашылығы ғылыми-зерттеу институтының Майкоп тәжірибе станциясы.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 мемлекеттік аграрлық университеті.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Бүкілресейлік өсімдік шаруашылығы ғылыми-зерттеу институтының Москва бөлімшесі.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 ауыл шаруашылығы ғылыми-зерттеу институты.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М.А. Лисовенко атындағы Сібір бақ шаруашылығы ғылыми-зерттеу институты.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В.В. Докучаев атындағы Орталық қара топырақты белдеулік ауыл шаруашылығы ғылыми-зерттеу институты.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Оңтүстік-Шығыс ауыл шаруашылығы ғылыми-зерттеу институты.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Қаратопырақты емес аймақтың орталық аудандарының ауыл шаруашылығы ғылыми-зерттеу институты.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И.В. Мичурин атындағы Новосибирск аймақтық жеміс-жидек тәжірибе станциясы.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 ауыл шаруашылығы институты.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Тимирязев ауыл шаруашылығы академиясының В.И. Эдельштейн атындағы көкөніс тәжірибе станциясы.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"Ульяновская" картоп бойынша тәжірибе станциясы.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"Елецкая" картоп бойынша тәжірибе станциясы.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Орынбор ауыл шаруашылығы ғылыми-зерттеу институты.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 ауыл шаруашылығы ғылыми-зерттеу институты.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Бүкілресейлік өсімдік шаруашылығы ғылыми- зерттеу институтының Павловск тәжірибе станциясы.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 ауыл шаруашылығы ғылыми-зерттеу институты.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П.Н. Константинов атындағы Поволжск селекция және тұқым шаруашылығы ғылыми-зерттеу институты.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Бүкілресейлік өсімдік шаруашылығы ғылыми- зерттеу институтының Полярная тәжірибе станциясы.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Ставрополье ауыл шаруашылығы ғылыми-зерттеу институтының Прикум филиалы.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Бүкілресейлік өсімдік шаруашылығы ғылыми- зерттеу институтының Пушкин зертханалары.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Н.М. Тулайков атындағы Самара ауыл шаруашылығы ғылыми-зерттеу институты.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 мемлекеттік аграрлық университеті.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Н.Н. Вавилов атындағы Саратов мемлекеттік ауыл шаруашылығы академиясы.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 бақ шаруашылығы тәжірибе станциясы.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Солтүстік-Батыс ауыл шаруашылығы ғылыми-зерттеу институты, Ресей.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Солтүстік-Кавказ таулы және тау бөктеріндегі бақ шаруашылығы ғылыми-зерттеу институты.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Сібір майлы дақылдар тәжірибе станциясы.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Сібір азықтық ғылыми-зерттеу институты.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Сібір өсімдік шаруашылығы және селекциясы ғылыми-зерттеу институты.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Сібір ауыл шаруашылығы ғылыми-зерттеу институты.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 ауыл шаруашылығы ғылыми-зерттеу институты.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 мемлекеттік облыстық ауыл шаруашылығы тәжірибе станциясы.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 ауыл шаруашылығы ғылыми-зерттеу институты.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 ауыл шаруашылығы академиясы.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 мемлекеттік селекция станциясы.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 ауыл шаруашылығы ғылыми-зерттеу институты.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М.Н. Калинин атындағы оқу-тәжірибе алқабы.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 ауыл шаруашылығы тәжірибе станциясы.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Орталық сібір ботаника бағы.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 ауыл шаруашылығы тәжірибе станциясы.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Оңтүстік-Орал жеміс және картоп шаруашылығы ғылыми-зерттеу институты.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 тәжірибе-селекциялық станциясы.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 кеңшар-техникумы, Украина.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Мемлекеттік Никитск Ботаника бағы, Украина.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 аграрлық университеті.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 мемлекеттік облыстық ауыл шаруашылығы тәжірибе станциясы.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 көкөніс-бақша тәжірибе станциясы.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Украина жүгері ғылыми-зерттеу институтының Жеребковск тәжірибе станциясы.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 айқышгүлді дақылдардың ғылыми-зерттеу институты.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"Магарач" жүзім және шарап институты, Украина.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Украина аграрлық ғылым академиясының бау-бақша институты.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 көкөніс-картоп тәжірибе станциясы.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 мемлекеттік облыстық ауыл шаруашылығы тәжірибе станциясы.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В.Н. Ремесло атындағы Миронов бидай институты.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Л.П. Симиренко атындағы Украинаның орман далалық бақ шаруашылығының Млиев ғылыми-зерттеу институты.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Украинаның батыс аудандарының егіншілік және мал шаруашылығы ғылыми-зерттеу институты.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Украина жүгері ғылыми-зерттеу институты.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Одесса мемлекеттік облыстық ауыл шаруашылығы станциясы.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А.Н. Засухин атындағы Полесск тәжірибе станциясы.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Полтава мемлекеттік облыстық ауыл шаруашылығы тәжірибе станциясы.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Селекциялық-генетикалық институт, Одесса қаласы.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 селекция-тәжірибе станциясы.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 мемлекеттік облыстық ауыл шаруашылығы тәжірибе станциясы.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Украина егіншілік ғылыми-зерттеу институты.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Украина инженерлік жобалау ғылыми-зерттеу институты.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Украина жемшөп ғылыми-зерттеу институты.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Украина көкөніс және бақша шаруашылығы ғылыми-зерттеу институты.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Украина суармалы егіншілік ғылыми-зерттеу институты.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В.Я. Юрьев атындағы Украина өсімдік шаруашылығы, селекция және генетика ғылыми-зерттеу институты.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 бақша шаруашылығы селекциялық-тәжірибе станциясы.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Селекциялық-генетикалық орталық станциясы.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Украина ғылым академиясының орталық республикалық ботаника бағы.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 мемлекеттік облыстық ауыл шаруашылығы тәжірибе станциясы.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Украинаның ұлттық аграрлық ғылымдар академиясының биоэнергетикалық дақылдар және қант қызылшасы институтының Ялтушковск селекциялық-тәжірибелік станциясы.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Белоруссия егіншілік ғылыми-зерттеу институты.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Белоруссия картоп және жеміс-көкөніс шаруашылығы ғылыми-зерттеу институты.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 асылтұқымды жібек станциясы.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Бүкілодақтық мақта шаруашылығы ғылыми-зерттеу институтының Андижан филиалы.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Қарақалпақ егіншілік ғылыми-зерттеу институты.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Өзбекстан ғылым академиясының Қарақалпақ филиалы.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Г.С. Зайцев атындағы мақта селекциясы және тұқым шаруашылығы ғылыми-зерттеу институты.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Р.Р. Шредер атындағы Өзбек бақ шаруашылығы, жүзім шаруашылығы және шарап жасау ғылыми-зерттеу институтының Самарқанд филиалы.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Бүкілресейлік өсімдік шаруашылығы ғылыми- зерттеу институтының Орталық Азия тәжірибе станциясы.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Орталық Азия ғылыми-зерттеу және жібек шаруашылығы технологиялық институты.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Өзбек тәлімі егіншілік ғылыми-зерттеу институты.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Өзбек астық ғылыми-зерттеу институты.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Өзбек картоп және көкөніс бақша ғылыми-зерттеу институты.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Өзбек күріш ғылыми-зерттеу институты.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Академик Р.Р. Шредер атындағы Өзбек бақ шаруашылығы, жүзім шаруашылығы және шарап жасау ғылыми-зерттеу институты.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Өзбек бақ шаруашылығы ғылыми-зерттеу институтының шарап жасау филиалы.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Ферғана жібек шаруашылығы аймақтық ғылыми-зерттеу станциясы.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Қырғыз Ғылым академиясының ботаника бағы.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Қырғыз егіншілік ғылыми-зерттеу институты.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Қырғыз жайылымдық және азықтық ғылыми-зерттеу технологиялық институты.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Қырғыз мақта шаруашылығы тәжірибе станциясы.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 жүзім шаруашылығы, шарап жасау және бақ шаруашылығы ғылыми зерттеу институты.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Республикалық көкөніс және бақша дақылдарының селекциялық-тұқым шаруашылығы станциясы, Армения Республикасы.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Егіншілік ғылыми-зерттеу институты Цхалтуб көкөніс шаруашылығы тәжірибе станциясы, Грузия Республикасы.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Молдова Республикасы Ғылым академиясының ботаника бағы.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Молдова Республикасы құмай жүгері және жүгері ғылыми-зерттеу институты.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Молдова жүзім шаруашылығы және шарап жасау ғылыми-зерттеу институты.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Молдова суармалы егіншілік және көкөніс шаруашылығы ғылыми-зерттеу институты.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Молдова егіс дақылдары ғылыми-зерттеу институты.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Приднестровье ауыл шаруашылығы ғылыми-зерттеу институты.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Тәжік "Егіншілік" ғылыми-өндірістік бірлестіктің Вахш филиалы.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Тәжік егіншілік ғылыми-зерттеу институты.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Тәжік бақ шаруашылығы, жүзім шаруашылығы және көкөніс шаруашылығы ғылыми-зерттеу институты.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Түркмен егіншілік ғылыми-зерттеу институты.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Литва жеміс-көкөніс шаруашылығы ғылыми-зерттеу институты (Витенская жеміс-көкөніс тәжірбе станциясы).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Эстония егіншілік және мелиорация ғылыми-зерттеу институты.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 тәжірибе-селекциялық станциясы, Латвия.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"Земун Поле" жүгері институты, Сербия және Черногория.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"Бейо Заден" фирмасы, Нидерланды.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"Агра Сочета" фирмасы, Италия.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"Агрико" фирмасы, Нидерланды.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"Баболна" фирмасы, Венгрия.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"ВанДерХаве" фирмасы, Нидерланды.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"Декалб" фирмасы, Америка Құрама Штаттары.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"Енза Заден" фирмасы, Нидерланды.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"Зенека" фирмасы, Ұлыбритания.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"ЗПС" фирмасы, Нидерланды.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"КВС" фирмасы, Германия.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"Марибо" фирмасы, Дания.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"Сингента Сидс А.Б." фирмасы, Швеция.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"Сингента Сидс С.А." фирмасы, Франция.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"Пионер" фирмасы, Америка Құрама Штаттары.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"Прогрейн Женетик" фирмасы, Франция.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"Рийк Цваан Заадтеелт ен Заадхандел Б.В." фирмасы, Нидерланды.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"Роял Слейс" фирмасы, Нидерланды.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"Сес Юроп" фирмасы, Бельгия.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"Сиба Гейги" фирмасы, Швейцария.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"Флоримонд Депре" фирмасы, Франция.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Орал ауыл шаруашылығы ғылыми-зерттеу институты.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"HZPC" фирмасы, Нидерланды.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"Синдгента Сидс Б.В.", Нидерланды.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"Холли Шугар" фирмасы, Америка Құрама Штаттары.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"Монсанто" фирмасы, Швецария.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"Selgen" фирмасы, Чехия.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"Хордеум" фирмасы, Словакия.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"Қожа Ахмет Яссауи атындағы" өндірістік кооператив, Шымкент қаласы.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"Фитон" ғылыми-өндірістік фирма" жауапкершілігі шектеулі серіктестігі, Қостанай облысы.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"Нива Татарстана" ғылыми-өндірістік бірлестігі.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М.Ә. Айтқожин атындағы Молекулярлық биология және биохимия институты.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Украина Ұлттық Ғылыми Академиясының Н.Н. Гришко атындағы Ұлттық ботаника бағы.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Әл-Фараби атындағы Қазақ мемлекеттік ұлттық университеті.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Шығыс Қазақстан ауыл шаруашылығы ғылыми-зерттеу институтының Зырянов селекция-тұқым өндіру тірек пункті.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 бақ шаруашылығы тәжірибе станциясы, Швеция.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 бақ шаруашылығы тәжірибе станциясы, Англия.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Джона Инесса атындағы бақ шаруашылығы ғылыми-зерттеу институты, Мертон қаласы, Англия.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 бақ шаруашылығы тәжірибе станциясы, Дағыстан.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Қарағанды ауыл шаруашылығы тәжірибе станциясы.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"Синджента Сидс Б.В." фирмасы, Франция.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 бақ шаруашылығы тәжірибе станциясы.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"NUNHEMS NETHERLANDS" фирмасы, Нидерланды.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Орман шаруашылығы және агроорманмелиорация ғылыми-зерттеу институты.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"Опытное" өндірістік ауыл шаруашылық кооперативі.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"Сингента Сидс кфт" фирмасы, Венгрия.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Қазақстан Республикасы Білім және ғылым министрлігінің Фитохимия институты.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 ауыл шаруашылығы ғылыми-зерттеу институты.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"Будан" ауыл шаруашылығы өндірістік кооперативі, Қазақстан.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"В.С. Пустовойт атындағы Бүкілресейлік ғылыми-зерттеу институтының Сібір тәжірибе станциясы" мемлекеттік ғылыми мекемесі.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"Селена" фирмасы. Германия.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"Агросемконсалт" жауапкершілігі шектеулі серіктестігі.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"Агротехконсалт" жауапкершілігі шектеулі қоғамы, Өзбекстан.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"Картофель" тұқымдық фирмасы ауыл шаруашылығы өндірістік кооперативі.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"Келес" республикалық мемлекеттік қазыналық мекемесі, Түркістан облысы.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"ЯССЫ" акционерлік қоғамы, Түркістан облысы.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"Өсімдік генофонды" жауапкершілігі шектеулі серіктестігі.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"Қазақстан Республикасы Биотехнология ұлттық орталығы" республикалық мемелекеттік қазыналық мекемесі, Степногорск қаласы.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"Агрокомплекс" Кургансемена" жауапкершілігі шектеулі қоғамы, Қорған қаласы, Ресей.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"ЗААТЗУХТ" фирмасы, Германия.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"Серасем" фирмасы, Франция.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"Хруккэм" фирмасы, Америка Құрама Штаттары.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"Шоқан Уәлиханов атындағы Көкшетау Мемлекеттік Университеті" республикалық мемелекеттік қазыналық мекемесі.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"Агрофирма "Бірлік" жауапкершілігі шектеулі серіктестігі, Бірлік ауылы, Балқаш ауданы, Алматы облысы.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"Алтай ауыл шаруашылығы ғылыми-зерттеу институты" мемлекеттік ғылыми мекемесі, Ресей.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"Новый сад" егіс шарауашылығы және көкөніс шаруашылығы ғылыми институты, Сербия және Черногория.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"Сатимекс" фирмасы, Германия.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"Дойче Заатфеределюнг АГ" фирмасы, Германия.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"Заатен Юнион" компаниясы, Германия.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"Семинис" фирмасы, Нидерланды.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"Никерсон Цваан" компаниясы, Нидерланды.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А.В. Емельянов.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В.В. Воронин.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Селекция және өсімдік шаруашылығы институты, Хорватия.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"Норд Дойче Пфланценцухт" фирмасы, Германия.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"Европлант" фирмасы, Германия.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"НЛК" жауапкершілігі шектеулі серіктестігі.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Жапония.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"Сесвандерхаве" компаниясы, Бельгия.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"Қазақстан Республикасының экология және эксперименттік биология ғылыми-зерттеу институты" жеке мекеме.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Франция.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Жаңа Зеландия.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Жеке тәлімбақ Вилсбург қаласы, Америка Құрама Штаттары.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Аустралия.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Тохоку ғылыми станциясы, Мариока, Жапония.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"СИММИТ Казахстан" өкілдігі.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"Бүкілресейлік рапс ғылыми-зерттеу және жобалық-технологиялық институты" мемлекеттік ғылыми мекеме, Ресей.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"Семена Дона" жабық акционерлік қоғамы ғылыми-өндірістік фирма, Ресей.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BV, Нидерланды.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"Черны" фирмасы, Чехия.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Нордзаад Заатцухтзеллшафт мбХ, Германия.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"Суффле Казахстан солод зауыты" акционерлік қоғамы.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"Соя ғылыми-зерттеу институты" жауапкершілігі шектеулі қоғам, Украина.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"Семенс Прогрейн Инк" компаниясы, Канада.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"Соевый комплекс" компаниясы жауапкершілігі шектеулі қоғамы, Ресей.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"Прогрейн Евразия" жауапкершілігі шектеулі қоғамы, Украина.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Германия.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"Сібір аграрлық компаниясының Ғылыми-өндірістік фирмасы" жабық акционерлік қоғамы, Ресей.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"Потейтоу Велли Ко" жауапкершілігі шектеулі серіктестігі, Оңтүстік Корея.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Ұлыбритания.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"Филип Моррис Казахстан" жауапкершілігі шектеулі серіктестігі.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"И.Г.Калиненко атындағы Бүкілресейлік астық дақылдары ғылыми зерттеу институты" мемлекеттік ғылыми мекеме, Ресей.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Заатбау Линце еГен, Австрия.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Америка Құрама Штаттары.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Мартонвашар ауыл шаруашылығы институты, Венгрия.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"Түрген" жеке агроөнеркәсіптік фирмасы" жауапкершілігі шектеулі серіктестігі.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Еуропа кәсіпкерлігі.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"Порумбень" өсімдік шаруашылығы институты, Молдова.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Фабалес" жауапкершілігі шектеулі қоғамы, Ресей.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Америка Құрама Штаттары.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Добруджа ауыл шаруалышығы институты, Болгария.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"Агроплазма" жауапкершілігі шектеулі қоғам, Ресей.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Украина аграрлық ғылымдар академиясының Биоэнергетикалық өсімдіктер және қант қызылшасы институты, Украина.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"Беларуссия Ұлттық ғылым академиясының егіншілік жөніндегі ғылыми-практикалық орталығы" республикалық унитарлық кәсіпорын, Беларусь Республикасы.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"АгроСемГавриш" жауапкершілігі шектеулі қоғам, Ресей.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Франция.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Changins- Wädenswil ACW, Швейцария.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"ТСО-Саратов" жауапкершілігі шектеулі қоғам, Ресей.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Словакия.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Франция.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Ресей.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"Цинь Фен Юань" акционерлік қоғамы, Қытай Халық Республикасы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"Славянское поле" құмай жүгері және сояның бүкілресейлік ғылыми-зерттеу институты" жауапкершілігі шектеулі қоғам, Ресей.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Америка Құрама Штаттары.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Германия.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"Қорғалған топырақтағы көкөніс шаруашылығы ғылыми-зерттеу институты" жауапкершілігі шектеулі қоғам, Ресей.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"Гавриш селекциялық фирмасы" жауапкершілігі шектеулі қоғам, Ресей.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"АгроАльянс" ғылыми-өндірістік компанияның жауапкершілігі шектеулі қоғамы, Ресей.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Америка Құрама Штаттары.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Полтова мемлекеттік аграрлық академиясы, Украина.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"Ресейлік құмай жүгері және жүгерінің ғылыми-зерттеу және жобалау-технологиялық институты" федералды мемлекеттік бюджеттік ғылыми мекемесі, Ресей.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"Покровское" тәжірибелік-енгізу кәсіпорыны жауапкершілігі шектеулі қоғамы, Ресей.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"Отбор" Инновациялық-өндірістік агрофирмасы жауапкершілігі шектеулі қоғамы, Ресей.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"Семена масличных" шаруа қожалығы, Қазақстан.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Оңтүстік Корея.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"Украина аграрлық ғылымдар ұлттық академиясының майлы дақылдар институты" мемлекеттік мекеме, Украина.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Сәрсен Аманжолов атындағы Шығыс Қазақстан мемлекеттік унисерситеті.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"Континентал Семенсиз", Италия.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Нидерланды.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Ресей.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"Ұлан – Жеміс" жауапкершілігі шектеулі серіктестігі.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"Федералды Алтай агробиотехнология ғылыми орталығы" федералды мемлекеттік бюджеттік ғылыми мекемесі, Ресей.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"Қазақ егiншiлiк және өсiмдiк шаруашылығы ғылыми-зерттеу институты" жауапкершілігі шектеулі серіктестігі, Жамбыл филиалы.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"Агростандарт" жауапкершілігі шектеулі қоғам, Ресей.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"Ресей ғылым академиясының Сібір федералдық агробиотехнологиялар ғылыми орталығы" федералды мемлекеттік бюджеттік ғылыми мекемесі, Ресей.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"Бүкілресейлік органикалық тыңайтқыштар және шымтезек ғылыми-зерттеу институты" федералды мемлекеттік бюджеттік ғылыми мекемесі, Ресей.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"Кубань тұқым шаруашылығы" ғылыми өндірістік бірлестігі жауапкершілігі шектеулі қоғамы, Ресей.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 . Progress Agrar Handelsgesellschaft mbH, Германия.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"Украина аграрлық ғылымдар ұлттық академиясының дәнді дақылдар институты" мемлекеттік мекемесі, Украина.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"Ресейлік будан индустриясы" жауапкершілігі шектеулі қоғамы, Ресей.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"Hild Samen Gesellschaft mit beschränkter Haftung" фирмасы, Германия.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"Дәнді дақылдар ғылыми-зерттеу компаниясы" жауапкершілігі шектеулі қоғам, Венгрия.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Франция.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"Солтүстік Кубань ауыл шаруашылығы тәжірибе станциясы" мемлекеттік ғылыми мекемесі, Ресей.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Interseed Potatoes Gesellschaft mit beschränkter Haftung, Германия.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"Картоп халықаралық орталығы" (CIP), Перу.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Оңтүстік Корея.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Тракия ауыл шаруашылығы ғылыми-зерттеу институты, Түркия.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Оңтүстік Корея.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Леонид Алексеевич Германцев, Ресей.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"Омбы аграрлық ғылыми орталығы" федералды мемлекеттік бюджеттік ғылыми мекемесі, Ресей.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"Актив Агро" жауапкершілігі шектеулі қоғам, Ресей.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"Компания МАИС" ғылыми-өндірістік фермерлік шаруашылығы, Украина.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сенімхаты шектеулі дара қоғам, Болгария.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"Алтай ғылыми өндірістік бірлестігі" жауапкершілігі шектеулі қоғам, Ресей.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"СОКО" компаниясы жауапкершілігі шектеулі қоғам, Ресей.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"Ресей Ғылым Академиясының агроэкология, кешенді мелиорация және қорғаныш орман өсіру жөніндегі федералдық ғылыми орталығы" федералды мемлекеттік бюджеттік ғылыми мекеме, Ресей.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"Штрубе Рус" жауапкершілігі шектеулі қоғам, Ресей.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"Интер – Логистик Плюс" жауапкершілігі шектеулі қоғам, Ресей.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Polato Industry Group Ltd. Co, Қытай Халық Республикасы.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Нидерланды.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Нидерланды.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Istambul Tarim Sanayi Ve Ticaret Anonim Sirket, Түркия.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"Бакчарское" федералды мемлекеттік біртұтас кәсіпорын, Ресей.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"STEV AGRO" жауапкершілігі шектеулі серіктестігі, Қазақстан.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"ДиЛэнд" жауапкершілігі шектеулі серіктестігі, Қазақстан.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Америка Құрама Штаттары.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""Золотой початок" жүгері калибрлеу зауыты" жауапкершілігі шектеулі қоғамы, Ресей.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Нидерланды.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"Қазақ ұлттық аграрлық университеті" коммерциялық емес акционерлік қоғамы.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"Қазақ жеміс-көкөніс шаруашылығы ғылыми зерттеу институты" жауапкершілігі шектеулі серіктестігінің "Қайнар" өңірлік филиалы.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"Бүкілукраиналық селекциялық ғылыми институты (БСҒИ)" жауапкершілігі шектеулі қоғамы, Украина.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"Соя-Центр" ғылыми өндірістік бірлестігі, Ресей.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"Опеновское" жауапкершілігі шектеулі қоғамы, Ресей.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Украина ұлттық ғылым академиясының өсімдік физиологиясы және генетикасы институты, Украина.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"ЭКОНива-Семена" жауапкершілігі шектеулі қоғамдастығы, Ресей.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"Ресей ғылым академиясының Қазан ғылыми орталығы" федералды зерттеу орталығы" федералды мемлекеттік бюджеттік ғылыми мекемесі, Татарстан.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"Ресей ғылым академиясының Самара федералдық зерттеу орталығы" федералды мемлекеттік бюджеттік ғылым мекемесі, Ресей.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"Тін дақылдарының федералды ғылыми орталығы" федералды мемлекеттік бюджеттік ғылыми мекемесі, Ресей.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"Ресей ғылым академиясының УФА федералдық зерттеу орталығы" федералды мемлекеттік бюджеттік ғылым мекемесі, Башқұртстан.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Канада.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"Челябі ауыл шаруашылығы ғылыми-зерттеу институты" федералды мемлекеттік бюджеттік ғылыми мекемесі, Ресей.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Франция.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May-Agro Tohumculuk Sanayi ve Ticaret A.S., Түркия.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"Майлы дақылдар тәжирібе шаруашылығы" жауапкершілігі шектеулі серіктестігі, Қазақстан.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Франция.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"Заречное" ауыл шаруашылығы тәжірибе станциясы" жауапкершілігі шектеулі серіктестігі, Қазақстан.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"Қазақ мақта шаруашылығы ғылыми зерттеу институты" жауапкершілігі шектеулі серіктестігі, Қазақстан.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"А.Н. Бөкейхан атындағы Қазақ орман шаруашылығы және агроорманмелиорациясы ғылыми зерттеу институты" жауапкершілігі шектеулі серіктестігі, Қазақстан.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"Семенная Лига" жауапкершілігі шектеулі қоғамы, Ресей.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"Отбор" селекциялық тұқым шаруашылығы орталығы" жауапкершілігі шектеулі қоғамы.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– The Seed Co, Қытай Халық Республикасы.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Қазақстан.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Дания.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"Багратион" шаруа қожалығы, Қазақстан.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 егіншілік институты, Болгария.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"Шығыс Қазақстан ауыл шаруашылығы тәжірибе станциясы" жауапкершілігі шектеулі серіктестігі.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"Қазақ жеміс көкөніс шаруашылығы ғылыми зерттеу институты" жауапкершілігі шектеулі серіктестігі.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"Новомосковский жеміс тәлімбағы" жекеменшік кәсіпорны, Украина.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DLF SEEDS A/S, Дания.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Meiosis LTD, Ұлыбритания.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"Донской" аграрлы ғылыми орталығы" федералды мемлекеттік бюджеттік ғылыми мекемесі, Ресей.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"Яровит" селекциялық өндірістік орталығы" жекеменшік кәсіпорны, Украина.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Ресей ғылым академиясының Сібір бөлімшесінің Түмен ғылыми орталығы" федералды зерттеу орталығы" федералды мемлекеттік бюджеттік ғылыми мекемесі, Ресей.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"ГСА Агро" жауапкершілігі шектеулі қауымдастығы", Ресей.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"П. П. Лукьяненко атындағы Ұлттық астық орталығы" федералды мемлекеттік бюджеттік ғылыми мекемесі, Ресей.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HIBRISOL, S.L., Испания.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Saatzucht Donau Ges.m.b.H. &amp; CoKG, Австрия.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Gleen Seeds LTD, Канада.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Alfaseed KFT, Венгрия.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PROGEN TOHUM, Түркия.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Toft Plant Breeding APS, Дания.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Stet Holland B.V. Нидерланды.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пайдалануға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жетістіктердің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0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Сұрыптың белгілері мен қасиеттері туралы мәліметтер, сұрыптың шаруашылық және биологиялық қасиеттері сипаттамасы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 сорты белгісінің мағыналық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 сорты белгісінің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ата-аналық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линиялық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ұрпақты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сорттық линиялық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линияаралық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линиялы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линияаралық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линияаралық түрлендірілген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линиялы будан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буданды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ацетолактатсинтаза ингибиторларына төзімділік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бағыты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тұқымды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көгалдық шөп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дәнді және сапасы бойынша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 мен мал азығына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десертті 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шампанды 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қияр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 және сүрлемге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астықты жемді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кептірілетін өнім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 дайындайтын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пісіретін картоп, езбе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көшетпен отырғызылатын басты пияз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сабағы пайдаланылатын басты пияз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дәнді бидай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массаға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өнімдеріне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пентозанды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 және сапасы бойынша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бадам,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алша,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алша,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шабдалы,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алша, 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шие, қызыл шие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 телітушілері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алынатын өнім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қүшті бидай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және фри жасауға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және чипс жасауға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сорпаға, қуыруға арналған картоп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наубайханалық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жемісті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жағынан құнды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чипс, фриге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жапырақ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сүтті-балауызды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 және бөрікбас түзуші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клонды телітуші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кезеңдері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жазғы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күзгі-қысқы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 сақтауға арналған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 (ультра ерте)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(ерте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(орташа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(кеш пісетін)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ертеден ертеге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ортадан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кештен өте кешке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типтері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типті (эруксыз, төмен глюкозинолатты)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шашылмайтын,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ерте пісетін (өнімді)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ортадан ерте пісетін (өнімді, қалыпты)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жоғары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дәнді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жемісті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көпқатарлы, жалаңаш дәнді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қауданды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арамен тозаңданатын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қабықты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ярусты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типті (эруксыз)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қантты, орташа пісетін (қалыпты)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ортадан кеш пісетін (қалыпты, қантты)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ортадан кеш пісетін (қантты)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жоғары, жоғары олеинді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олеинді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детерминантты,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қауданды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көпқатарлы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шашылмайтын,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партенокарпиялық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ащы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ілмекті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сағақты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өнімді-қантты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детерминантты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тәтті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будан-тозаңдатқыш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типті (сүйексіз)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өте ерте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өнімді, орташа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қантты, өте кеш пісетін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тұратын, жапырақшасыз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тұратын, шашылмайтын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бұралып өсетін, төселмелі өсімдік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жағдайы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(жабық топырақ)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дақыл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бау-бақшалық (үйдің жанында өсіруге арналған)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рет шабатын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топыраққа арналған бау-бақшалық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шабатын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өндіріс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қысқы-көктемгі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 айналым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жылытылмайтын жылыжай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көлемді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қыстайтын формасы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ылғалмен қамтамасыз етілген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ылғалмен қамтылмаған қатты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және тәлімі жер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жылыжай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және қайталанып себілген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қайталанып себілген егістер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рет шабылатын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ұршық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көлденең-жіңішке эллипсті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күшті-алмұрт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 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эллипс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сопақ-дөңгелек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дөңгелек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эллипсті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ұзартылған-сопақ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үш бұрышты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 тұмсық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кері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ұзартылған-текше тәрізді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Зиянкестерге төзімділігі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нематодаға төзімді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картоп нематодасына төзімділік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картоп нематодасына сезімтал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Ауруларға төзімділігі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ризоманияға төзімді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жемірге төзімді,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жемірге сезімтал, патотип 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