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776d5d" w14:textId="a776d5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"Қаржы нарығының жекелеген субъектілерінің бухгалтерлік есепті жүргізуі жөніндегі нұсқаулықты бекіту туралы" Қазақстан Республикасы Ұлттық Банкі Басқармасының 2011 жылғы 1 шілдедегі № 68 қаулысына өзгерістер мен толықтырулар енгізу және Қазақстан Республикасы Ұлттық Банкі Басқармасының кейбір қаулыларының, сондай-ақ Қазақстан Республикасы Ұлттық Банкі Басқармасының кейбір қаулыларының құрылымдық элементтерінің күші жойылды деп тану туралы</w:t>
      </w:r>
    </w:p>
    <w:p>
      <w:pPr>
        <w:spacing w:after="0"/>
        <w:ind w:left="0"/>
        <w:jc w:val="both"/>
      </w:pPr>
      <w:r>
        <w:rPr>
          <w:rFonts w:ascii="Times New Roman"/>
          <w:b w:val="false"/>
          <w:i w:val="false"/>
          <w:color w:val="000000"/>
          <w:sz w:val="28"/>
        </w:rPr>
        <w:t>Қазақстан Республикасы Ұлттық Банкі Басқармасының 2025 жылғы 19 наурыздағы № 17 қаулысы. Қазақстан Республикасының Әділет министрлігінде 2025 жылғы 4 сәуірде № 35933 болып тіркелді</w:t>
      </w:r>
    </w:p>
    <w:p>
      <w:pPr>
        <w:spacing w:after="0"/>
        <w:ind w:left="0"/>
        <w:jc w:val="both"/>
      </w:pPr>
      <w:bookmarkStart w:name="z1" w:id="0"/>
      <w:r>
        <w:rPr>
          <w:rFonts w:ascii="Times New Roman"/>
          <w:b w:val="false"/>
          <w:i w:val="false"/>
          <w:color w:val="000000"/>
          <w:sz w:val="28"/>
        </w:rPr>
        <w:t>
      Қазақстан Республикасы Ұлттық Банкінің Басқармасы ҚАУЛЫ ЕТЕДІ:</w:t>
      </w:r>
    </w:p>
    <w:bookmarkEnd w:id="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"Қаржы нарығының жекелеген субъектілерінің бухгалтерлік есепті жүргізуі жөніндегі нұсқаулықты бекіту туралы" Қазақстан Республикасы Ұлттық Банкі Басқармасының 2011 жылғы 1 шілдедегі № 68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7121 болып тіркелген) мынадай өзгерістер мен толықтырулар енгізілсін: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кіріспе</w:t>
      </w:r>
      <w:r>
        <w:rPr>
          <w:rFonts w:ascii="Times New Roman"/>
          <w:b w:val="false"/>
          <w:i w:val="false"/>
          <w:color w:val="000000"/>
          <w:sz w:val="28"/>
        </w:rPr>
        <w:t xml:space="preserve"> мынадай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"Қазақстан Республикасының Ұлттық Банкі туралы" Қазақстан Республикасы Заңының </w:t>
      </w:r>
      <w:r>
        <w:rPr>
          <w:rFonts w:ascii="Times New Roman"/>
          <w:b w:val="false"/>
          <w:i w:val="false"/>
          <w:color w:val="000000"/>
          <w:sz w:val="28"/>
        </w:rPr>
        <w:t>15-бабы</w:t>
      </w:r>
      <w:r>
        <w:rPr>
          <w:rFonts w:ascii="Times New Roman"/>
          <w:b w:val="false"/>
          <w:i w:val="false"/>
          <w:color w:val="000000"/>
          <w:sz w:val="28"/>
        </w:rPr>
        <w:t xml:space="preserve"> екінші бөлігінің 63) тармақшасына, "Бухгалтерлік есеп пен қаржылық есептілік туралы" Қазақстан Республикасы Заңының 20-бабы 6-тармағының </w:t>
      </w:r>
      <w:r>
        <w:rPr>
          <w:rFonts w:ascii="Times New Roman"/>
          <w:b w:val="false"/>
          <w:i w:val="false"/>
          <w:color w:val="000000"/>
          <w:sz w:val="28"/>
        </w:rPr>
        <w:t>2) тармақшасына</w:t>
      </w:r>
      <w:r>
        <w:rPr>
          <w:rFonts w:ascii="Times New Roman"/>
          <w:b w:val="false"/>
          <w:i w:val="false"/>
          <w:color w:val="000000"/>
          <w:sz w:val="28"/>
        </w:rPr>
        <w:t xml:space="preserve"> сәйкес Қазақстан Республикасы Ұлттық Банкінің Басқармасы </w:t>
      </w:r>
      <w:r>
        <w:rPr>
          <w:rFonts w:ascii="Times New Roman"/>
          <w:b/>
          <w:i w:val="false"/>
          <w:color w:val="000000"/>
          <w:sz w:val="28"/>
        </w:rPr>
        <w:t>ҚАУЛЫ ЕТЕДІ:</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көрсетілген қаулымен бекітілген Қаржы нарығының жекелеген субъектілерінің бухгалтерлік есепті жүргізу жөніндегі </w:t>
      </w:r>
      <w:r>
        <w:rPr>
          <w:rFonts w:ascii="Times New Roman"/>
          <w:b w:val="false"/>
          <w:i w:val="false"/>
          <w:color w:val="000000"/>
          <w:sz w:val="28"/>
        </w:rPr>
        <w:t>нұсқаулықта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3-тармақтар</w:t>
      </w:r>
      <w:r>
        <w:rPr>
          <w:rFonts w:ascii="Times New Roman"/>
          <w:b w:val="false"/>
          <w:i w:val="false"/>
          <w:color w:val="000000"/>
          <w:sz w:val="28"/>
        </w:rPr>
        <w:t xml:space="preserve"> мынадай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Осы Нұсқаулық "Қазақстан Республикасының Ұлттық Банкі туралы" Қазақстан Республикасы Заңының </w:t>
      </w:r>
      <w:r>
        <w:rPr>
          <w:rFonts w:ascii="Times New Roman"/>
          <w:b w:val="false"/>
          <w:i w:val="false"/>
          <w:color w:val="000000"/>
          <w:sz w:val="28"/>
        </w:rPr>
        <w:t>15-бабы</w:t>
      </w:r>
      <w:r>
        <w:rPr>
          <w:rFonts w:ascii="Times New Roman"/>
          <w:b w:val="false"/>
          <w:i w:val="false"/>
          <w:color w:val="000000"/>
          <w:sz w:val="28"/>
        </w:rPr>
        <w:t xml:space="preserve"> екінші бөлігінің 63) тармақшасына, "Бухгалтерлік есеп пен қаржылық есептілік туралы" Қазақстан Республикасы Заңының 20-бабы 6-тармағының </w:t>
      </w:r>
      <w:r>
        <w:rPr>
          <w:rFonts w:ascii="Times New Roman"/>
          <w:b w:val="false"/>
          <w:i w:val="false"/>
          <w:color w:val="000000"/>
          <w:sz w:val="28"/>
        </w:rPr>
        <w:t>2) тармақшасына</w:t>
      </w:r>
      <w:r>
        <w:rPr>
          <w:rFonts w:ascii="Times New Roman"/>
          <w:b w:val="false"/>
          <w:i w:val="false"/>
          <w:color w:val="000000"/>
          <w:sz w:val="28"/>
        </w:rPr>
        <w:t xml:space="preserve"> және халықаралық қаржылық есептілік стандарттарына сәйкес әзірленді.</w:t>
      </w:r>
    </w:p>
    <w:bookmarkStart w:name="z8" w:id="1"/>
    <w:p>
      <w:pPr>
        <w:spacing w:after="0"/>
        <w:ind w:left="0"/>
        <w:jc w:val="both"/>
      </w:pPr>
      <w:r>
        <w:rPr>
          <w:rFonts w:ascii="Times New Roman"/>
          <w:b w:val="false"/>
          <w:i w:val="false"/>
          <w:color w:val="000000"/>
          <w:sz w:val="28"/>
        </w:rPr>
        <w:t>
      2. Осы Нұсқаулық бірыңғай жинақтаушы зейнетақы қорының, ерікті жинақтаушы зейнетақы қорларының (бұдан әрі – жинақтаушы зейнетақы қорлары), банк операцияларының жекелеген түрлерiн жүзеге асыратын ұйымдардың (ипотекалық ұйымдарды және бұрын еншілес банктер болған заңды тұлғаларды қоспағанда), бағалы қағаздар нарығына кәсiби қатысушылардың, микроқаржылық қызметті жүзеге асыратын ұйымдардың, сақтандыру брокерлерінің және Қазақстан Республикасы бейрезидент-сақтандыру брокерлері филиалдарының, сақтандыру ұйымдары таратылған жағдайда сақтанушыларға (сақтандырылушыларға, пайда алушыларға) сақтандыру төлемдерін жүзеге асыруға кепілдік беретін ұйымның, клиенттердің инвестициялық басқарудағы активтерінің инвестициялық портфелін басқарушылардың (бұдан әрi – ұйым) және бағалы қағаздар нарығында брокерлік қызметті жүзеге асыратын ұйымдардың (бұдан әрі – брокер) брокерлік қызмет көрсету туралы шарт бойынша клиенттерден алынған активтердің бухгалтерлiк есебін жүргiзуін нақтылайды.</w:t>
      </w:r>
    </w:p>
    <w:bookmarkEnd w:id="1"/>
    <w:bookmarkStart w:name="z9" w:id="2"/>
    <w:p>
      <w:pPr>
        <w:spacing w:after="0"/>
        <w:ind w:left="0"/>
        <w:jc w:val="both"/>
      </w:pPr>
      <w:r>
        <w:rPr>
          <w:rFonts w:ascii="Times New Roman"/>
          <w:b w:val="false"/>
          <w:i w:val="false"/>
          <w:color w:val="000000"/>
          <w:sz w:val="28"/>
        </w:rPr>
        <w:t>
      3. Осы Нұсқаулықта халықаралық қаржылық есептілік стандарттарына сәйкес мәміле жасау күнгі және мәміле бойынша есеп айырысу күнгі қаржы активтерін сатып алу және сату мәмілелерін есепке алу әдісі қолданылады. Осы тармақта көрсетілген қаржы активтерін сатып алу және сату мәмілелерін есепке алу әдістерінің бірін таңдау ұйымның есеп саясатында айқындалады.</w:t>
      </w:r>
    </w:p>
    <w:bookmarkEnd w:id="2"/>
    <w:p>
      <w:pPr>
        <w:spacing w:after="0"/>
        <w:ind w:left="0"/>
        <w:jc w:val="both"/>
      </w:pPr>
      <w:r>
        <w:rPr>
          <w:rFonts w:ascii="Times New Roman"/>
          <w:b w:val="false"/>
          <w:i w:val="false"/>
          <w:color w:val="000000"/>
          <w:sz w:val="28"/>
        </w:rPr>
        <w:t xml:space="preserve">
      Клиенттердің инвестициялық басқарудағы активтерінің және брокерлік қызмет көрсету туралы шарт бойынша клиенттерден алынған активтердің бухгалтерлік есебін жүргізген кезде ұйым және брокер "Қазақстан Республикасы қаржы нарығының жекелеген субъектілеріне арналған бухгалтерлік есептің үлгі шот жоспарын бекіту туралы" Қазақстан Республикасы Ұлттық Банкі Басқармасының 2008 жылғы 22 қыркүйектегі № 79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5348 болып тіркелген) сәйкес баланстан тыс шоттарды қолданады.";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2-тарау</w:t>
      </w:r>
      <w:r>
        <w:rPr>
          <w:rFonts w:ascii="Times New Roman"/>
          <w:b w:val="false"/>
          <w:i w:val="false"/>
          <w:color w:val="000000"/>
          <w:sz w:val="28"/>
        </w:rPr>
        <w:t xml:space="preserve">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10-тармақ</w:t>
      </w:r>
      <w:r>
        <w:rPr>
          <w:rFonts w:ascii="Times New Roman"/>
          <w:b w:val="false"/>
          <w:i w:val="false"/>
          <w:color w:val="000000"/>
          <w:sz w:val="28"/>
        </w:rPr>
        <w:t xml:space="preserve"> мынадай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"10. Осы Нұсқаулықтың </w:t>
      </w:r>
      <w:r>
        <w:rPr>
          <w:rFonts w:ascii="Times New Roman"/>
          <w:b w:val="false"/>
          <w:i w:val="false"/>
          <w:color w:val="000000"/>
          <w:sz w:val="28"/>
        </w:rPr>
        <w:t>7</w:t>
      </w:r>
      <w:r>
        <w:rPr>
          <w:rFonts w:ascii="Times New Roman"/>
          <w:b w:val="false"/>
          <w:i w:val="false"/>
          <w:color w:val="000000"/>
          <w:sz w:val="28"/>
        </w:rPr>
        <w:t xml:space="preserve"> және </w:t>
      </w:r>
      <w:r>
        <w:rPr>
          <w:rFonts w:ascii="Times New Roman"/>
          <w:b w:val="false"/>
          <w:i w:val="false"/>
          <w:color w:val="000000"/>
          <w:sz w:val="28"/>
        </w:rPr>
        <w:t>9-тармақтарына</w:t>
      </w:r>
      <w:r>
        <w:rPr>
          <w:rFonts w:ascii="Times New Roman"/>
          <w:b w:val="false"/>
          <w:i w:val="false"/>
          <w:color w:val="000000"/>
          <w:sz w:val="28"/>
        </w:rPr>
        <w:t xml:space="preserve"> сәйкес сыйақы және сыйлықақы немесе дисконттың (жеңілдіктің) амортизациясын есептегеннен кейін өзгеруі пайда немесе зиянның құрамында көрсетілетін әділ құны бойынша бағаланатын және басқа да жиынтық кіріс арқылы әділ құны бойынша есепке алынатын борыштық бағалы қағаздар ұйымның есеп саясатында белгіленген кезеңділікпен қайта бағаланады және мынадай бухгалтерлік жазбалар жүзеге асырылады:</w:t>
      </w:r>
    </w:p>
    <w:p>
      <w:pPr>
        <w:spacing w:after="0"/>
        <w:ind w:left="0"/>
        <w:jc w:val="both"/>
      </w:pPr>
      <w:r>
        <w:rPr>
          <w:rFonts w:ascii="Times New Roman"/>
          <w:b w:val="false"/>
          <w:i w:val="false"/>
          <w:color w:val="000000"/>
          <w:sz w:val="28"/>
        </w:rPr>
        <w:t>
      1) өзгерістері пайданың немесе зиянның құрамында көрсетілетін әділ құны бойынша есепке алынатын борыштық бағалы қағаздар бойынша:</w:t>
      </w:r>
    </w:p>
    <w:p>
      <w:pPr>
        <w:spacing w:after="0"/>
        <w:ind w:left="0"/>
        <w:jc w:val="both"/>
      </w:pPr>
      <w:r>
        <w:rPr>
          <w:rFonts w:ascii="Times New Roman"/>
          <w:b w:val="false"/>
          <w:i w:val="false"/>
          <w:color w:val="000000"/>
          <w:sz w:val="28"/>
        </w:rPr>
        <w:t>
      егер борыштық бағалы қағаздардың әділ құны олардың бухгалтерлік баланста сыйақыны шегеріле отырып көрсетілген құнынан жоғары болса: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1120 04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Өзгерістері пайданың немесе зиянның құрамында көрсетілетін әділ құны бойынша есепке алынатын қаржы активтерінің әділ құнын оң түзету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6150 01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Өзгерістері пайданың немесе зиянның құрамында көрсетілетін әділ құн бойынша есепке алынатын бағалы қағаздар құнының өзгеруінен болған кірістер;</w:t>
            </w:r>
          </w:p>
        </w:tc>
      </w:tr>
    </w:tbl>
    <w:p>
      <w:pPr>
        <w:spacing w:after="0"/>
        <w:ind w:left="0"/>
        <w:jc w:val="both"/>
      </w:pPr>
      <w:r>
        <w:rPr>
          <w:rFonts w:ascii="Times New Roman"/>
          <w:b w:val="false"/>
          <w:i w:val="false"/>
          <w:color w:val="000000"/>
          <w:sz w:val="28"/>
        </w:rPr>
        <w:t>
      егер борыштық бағалы қағаздардың бухгалтерлік баланста сыйақыны шегеріле отырып көрсетілген құны олардың әділ құнынан жоғары болса: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7470 03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Өзгерістері пайданың немесе зиянның құрамында көрсетілетін, әділ құн бойынша есепке алынатын бағалы қағаздардың құнын өзгертуден болған шығыстар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1120 05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Өзгерістері пайданың немесе зиянның құрамында көрсетілетін әділ құны бойынша есепке алынатын қаржы активтерінің әділ құнын теріс түзету;</w:t>
            </w:r>
          </w:p>
        </w:tc>
      </w:tr>
    </w:tbl>
    <w:p>
      <w:pPr>
        <w:spacing w:after="0"/>
        <w:ind w:left="0"/>
        <w:jc w:val="both"/>
      </w:pPr>
      <w:r>
        <w:rPr>
          <w:rFonts w:ascii="Times New Roman"/>
          <w:b w:val="false"/>
          <w:i w:val="false"/>
          <w:color w:val="000000"/>
          <w:sz w:val="28"/>
        </w:rPr>
        <w:t>
      борыштық бағалы қағаздардың әділ құнының есептелген оң немесе теріс түзеті сомасына: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1120 05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Өзгерістері пайданың немесе зиянның құрамында көрсетілетін әділ құны бойынша есепке алынатын қаржы активтерінің әділ құнын теріс түзету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1120 04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Өзгерістері пайданың немесе зиянның құрамында көрсетілетін әділ құны бойынша есепке алынатын қаржы активтерінің әділ құнын оң түзету.</w:t>
            </w:r>
          </w:p>
        </w:tc>
      </w:tr>
    </w:tbl>
    <w:p>
      <w:pPr>
        <w:spacing w:after="0"/>
        <w:ind w:left="0"/>
        <w:jc w:val="both"/>
      </w:pPr>
      <w:r>
        <w:rPr>
          <w:rFonts w:ascii="Times New Roman"/>
          <w:b w:val="false"/>
          <w:i w:val="false"/>
          <w:color w:val="000000"/>
          <w:sz w:val="28"/>
        </w:rPr>
        <w:t>
      2) басқа да жиынтық кіріс арқылы әділ құны бойынша есепке алынатын борыштық бағалы қағаздар бойынша:</w:t>
      </w:r>
    </w:p>
    <w:p>
      <w:pPr>
        <w:spacing w:after="0"/>
        <w:ind w:left="0"/>
        <w:jc w:val="both"/>
      </w:pPr>
      <w:r>
        <w:rPr>
          <w:rFonts w:ascii="Times New Roman"/>
          <w:b w:val="false"/>
          <w:i w:val="false"/>
          <w:color w:val="000000"/>
          <w:sz w:val="28"/>
        </w:rPr>
        <w:t>
      егер борыштық бағалы қағаздардың әділ құны олардың бухгалтерлік баланста сыйақыны шегеріле отырып көрсетілген құнынан жоғары болса: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1140 04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жиынтық кіріс арқылы әділ құны бойынша есепке алынатын қаржы активтерінің әділ құнын оң түзету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2030 04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жиынтық кіріс арқылы әділ құны бойынша есепке алынатын қысқа мерзімді қаржы активтерінің әділ құнын оң түзету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жиынтық кіріс арқылы әділ құны бойынша есепке алынатын қаржы активтерін қайта бағалауға арналған резерв;</w:t>
            </w:r>
          </w:p>
        </w:tc>
      </w:tr>
    </w:tbl>
    <w:p>
      <w:pPr>
        <w:spacing w:after="0"/>
        <w:ind w:left="0"/>
        <w:jc w:val="both"/>
      </w:pPr>
      <w:r>
        <w:rPr>
          <w:rFonts w:ascii="Times New Roman"/>
          <w:b w:val="false"/>
          <w:i w:val="false"/>
          <w:color w:val="000000"/>
          <w:sz w:val="28"/>
        </w:rPr>
        <w:t>
      егер борыштық бағалы қағаздардың бухгалтерлік баланста сыйақыны шегеріле отырып көрсетілген құны олардың әділ құнынан жоғары болса: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жиынтық кіріс арқылы әділ құны бойынша есепке алынатын қаржы активтерін қайта бағалауға арналған резерв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1140 05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жиынтық кіріс арқылы әділ құны бойынша есепке алынатын қаржы активтерінің әділ құнын теріс түзету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2030 05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 да жиынтық кіріс арқылы әділ құны бойынша есепке алынатын қысқа мерзімді қаржы активтерінің әділ құнын теріс түзету; </w:t>
            </w:r>
          </w:p>
        </w:tc>
      </w:tr>
    </w:tbl>
    <w:p>
      <w:pPr>
        <w:spacing w:after="0"/>
        <w:ind w:left="0"/>
        <w:jc w:val="both"/>
      </w:pPr>
      <w:r>
        <w:rPr>
          <w:rFonts w:ascii="Times New Roman"/>
          <w:b w:val="false"/>
          <w:i w:val="false"/>
          <w:color w:val="000000"/>
          <w:sz w:val="28"/>
        </w:rPr>
        <w:t>
      борыштық бағалы қағаздар әділ құнының есепте тұрған оң немесе теріс түзету сомасына: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1140 05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жиынтық кіріс арқылы әділ құны бойынша есепке алынатын қаржы активтерінің әділ құнын теріс түзету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2030 05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жиынтық кіріс арқылы әділ құны бойынша есепке алынатын қысқа мерзімді қаржы активтерінің әділ құнын теріс түзету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1140 04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жиынтық кіріс арқылы әділ құны бойынша есепке алынатын қаржы активтерінің әділ құнын оң түзету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2030 04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жиынтық кіріс арқылы әділ құны бойынша есепке алынатын қысқа мерзімді қаржы активтерінің әділ құнын оң түзету.";</w:t>
            </w:r>
          </w:p>
        </w:tc>
      </w:tr>
    </w:tbl>
    <w:p>
      <w:pPr>
        <w:spacing w:after="0"/>
        <w:ind w:left="0"/>
        <w:jc w:val="left"/>
      </w:pP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13-тармақтың</w:t>
      </w:r>
      <w:r>
        <w:rPr>
          <w:rFonts w:ascii="Times New Roman"/>
          <w:b w:val="false"/>
          <w:i w:val="false"/>
          <w:color w:val="000000"/>
          <w:sz w:val="28"/>
        </w:rPr>
        <w:t xml:space="preserve"> 4) және 5)-тармақшалары мынадай редакцияда жазылсын:</w:t>
      </w:r>
    </w:p>
    <w:bookmarkStart w:name="z14" w:id="3"/>
    <w:p>
      <w:pPr>
        <w:spacing w:after="0"/>
        <w:ind w:left="0"/>
        <w:jc w:val="both"/>
      </w:pPr>
      <w:r>
        <w:rPr>
          <w:rFonts w:ascii="Times New Roman"/>
          <w:b w:val="false"/>
          <w:i w:val="false"/>
          <w:color w:val="000000"/>
          <w:sz w:val="28"/>
        </w:rPr>
        <w:t>
      "4) өзгерістері пайданың немесе зиянның құрамында көрсетілетін әділ құны бойынша есепке алынатын және басқа да жиынтық кіріс арқылы әділ құны бойынша есепке алынатын борыштық бағалы қағаздарды сату бойынша жасалған мәміле сомасы олардың бухгалтерлік баланста сыйақыны шегеріле отырып көрсетілген құнынан асқан жағдайда, айырма сомасына:</w:t>
      </w:r>
    </w:p>
    <w:bookmarkEnd w:id="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шоттардағы ақша қаражаты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6280 09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қағаздарды сатып алу-сатудан түскен кірістер;</w:t>
            </w:r>
          </w:p>
        </w:tc>
      </w:tr>
    </w:tbl>
    <w:bookmarkStart w:name="z15" w:id="4"/>
    <w:p>
      <w:pPr>
        <w:spacing w:after="0"/>
        <w:ind w:left="0"/>
        <w:jc w:val="both"/>
      </w:pPr>
      <w:r>
        <w:rPr>
          <w:rFonts w:ascii="Times New Roman"/>
          <w:b w:val="false"/>
          <w:i w:val="false"/>
          <w:color w:val="000000"/>
          <w:sz w:val="28"/>
        </w:rPr>
        <w:t>
      5) өзгерістері пайданың немесе зиянның құрамында көрсетілетін әділ құны бойынша есепке алынатын және басқа да жиынтық кіріс арқылы әділ құны бойынша есепке алынатын борыштық бағалы қағаздардың бухгалтерлік баланста сыйақыны шегеріле отырып көрсетілген құны оларды сату бойынша жасалған мәміле сомасынан асқан жағдайда, айырма сомасына:</w:t>
      </w:r>
    </w:p>
    <w:bookmarkEnd w:id="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7470 10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қағаздарды сатып алу-сатудан болған шығыстар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1120 01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Өзгерістері пайданың немесе зиянның құрамында көрсетілетін әділ құн бойынша есепке алынатын қаржы активтері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1140 01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жиынтық кіріс арқылы әділ құны бойынша есепке алынатын қысқа мерзімді қаржы активтері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2030 01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жиынтық кіріс арқылы әділ құны бойынша есепке алынатын ұзақ мерзімді қаржы активтері;";</w:t>
            </w:r>
          </w:p>
        </w:tc>
      </w:tr>
    </w:tbl>
    <w:p>
      <w:pPr>
        <w:spacing w:after="0"/>
        <w:ind w:left="0"/>
        <w:jc w:val="left"/>
      </w:pP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21-тармақтың</w:t>
      </w:r>
      <w:r>
        <w:rPr>
          <w:rFonts w:ascii="Times New Roman"/>
          <w:b w:val="false"/>
          <w:i w:val="false"/>
          <w:color w:val="000000"/>
          <w:sz w:val="28"/>
        </w:rPr>
        <w:t xml:space="preserve"> 4) және 5)-тармақшалары мынадай редакцияда жазылсын:</w:t>
      </w:r>
    </w:p>
    <w:bookmarkStart w:name="z17" w:id="5"/>
    <w:p>
      <w:pPr>
        <w:spacing w:after="0"/>
        <w:ind w:left="0"/>
        <w:jc w:val="both"/>
      </w:pPr>
      <w:r>
        <w:rPr>
          <w:rFonts w:ascii="Times New Roman"/>
          <w:b w:val="false"/>
          <w:i w:val="false"/>
          <w:color w:val="000000"/>
          <w:sz w:val="28"/>
        </w:rPr>
        <w:t>
      "4) амортизацияланған құны бойынша есепке алынатын борыштық бағалы қағаздарды сату бойынша жасалған мәміле сомасы оның бухгалтерлік баланста сыйақыны шегеріле отырып көрсетілген құнынан асып кеткен жағдайда, айырма сомасына:</w:t>
      </w:r>
    </w:p>
    <w:bookmarkEnd w:id="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шоттардағы ақша қаражаты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6280 09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қағаздарды сатып алудан-сатудан түскен кірістер;</w:t>
            </w:r>
          </w:p>
        </w:tc>
      </w:tr>
    </w:tbl>
    <w:bookmarkStart w:name="z18" w:id="6"/>
    <w:p>
      <w:pPr>
        <w:spacing w:after="0"/>
        <w:ind w:left="0"/>
        <w:jc w:val="both"/>
      </w:pPr>
      <w:r>
        <w:rPr>
          <w:rFonts w:ascii="Times New Roman"/>
          <w:b w:val="false"/>
          <w:i w:val="false"/>
          <w:color w:val="000000"/>
          <w:sz w:val="28"/>
        </w:rPr>
        <w:t>
      5) амортизацияланған құны бойынша есепке алынатын борыштық бағалы қағаздардың бухгалтерлік баланста сыйақыны шегеріле отырып көрсетілген құны оларды сату бойынша жасалған мәміле сомасынан асып кеткен жағдайда, айырма сомасына:</w:t>
      </w:r>
    </w:p>
    <w:bookmarkEnd w:id="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7470 10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қағаздарды сатып алудан-сатудан болған шығыстар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1130 01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Амортизацияланған құны бойынша есепке алынатын қысқа мерзімді қаржы активтері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Амортизацияланған құны бойынша есепке алынатын ұзақ мерзімді қаржы активтері.";</w:t>
            </w:r>
          </w:p>
        </w:tc>
      </w:tr>
    </w:tbl>
    <w:p>
      <w:pPr>
        <w:spacing w:after="0"/>
        <w:ind w:left="0"/>
        <w:jc w:val="left"/>
      </w:pP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28-тармақтың</w:t>
      </w:r>
      <w:r>
        <w:rPr>
          <w:rFonts w:ascii="Times New Roman"/>
          <w:b w:val="false"/>
          <w:i w:val="false"/>
          <w:color w:val="000000"/>
          <w:sz w:val="28"/>
        </w:rPr>
        <w:t xml:space="preserve"> 4) және 5)-тармақшалары мынадай редакцияда жазылсын:</w:t>
      </w:r>
    </w:p>
    <w:bookmarkStart w:name="z20" w:id="7"/>
    <w:p>
      <w:pPr>
        <w:spacing w:after="0"/>
        <w:ind w:left="0"/>
        <w:jc w:val="both"/>
      </w:pPr>
      <w:r>
        <w:rPr>
          <w:rFonts w:ascii="Times New Roman"/>
          <w:b w:val="false"/>
          <w:i w:val="false"/>
          <w:color w:val="000000"/>
          <w:sz w:val="28"/>
        </w:rPr>
        <w:t>
      "4) борыштық бағалы қағаздарды сатып алу бойынша жасалған мәміле сомасы олардың бухгалтерлік баланста сыйақыны шегеріле отырып көрсетілген құнынан асып кеткен жағдайда, айырма сомасына:</w:t>
      </w:r>
    </w:p>
    <w:bookmarkEnd w:id="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Дт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7470 10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қағаздарды сатып алудан-сатудан болған шығыстар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Кт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1030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шоттардағы ақша қаражаты;</w:t>
            </w:r>
          </w:p>
        </w:tc>
      </w:tr>
    </w:tbl>
    <w:bookmarkStart w:name="z21" w:id="8"/>
    <w:p>
      <w:pPr>
        <w:spacing w:after="0"/>
        <w:ind w:left="0"/>
        <w:jc w:val="both"/>
      </w:pPr>
      <w:r>
        <w:rPr>
          <w:rFonts w:ascii="Times New Roman"/>
          <w:b w:val="false"/>
          <w:i w:val="false"/>
          <w:color w:val="000000"/>
          <w:sz w:val="28"/>
        </w:rPr>
        <w:t>
      5) борыштық бағалы қағаздарды сатып алу бойынша жасалған мәміле сомасынан олардың бухгалтерлік баланста сыйақыны шегеріле отырып көрсетілген құны асып кеткен жағдайда, айырма сомасына:</w:t>
      </w:r>
    </w:p>
    <w:bookmarkEnd w:id="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Дт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4030 10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алынған бағалы қағаздар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Кт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6280 09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қағаздарды сатып алудан-сатудан түскен</w:t>
            </w:r>
          </w:p>
          <w:p>
            <w:pPr>
              <w:spacing w:after="20"/>
              <w:ind w:left="20"/>
              <w:jc w:val="both"/>
            </w:pPr>
            <w:r>
              <w:rPr>
                <w:rFonts w:ascii="Times New Roman"/>
                <w:b w:val="false"/>
                <w:i w:val="false"/>
                <w:color w:val="000000"/>
                <w:sz w:val="20"/>
              </w:rPr>
              <w:t>
кірістер.";</w:t>
            </w:r>
          </w:p>
        </w:tc>
      </w:tr>
    </w:tbl>
    <w:p>
      <w:pPr>
        <w:spacing w:after="0"/>
        <w:ind w:left="0"/>
        <w:jc w:val="left"/>
      </w:pP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33-тармақ</w:t>
      </w:r>
      <w:r>
        <w:rPr>
          <w:rFonts w:ascii="Times New Roman"/>
          <w:b w:val="false"/>
          <w:i w:val="false"/>
          <w:color w:val="000000"/>
          <w:sz w:val="28"/>
        </w:rPr>
        <w:t xml:space="preserve"> мынадай редакцияда жазылсын:</w:t>
      </w:r>
    </w:p>
    <w:bookmarkStart w:name="z23" w:id="9"/>
    <w:p>
      <w:pPr>
        <w:spacing w:after="0"/>
        <w:ind w:left="0"/>
        <w:jc w:val="both"/>
      </w:pPr>
      <w:r>
        <w:rPr>
          <w:rFonts w:ascii="Times New Roman"/>
          <w:b w:val="false"/>
          <w:i w:val="false"/>
          <w:color w:val="000000"/>
          <w:sz w:val="28"/>
        </w:rPr>
        <w:t>
      "33. Өзгеруі пайданың немесе зиянның құрамында көрсетілетін әділ құны бойынша бағаланатын және басқа да жиынтық кіріс арқылы әділ құны бойынша есепке алынатын сатып алынған үлестік бағалы қағаздарды ұйымның есеп саясатында белгіленген кезеңділікпен әділ құны бойынша қайта бағалаған кезде мынадай бухгалтерлік жазбалар жүзеге асырылады:</w:t>
      </w:r>
    </w:p>
    <w:bookmarkEnd w:id="9"/>
    <w:p>
      <w:pPr>
        <w:spacing w:after="0"/>
        <w:ind w:left="0"/>
        <w:jc w:val="both"/>
      </w:pPr>
      <w:r>
        <w:rPr>
          <w:rFonts w:ascii="Times New Roman"/>
          <w:b w:val="false"/>
          <w:i w:val="false"/>
          <w:color w:val="000000"/>
          <w:sz w:val="28"/>
        </w:rPr>
        <w:t>
      1) өзгерістері пайданың немесе зиянның құрамында көрсетілетін әділ құны бойынша есепке алынатын үлестік бағалы қағаздар бойынша:</w:t>
      </w:r>
    </w:p>
    <w:p>
      <w:pPr>
        <w:spacing w:after="0"/>
        <w:ind w:left="0"/>
        <w:jc w:val="both"/>
      </w:pPr>
      <w:r>
        <w:rPr>
          <w:rFonts w:ascii="Times New Roman"/>
          <w:b w:val="false"/>
          <w:i w:val="false"/>
          <w:color w:val="000000"/>
          <w:sz w:val="28"/>
        </w:rPr>
        <w:t>
      егер үлестік бағалы қағаздардың әділ құны олардың бухгалтерлік баланста сыйақыны шегеріле отырып көрсетілген құнынан жоғары болса: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1120 04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Өзгерістері пайданың немесе зиянның құрамында көрсетілетін әділ құн бойынша есепке алынатын қаржы активтерінің әділ құнын оң түзету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6150 01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Өзгерістері пайданың немесе зиянның құрамында көрсетілетін әділ құны бойынша есепке алынатын бағалы қағаздар құнының өзгеруінен болған кірістер;</w:t>
            </w:r>
          </w:p>
        </w:tc>
      </w:tr>
    </w:tbl>
    <w:p>
      <w:pPr>
        <w:spacing w:after="0"/>
        <w:ind w:left="0"/>
        <w:jc w:val="both"/>
      </w:pPr>
      <w:r>
        <w:rPr>
          <w:rFonts w:ascii="Times New Roman"/>
          <w:b w:val="false"/>
          <w:i w:val="false"/>
          <w:color w:val="000000"/>
          <w:sz w:val="28"/>
        </w:rPr>
        <w:t>
      егер үлестік бағалы қағаздардың бухгалтерлік баланста сыйақыны шегеріле отырып көрсетілген құны олардың әділ құнынан жоғары болса: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7470 03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Өзгерістері пайданың немесе зиянның құрамында көрсетілетінәділ құн бойынша есепке алынатын бағалы қағаздар құнының өзгеруінен болған шығыстар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1120 05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Өзгерістері пайданың немесе зиянның құрамында көрсетілетін әділ құн бойынша есепке алынатын қаржы активтерінің әділ құнын теріс түзету;</w:t>
            </w:r>
          </w:p>
        </w:tc>
      </w:tr>
    </w:tbl>
    <w:p>
      <w:pPr>
        <w:spacing w:after="0"/>
        <w:ind w:left="0"/>
        <w:jc w:val="both"/>
      </w:pPr>
      <w:r>
        <w:rPr>
          <w:rFonts w:ascii="Times New Roman"/>
          <w:b w:val="false"/>
          <w:i w:val="false"/>
          <w:color w:val="000000"/>
          <w:sz w:val="28"/>
        </w:rPr>
        <w:t>
      үлестік бағалы қағаздардың әділ құнының есепте тұрған оң немесе теріс түзету сомасына: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1120 05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Өзгерістері пайданың немесе зиянның құрамында көрсетілетін әділ құн бойынша есепке алынатын қаржы активтерінің әділ құнын теріс түзету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1120 04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Өзгерістері пайданың немесе зиянның құрамында көрсетілетін әділ құн бойынша есепке алынатын қаржы активтерінің әділ құнын оң түзету.</w:t>
            </w:r>
          </w:p>
        </w:tc>
      </w:tr>
    </w:tbl>
    <w:p>
      <w:pPr>
        <w:spacing w:after="0"/>
        <w:ind w:left="0"/>
        <w:jc w:val="both"/>
      </w:pPr>
      <w:r>
        <w:rPr>
          <w:rFonts w:ascii="Times New Roman"/>
          <w:b w:val="false"/>
          <w:i w:val="false"/>
          <w:color w:val="000000"/>
          <w:sz w:val="28"/>
        </w:rPr>
        <w:t>
      2) басқа да жиынтық кіріс арқылы әділ құны бойынша есепке алынатын үлестік бағалы қағаздар бойынша:</w:t>
      </w:r>
    </w:p>
    <w:p>
      <w:pPr>
        <w:spacing w:after="0"/>
        <w:ind w:left="0"/>
        <w:jc w:val="both"/>
      </w:pPr>
      <w:r>
        <w:rPr>
          <w:rFonts w:ascii="Times New Roman"/>
          <w:b w:val="false"/>
          <w:i w:val="false"/>
          <w:color w:val="000000"/>
          <w:sz w:val="28"/>
        </w:rPr>
        <w:t>
      егер үлестік бағалы қағаздардың әділ құны олардың бухгалтерлік баланста сыйақыны шегеріле отырып көрсетілген құнынан жоғары болса: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1140 04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жиынтық кіріс арқылы әділ құны бойынша есепке алынатын қаржы активтерінің әділ құнын оң түзету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2030 04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жиынтық кіріс арқылы әділ құны бойынша есепке алынатын ұзақ мерзімді қаржы активтерінің әділ құнын оң түзету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жиынтық кіріс арқылы әділ құны бойынша есепке алынатын қаржы активтерін қайта бағалауға арналған резерв;</w:t>
            </w:r>
          </w:p>
        </w:tc>
      </w:tr>
    </w:tbl>
    <w:p>
      <w:pPr>
        <w:spacing w:after="0"/>
        <w:ind w:left="0"/>
        <w:jc w:val="both"/>
      </w:pPr>
      <w:r>
        <w:rPr>
          <w:rFonts w:ascii="Times New Roman"/>
          <w:b w:val="false"/>
          <w:i w:val="false"/>
          <w:color w:val="000000"/>
          <w:sz w:val="28"/>
        </w:rPr>
        <w:t>
      егер үлестік бағалы қағаздардың бухгалтерлік баланста сыйақыны шегеріле отырып көрсетілген құны олардың әділ құнынан жоғары болса: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жиынтық кіріс арқылы әділ құны бойынша есепке алынатын қаржы активтерін қайта бағалауға арналған резерв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1140 05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жиынтық кіріс арқылы әділ құны бойынша есепке алынатын қаржы активтерінің әділ құнын теріс түзету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2030 05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жиынтық кіріс арқылы әділ құны бойынша есепке алынатын ұзақ мерзімді қаржы активтерінің әділ құнын теріс түзету;</w:t>
            </w:r>
          </w:p>
        </w:tc>
      </w:tr>
    </w:tbl>
    <w:p>
      <w:pPr>
        <w:spacing w:after="0"/>
        <w:ind w:left="0"/>
        <w:jc w:val="both"/>
      </w:pPr>
      <w:r>
        <w:rPr>
          <w:rFonts w:ascii="Times New Roman"/>
          <w:b w:val="false"/>
          <w:i w:val="false"/>
          <w:color w:val="000000"/>
          <w:sz w:val="28"/>
        </w:rPr>
        <w:t>
      үлестік бағалы қағаздардың әділ құнын есепте тұрған оң немесе теріс түзету сомасына: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1140 05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жиынтық кіріс арқылы әділ құны бойынша есепке алынатын қаржы активтерінің әділ құнын теріс түзету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2030 05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жиынтық кіріс арқылы әділ құны бойынша есепке алынатын ұзақ мерзімді қаржы активтерінің әділ құнын теріс түзету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1140 04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жиынтық кіріс арқылы әділ құны бойынша есепке алынатын қаржы активтерінің әділ құнын оң түзету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2030 04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жиынтық кіріс арқылы әділ құны бойынша есепке алынатын ұзақ мерзімді қаржы активтерінің әділ құнын оң түзету.";</w:t>
            </w:r>
          </w:p>
        </w:tc>
      </w:tr>
    </w:tbl>
    <w:p>
      <w:pPr>
        <w:spacing w:after="0"/>
        <w:ind w:left="0"/>
        <w:jc w:val="left"/>
      </w:pP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36-тармақтың</w:t>
      </w:r>
      <w:r>
        <w:rPr>
          <w:rFonts w:ascii="Times New Roman"/>
          <w:b w:val="false"/>
          <w:i w:val="false"/>
          <w:color w:val="000000"/>
          <w:sz w:val="28"/>
        </w:rPr>
        <w:t xml:space="preserve"> 4) және 5)-тармақшалары мынадай редакцияда жазылсын:</w:t>
      </w:r>
    </w:p>
    <w:bookmarkStart w:name="z25" w:id="10"/>
    <w:p>
      <w:pPr>
        <w:spacing w:after="0"/>
        <w:ind w:left="0"/>
        <w:jc w:val="both"/>
      </w:pPr>
      <w:r>
        <w:rPr>
          <w:rFonts w:ascii="Times New Roman"/>
          <w:b w:val="false"/>
          <w:i w:val="false"/>
          <w:color w:val="000000"/>
          <w:sz w:val="28"/>
        </w:rPr>
        <w:t>
      "4) өзгерістері пайданың немесе зиянның құрамында көрсетілетін әділ құны бойынша есепке алынатын немесе басқа да жиынтық кіріс арқылы әділ құны бойынша есепке алынатын үлестік бағалы қағаздарды сату бойынша жасалған мәміленің сомасы олардың бухгалтерлік баланста сыйақыны шегеріле отырып көрсетілген құнынан асқан жағдайда, айырма сомасына:</w:t>
      </w:r>
    </w:p>
    <w:bookmarkEnd w:id="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шоттардағы ақша қаражаты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6280 09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қағаздарды сатып алу-сатудан түскен кірістер;</w:t>
            </w:r>
          </w:p>
        </w:tc>
      </w:tr>
    </w:tbl>
    <w:bookmarkStart w:name="z26" w:id="11"/>
    <w:p>
      <w:pPr>
        <w:spacing w:after="0"/>
        <w:ind w:left="0"/>
        <w:jc w:val="both"/>
      </w:pPr>
      <w:r>
        <w:rPr>
          <w:rFonts w:ascii="Times New Roman"/>
          <w:b w:val="false"/>
          <w:i w:val="false"/>
          <w:color w:val="000000"/>
          <w:sz w:val="28"/>
        </w:rPr>
        <w:t>
      5) өзгерістері пайданың немесе зиянның құрамында көрсетілетін әділ құны бойынша есепке алынатын немесе басқа да жиынтық кіріс арқылы әділ құны бойынша есепке алынатын үлестік бағалы қағаздардың бухгалтерлік баланста сыйақыны шегеріле отырып көрсетілген құны оларды сату бойынша жасалған мәміле сомасынан асқан жағдайда, айырма сомасына:</w:t>
      </w:r>
    </w:p>
    <w:bookmarkEnd w:id="1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7470 10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қағаздарды сатып алу-сатудан болған шығыстар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1120 01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Өзгерістері пайданың немесе зиянның құрамында көрсетілетін әділ құн бойынша есепке алынатын қаржы активтері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1140 01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жиынтық кіріс арқылы әділ құны бойынша есепке алынатын қысқа мерзімді қаржы активтері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2030 01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жиынтық кіріс арқылы әділ құны бойынша есепке алынатын ұзақ мерзімді қаржы активтері;";</w:t>
            </w:r>
          </w:p>
        </w:tc>
      </w:tr>
    </w:tbl>
    <w:p>
      <w:pPr>
        <w:spacing w:after="0"/>
        <w:ind w:left="0"/>
        <w:jc w:val="left"/>
      </w:pP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52-тармақ</w:t>
      </w:r>
      <w:r>
        <w:rPr>
          <w:rFonts w:ascii="Times New Roman"/>
          <w:b w:val="false"/>
          <w:i w:val="false"/>
          <w:color w:val="000000"/>
          <w:sz w:val="28"/>
        </w:rPr>
        <w:t xml:space="preserve"> мынадай редакцияда жазылсын:</w:t>
      </w:r>
    </w:p>
    <w:bookmarkStart w:name="z28" w:id="12"/>
    <w:p>
      <w:pPr>
        <w:spacing w:after="0"/>
        <w:ind w:left="0"/>
        <w:jc w:val="both"/>
      </w:pPr>
      <w:r>
        <w:rPr>
          <w:rFonts w:ascii="Times New Roman"/>
          <w:b w:val="false"/>
          <w:i w:val="false"/>
          <w:color w:val="000000"/>
          <w:sz w:val="28"/>
        </w:rPr>
        <w:t>
      "52. Егер сатып алынған тазартылған бағалы металдар ұйымның есеп саясатына сәйкес әділ құны бойынша қайта бағаланған жағдайда, мынадай бухгалтерлік жазбалар жүзеге асырылады:</w:t>
      </w:r>
    </w:p>
    <w:bookmarkEnd w:id="12"/>
    <w:p>
      <w:pPr>
        <w:spacing w:after="0"/>
        <w:ind w:left="0"/>
        <w:jc w:val="both"/>
      </w:pPr>
      <w:r>
        <w:rPr>
          <w:rFonts w:ascii="Times New Roman"/>
          <w:b w:val="false"/>
          <w:i w:val="false"/>
          <w:color w:val="000000"/>
          <w:sz w:val="28"/>
        </w:rPr>
        <w:t>
      1) егер тазартылған бағалы металдардың әділ құны олардың бухгалтерлік баланста сыйақыны шегеріле отырып көрсетілген құнынан жоғары болса: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Тазартылған бағалы металдар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Жолдағы тазартылған бағалы металдар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1150 09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 шоттарда орналастырылған тазартылған бағалы металдар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6280 05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Тазартылған бағалы металдарды қайта бағалаудан түскен кірістер;</w:t>
            </w:r>
          </w:p>
        </w:tc>
      </w:tr>
    </w:tbl>
    <w:p>
      <w:pPr>
        <w:spacing w:after="0"/>
        <w:ind w:left="0"/>
        <w:jc w:val="both"/>
      </w:pPr>
      <w:r>
        <w:rPr>
          <w:rFonts w:ascii="Times New Roman"/>
          <w:b w:val="false"/>
          <w:i w:val="false"/>
          <w:color w:val="000000"/>
          <w:sz w:val="28"/>
        </w:rPr>
        <w:t>
      2) егер тазартылған бағалы металдардың бухгалтерлік баланста сыйақыны шегеріле отырып көрсетілген құны олардың әділ құнынан жоғары болса: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7470 07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Тазартылған бағалы металдарды қайта бағалаудан болған шығыстар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Тазартылған бағалы металдар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Жолдағы тазартылған бағалы металдар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1150 09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 шоттарда орналастырылған тазартылған бағалы металдар.";</w:t>
            </w:r>
          </w:p>
        </w:tc>
      </w:tr>
    </w:tbl>
    <w:p>
      <w:pPr>
        <w:spacing w:after="0"/>
        <w:ind w:left="0"/>
        <w:jc w:val="left"/>
      </w:pP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64-тармақ</w:t>
      </w:r>
      <w:r>
        <w:rPr>
          <w:rFonts w:ascii="Times New Roman"/>
          <w:b w:val="false"/>
          <w:i w:val="false"/>
          <w:color w:val="000000"/>
          <w:sz w:val="28"/>
        </w:rPr>
        <w:t xml:space="preserve"> мынадай редакцияда жазылсын:</w:t>
      </w:r>
    </w:p>
    <w:bookmarkStart w:name="z30" w:id="13"/>
    <w:p>
      <w:pPr>
        <w:spacing w:after="0"/>
        <w:ind w:left="0"/>
        <w:jc w:val="both"/>
      </w:pPr>
      <w:r>
        <w:rPr>
          <w:rFonts w:ascii="Times New Roman"/>
          <w:b w:val="false"/>
          <w:i w:val="false"/>
          <w:color w:val="000000"/>
          <w:sz w:val="28"/>
        </w:rPr>
        <w:t>
      "64. "Өзгеруі пайданың немесе зиянның құрамында көрсетілетін әділ құны бойынша бағаланатын" және "басқа да жиынтық кіріс арқылы әділ құны бойынша есепке алынатын" санаттарына жатқызылған берілген қарыздарды қайта бағалаған кезде мынадай бухгалтерлік жазбалар жүзеге асырылады:</w:t>
      </w:r>
    </w:p>
    <w:bookmarkEnd w:id="13"/>
    <w:p>
      <w:pPr>
        <w:spacing w:after="0"/>
        <w:ind w:left="0"/>
        <w:jc w:val="both"/>
      </w:pPr>
      <w:r>
        <w:rPr>
          <w:rFonts w:ascii="Times New Roman"/>
          <w:b w:val="false"/>
          <w:i w:val="false"/>
          <w:color w:val="000000"/>
          <w:sz w:val="28"/>
        </w:rPr>
        <w:t>
      1) өзгерістері пайданың немесе зиянның құрамында көрсетілетін әділ құны бойынша есепке алынатын заемдар бойынша:</w:t>
      </w:r>
    </w:p>
    <w:p>
      <w:pPr>
        <w:spacing w:after="0"/>
        <w:ind w:left="0"/>
        <w:jc w:val="both"/>
      </w:pPr>
      <w:r>
        <w:rPr>
          <w:rFonts w:ascii="Times New Roman"/>
          <w:b w:val="false"/>
          <w:i w:val="false"/>
          <w:color w:val="000000"/>
          <w:sz w:val="28"/>
        </w:rPr>
        <w:t>
      заемның әділ құны оның бухгалтерлік баланста сыйақыны шегеріле отырып көрсетілген құнынан асып кеткен жағдайда, асып кеткен айырма сомасына: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1110 25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 мерзімді заемдардың әділ құнын оң түзету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2010 24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 мерзімді заемдардың әділ құнын оң түзету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6280 06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қайта бағалаудан түскен кірістер;</w:t>
            </w:r>
          </w:p>
        </w:tc>
      </w:tr>
    </w:tbl>
    <w:p>
      <w:pPr>
        <w:spacing w:after="0"/>
        <w:ind w:left="0"/>
        <w:jc w:val="both"/>
      </w:pPr>
      <w:r>
        <w:rPr>
          <w:rFonts w:ascii="Times New Roman"/>
          <w:b w:val="false"/>
          <w:i w:val="false"/>
          <w:color w:val="000000"/>
          <w:sz w:val="28"/>
        </w:rPr>
        <w:t>
      заемның бухгалтерлік баланста сыйақыны шегеріле отырып көрсетілген құны оның әділ құнынан асып кеткен жағдайда, азайту айырма сомасына: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7470 08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қайта бағалаудан болған шығыстар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1110 26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 мерзімді заемдардың әділ құнын теріс түзету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2010 25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 мерзімді заемдардың әділ құнын теріс түзету;</w:t>
            </w:r>
          </w:p>
        </w:tc>
      </w:tr>
    </w:tbl>
    <w:p>
      <w:pPr>
        <w:spacing w:after="0"/>
        <w:ind w:left="0"/>
        <w:jc w:val="both"/>
      </w:pPr>
      <w:r>
        <w:rPr>
          <w:rFonts w:ascii="Times New Roman"/>
          <w:b w:val="false"/>
          <w:i w:val="false"/>
          <w:color w:val="000000"/>
          <w:sz w:val="28"/>
        </w:rPr>
        <w:t>
      заемдардың әділ құнын оң (теріс) түзету сомасына: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1110 26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 мерзімді заемдардың әділ құнын теріс түзету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2010 25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 мерзімді заемдардың әділ құнын теріс түзету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1110 25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 мерзімді заемдардың әділ құнын оң түзету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2010 24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 мерзімді заемдардың әділ құнын оң түзету</w:t>
            </w:r>
          </w:p>
        </w:tc>
      </w:tr>
    </w:tbl>
    <w:p>
      <w:pPr>
        <w:spacing w:after="0"/>
        <w:ind w:left="0"/>
        <w:jc w:val="both"/>
      </w:pPr>
      <w:r>
        <w:rPr>
          <w:rFonts w:ascii="Times New Roman"/>
          <w:b w:val="false"/>
          <w:i w:val="false"/>
          <w:color w:val="000000"/>
          <w:sz w:val="28"/>
        </w:rPr>
        <w:t>
      2) басқа да жиынтық кіріс арқылы әділ құны бойынша есепке алынатын қарыздар бойынша:</w:t>
      </w:r>
    </w:p>
    <w:p>
      <w:pPr>
        <w:spacing w:after="0"/>
        <w:ind w:left="0"/>
        <w:jc w:val="both"/>
      </w:pPr>
      <w:r>
        <w:rPr>
          <w:rFonts w:ascii="Times New Roman"/>
          <w:b w:val="false"/>
          <w:i w:val="false"/>
          <w:color w:val="000000"/>
          <w:sz w:val="28"/>
        </w:rPr>
        <w:t>
      қарыздың әділ құны оның бухгалтерлік баланста сыйақыны шегеріле отырып көрсетілген құнынан асып кеткен жағдайда, айырма сомасына: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1110 25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 мерзімді қарыздардың әділ құнын оң түзету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2010 24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 мерзімді қарыздардың әділ құнын оң түзету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жиынтық кіріс арқылы әділ құны бойынша есепке алынатын қарыздарды қайта бағалауға арналған резерв;</w:t>
            </w:r>
          </w:p>
        </w:tc>
      </w:tr>
    </w:tbl>
    <w:p>
      <w:pPr>
        <w:spacing w:after="0"/>
        <w:ind w:left="0"/>
        <w:jc w:val="both"/>
      </w:pPr>
      <w:r>
        <w:rPr>
          <w:rFonts w:ascii="Times New Roman"/>
          <w:b w:val="false"/>
          <w:i w:val="false"/>
          <w:color w:val="000000"/>
          <w:sz w:val="28"/>
        </w:rPr>
        <w:t>
      қарыздың бухгалтерлік баланста сыйақыны шегеріле отырып көрсетілген құны оның әділ құнынан асып кеткен жағдайда, азайтудың айырма сомасына: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жиынтық кіріс арқылы әділ құны бойынша есепке алынатын қарыздарды қайта бағалауға арналған резерв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1110 26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 мерзімді қарыздардың әділ құнын теріс түзету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2010 25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 мерзімді қарыздардың әділ құнын теріс түзету;</w:t>
            </w:r>
          </w:p>
        </w:tc>
      </w:tr>
    </w:tbl>
    <w:p>
      <w:pPr>
        <w:spacing w:after="0"/>
        <w:ind w:left="0"/>
        <w:jc w:val="both"/>
      </w:pPr>
      <w:r>
        <w:rPr>
          <w:rFonts w:ascii="Times New Roman"/>
          <w:b w:val="false"/>
          <w:i w:val="false"/>
          <w:color w:val="000000"/>
          <w:sz w:val="28"/>
        </w:rPr>
        <w:t>
      қарыздардың әділ құнының есепте тұрған оң (теріс) түзету сомасына: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1110 26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 мерзімді қарыздардың әділ құнын теріс түзету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2010 25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 мерзімді қарыздардың әділ құнын теріс түзету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1110 25</w:t>
            </w:r>
          </w:p>
          <w:p>
            <w:pPr>
              <w:spacing w:after="20"/>
              <w:ind w:left="20"/>
              <w:jc w:val="both"/>
            </w:pPr>
            <w:r>
              <w:rPr>
                <w:rFonts w:ascii="Times New Roman"/>
                <w:b w:val="false"/>
                <w:i w:val="false"/>
                <w:color w:val="000000"/>
                <w:sz w:val="20"/>
              </w:rPr>
              <w:t>
2010 24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 мерзімді қарыздардың әділ құнын оң түзету</w:t>
            </w:r>
          </w:p>
          <w:p>
            <w:pPr>
              <w:spacing w:after="20"/>
              <w:ind w:left="20"/>
              <w:jc w:val="both"/>
            </w:pPr>
            <w:r>
              <w:rPr>
                <w:rFonts w:ascii="Times New Roman"/>
                <w:b w:val="false"/>
                <w:i w:val="false"/>
                <w:color w:val="000000"/>
                <w:sz w:val="20"/>
              </w:rPr>
              <w:t>
Ұзақ мерзімді қарыздардың әділ құнын оң түзету.";</w:t>
            </w:r>
          </w:p>
        </w:tc>
      </w:tr>
    </w:tbl>
    <w:p>
      <w:pPr>
        <w:spacing w:after="0"/>
        <w:ind w:left="0"/>
        <w:jc w:val="left"/>
      </w:pP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65-1-тармақ</w:t>
      </w:r>
      <w:r>
        <w:rPr>
          <w:rFonts w:ascii="Times New Roman"/>
          <w:b w:val="false"/>
          <w:i w:val="false"/>
          <w:color w:val="000000"/>
          <w:sz w:val="28"/>
        </w:rPr>
        <w:t xml:space="preserve"> мынадай редакцияда жазылсын:</w:t>
      </w:r>
    </w:p>
    <w:bookmarkStart w:name="z32" w:id="14"/>
    <w:p>
      <w:pPr>
        <w:spacing w:after="0"/>
        <w:ind w:left="0"/>
        <w:jc w:val="both"/>
      </w:pPr>
      <w:r>
        <w:rPr>
          <w:rFonts w:ascii="Times New Roman"/>
          <w:b w:val="false"/>
          <w:i w:val="false"/>
          <w:color w:val="000000"/>
          <w:sz w:val="28"/>
        </w:rPr>
        <w:t>
      "65-1. Шағын және орта бизнес үшін халықаралық стандартқа сәйкес "сату үшін қолда бар" санатына жатқызылған берілген қарыздарды қайта бағалау кезінде мынадай бухгалтерлік жазбалар жүзеге асырылады:</w:t>
      </w:r>
    </w:p>
    <w:bookmarkEnd w:id="14"/>
    <w:p>
      <w:pPr>
        <w:spacing w:after="0"/>
        <w:ind w:left="0"/>
        <w:jc w:val="both"/>
      </w:pPr>
      <w:r>
        <w:rPr>
          <w:rFonts w:ascii="Times New Roman"/>
          <w:b w:val="false"/>
          <w:i w:val="false"/>
          <w:color w:val="000000"/>
          <w:sz w:val="28"/>
        </w:rPr>
        <w:t>
      қарыздың әділ құны оның бухгалтерлік баланста сыйақыны шегеріле отырып көрсетілген құнынан асып кеткен жағдайда, асып кетудің айырма сомасына: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1110 25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Қысқа мерзімді қарыздардың әділ құнын оң түзету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2010 24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Ұзақ мерзімді қарыздардың әділ құнын оң түзету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5470 01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Сату үшін қолда бар қарыздарды қайта бағалауға арналған резерв;</w:t>
            </w:r>
          </w:p>
        </w:tc>
      </w:tr>
    </w:tbl>
    <w:p>
      <w:pPr>
        <w:spacing w:after="0"/>
        <w:ind w:left="0"/>
        <w:jc w:val="both"/>
      </w:pPr>
      <w:r>
        <w:rPr>
          <w:rFonts w:ascii="Times New Roman"/>
          <w:b w:val="false"/>
          <w:i w:val="false"/>
          <w:color w:val="000000"/>
          <w:sz w:val="28"/>
        </w:rPr>
        <w:t>
      қарыздың бухгалтерлік баланста сыйақыны шегеріле отырып көрсетілген құны оның әділ құнынан асып кеткен жағдайда, азайтудың айырма сомасына: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5470 01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Сату үшін қолда бар қарыздарды қайта бағалауға арналған резерв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1110 26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 мерзімді қарыздардың әділ құнын теріс түзету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2010 25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 мерзімді қарыздардың әділ құнын теріс түзету;</w:t>
            </w:r>
          </w:p>
        </w:tc>
      </w:tr>
    </w:tbl>
    <w:p>
      <w:pPr>
        <w:spacing w:after="0"/>
        <w:ind w:left="0"/>
        <w:jc w:val="both"/>
      </w:pPr>
      <w:r>
        <w:rPr>
          <w:rFonts w:ascii="Times New Roman"/>
          <w:b w:val="false"/>
          <w:i w:val="false"/>
          <w:color w:val="000000"/>
          <w:sz w:val="28"/>
        </w:rPr>
        <w:t>
      қарыздардың әділ құнының есептегі оң (теріс) түзету сомасына: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1110 26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 мерзімді қарыздардың әділ құнын теріс түзету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2010 25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 мерзімді қарыздардың әділ құнын теріс түзету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1110 25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 мерзімді қарыздардың әділ құнын оң түзету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2010 24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 мерзімді қарыздардың әділ құнын оң түзету.";</w:t>
            </w:r>
          </w:p>
        </w:tc>
      </w:tr>
    </w:tbl>
    <w:p>
      <w:pPr>
        <w:spacing w:after="0"/>
        <w:ind w:left="0"/>
        <w:jc w:val="left"/>
      </w:pP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142-тармақ</w:t>
      </w:r>
      <w:r>
        <w:rPr>
          <w:rFonts w:ascii="Times New Roman"/>
          <w:b w:val="false"/>
          <w:i w:val="false"/>
          <w:color w:val="000000"/>
          <w:sz w:val="28"/>
        </w:rPr>
        <w:t xml:space="preserve"> мынадай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"142. Сыйақы есептелгеннен және сыйлықақы немесе дисконт амортизацияланғаннан кейін Нұсқаулықтың </w:t>
      </w:r>
      <w:r>
        <w:rPr>
          <w:rFonts w:ascii="Times New Roman"/>
          <w:b w:val="false"/>
          <w:i w:val="false"/>
          <w:color w:val="000000"/>
          <w:sz w:val="28"/>
        </w:rPr>
        <w:t>139</w:t>
      </w:r>
      <w:r>
        <w:rPr>
          <w:rFonts w:ascii="Times New Roman"/>
          <w:b w:val="false"/>
          <w:i w:val="false"/>
          <w:color w:val="000000"/>
          <w:sz w:val="28"/>
        </w:rPr>
        <w:t xml:space="preserve"> және </w:t>
      </w:r>
      <w:r>
        <w:rPr>
          <w:rFonts w:ascii="Times New Roman"/>
          <w:b w:val="false"/>
          <w:i w:val="false"/>
          <w:color w:val="000000"/>
          <w:sz w:val="28"/>
        </w:rPr>
        <w:t>141-тармақтарына</w:t>
      </w:r>
      <w:r>
        <w:rPr>
          <w:rFonts w:ascii="Times New Roman"/>
          <w:b w:val="false"/>
          <w:i w:val="false"/>
          <w:color w:val="000000"/>
          <w:sz w:val="28"/>
        </w:rPr>
        <w:t xml:space="preserve"> сәйкес ұйымның есеп саясатында белгіленген кезеңділікпен сату үшін қолда бар сатып алынған борыштық бағалы қағаздарды әділ құны бойынша қайта бағалау жүргізіледі және мынадай бухгалтерлік жазбалар жүзеге асырылады:</w:t>
      </w:r>
    </w:p>
    <w:p>
      <w:pPr>
        <w:spacing w:after="0"/>
        <w:ind w:left="0"/>
        <w:jc w:val="both"/>
      </w:pPr>
      <w:r>
        <w:rPr>
          <w:rFonts w:ascii="Times New Roman"/>
          <w:b w:val="false"/>
          <w:i w:val="false"/>
          <w:color w:val="000000"/>
          <w:sz w:val="28"/>
        </w:rPr>
        <w:t>
      егер борыштық бағалы қағаздардың әділ құны олардың бухгалтерлік баланста сыйақыны шегеріле отырып көрсетілген құнынан жоғары болса: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1140 09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Сату үшін қолда бар қысқа мерзімді қаржы активтерінің әділ құнын оң түзету.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2030 09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Сату үшін қолда бар ұзақ мерзімді қаржы активтерінің әділ құнын оң түзету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5440 01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Сату үшін қолда бар қаржы активтерін қайта бағалауға арналған резерв;</w:t>
            </w:r>
          </w:p>
        </w:tc>
      </w:tr>
    </w:tbl>
    <w:p>
      <w:pPr>
        <w:spacing w:after="0"/>
        <w:ind w:left="0"/>
        <w:jc w:val="both"/>
      </w:pPr>
      <w:r>
        <w:rPr>
          <w:rFonts w:ascii="Times New Roman"/>
          <w:b w:val="false"/>
          <w:i w:val="false"/>
          <w:color w:val="000000"/>
          <w:sz w:val="28"/>
        </w:rPr>
        <w:t>
      егер борыштық бағалы қағаздардың бухгалтерлік баланста сыйақыны шегеріле отырып көрсетілген құны олардың әділ құнынан жоғары болса: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5440 01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Сату үшін қолда бар қаржы активтерін қайта бағалауға арналған резерв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1140 10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Сату үшін қолда бар қысқа мерзімді қаржы активтерінің әділ құнын теріс түзету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2030 10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Сату үшін қолда бар ұзақ мерзімді қаржы активтерінің әділ құнын теріс түзету;</w:t>
            </w:r>
          </w:p>
        </w:tc>
      </w:tr>
    </w:tbl>
    <w:p>
      <w:pPr>
        <w:spacing w:after="0"/>
        <w:ind w:left="0"/>
        <w:jc w:val="both"/>
      </w:pPr>
      <w:r>
        <w:rPr>
          <w:rFonts w:ascii="Times New Roman"/>
          <w:b w:val="false"/>
          <w:i w:val="false"/>
          <w:color w:val="000000"/>
          <w:sz w:val="28"/>
        </w:rPr>
        <w:t>
      борыштық бағалы қағаздардың әділ құнының есептегі оң немесе теріс түзету сомасына: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1140 10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Сату үшін қолда бар қысқа мерзімді қаржы активтерінің әділ құнын теріс түзету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2030 10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Сату үшін қолда бар ұзақ мерзімді қаржы активтерінің әділ құнын теріс түзету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1140 09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Сату үшін қолда бар қысқа мерзімді қаржы активтерінің әділ құнын оң түзету.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2030 09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Сату үшін қолда бар ұзақ мерзімді қаржы активтерінің әділ құнын оң түзету.";</w:t>
            </w:r>
          </w:p>
        </w:tc>
      </w:tr>
    </w:tbl>
    <w:p>
      <w:pPr>
        <w:spacing w:after="0"/>
        <w:ind w:left="0"/>
        <w:jc w:val="left"/>
      </w:pP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145-тармақтың</w:t>
      </w:r>
      <w:r>
        <w:rPr>
          <w:rFonts w:ascii="Times New Roman"/>
          <w:b w:val="false"/>
          <w:i w:val="false"/>
          <w:color w:val="000000"/>
          <w:sz w:val="28"/>
        </w:rPr>
        <w:t xml:space="preserve"> 6) және 7)-тармақшалары мынадай редакцияда жазылсын:</w:t>
      </w:r>
    </w:p>
    <w:bookmarkStart w:name="z36" w:id="15"/>
    <w:p>
      <w:pPr>
        <w:spacing w:after="0"/>
        <w:ind w:left="0"/>
        <w:jc w:val="both"/>
      </w:pPr>
      <w:r>
        <w:rPr>
          <w:rFonts w:ascii="Times New Roman"/>
          <w:b w:val="false"/>
          <w:i w:val="false"/>
          <w:color w:val="000000"/>
          <w:sz w:val="28"/>
        </w:rPr>
        <w:t>
      "6) сату үшін қолда бар борыштық бағалы қағаздарды сату бойынша жасалған мәміле сомасы олардың бухгалтерлік баланста сыйақыны шегеріле отырып көрсетілген құнынан асып кеткен жағдайда айырма сомасына:</w:t>
      </w:r>
    </w:p>
    <w:bookmarkEnd w:id="1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шоттардағы ақшалай қаражат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6280 09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қағаздарды сатып алу-сатудан түскен кіріс;</w:t>
            </w:r>
          </w:p>
        </w:tc>
      </w:tr>
    </w:tbl>
    <w:bookmarkStart w:name="z37" w:id="16"/>
    <w:p>
      <w:pPr>
        <w:spacing w:after="0"/>
        <w:ind w:left="0"/>
        <w:jc w:val="both"/>
      </w:pPr>
      <w:r>
        <w:rPr>
          <w:rFonts w:ascii="Times New Roman"/>
          <w:b w:val="false"/>
          <w:i w:val="false"/>
          <w:color w:val="000000"/>
          <w:sz w:val="28"/>
        </w:rPr>
        <w:t>
      7) сату үшін қолда бар борыштық бағалы қағаздардың бухгалтерлік баланста сыйақыны шегеріле отырып көрсетілген құны оларды сату бойынша жасалған мәміле сомасынан асып кеткен жағдайда айырма сомасына:</w:t>
      </w:r>
    </w:p>
    <w:bookmarkEnd w:id="1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7470 10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қағаздарды сатып алу-сатудан болған шығыс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1140 06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Сату үшін қолда бар қысқа мерзімді қаржы активтері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2030 06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Сату үшін қолда бар ұзақ мерзімді қаржы активтері;";</w:t>
            </w:r>
          </w:p>
        </w:tc>
      </w:tr>
    </w:tbl>
    <w:p>
      <w:pPr>
        <w:spacing w:after="0"/>
        <w:ind w:left="0"/>
        <w:jc w:val="left"/>
      </w:pP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154-тармақ</w:t>
      </w:r>
      <w:r>
        <w:rPr>
          <w:rFonts w:ascii="Times New Roman"/>
          <w:b w:val="false"/>
          <w:i w:val="false"/>
          <w:color w:val="000000"/>
          <w:sz w:val="28"/>
        </w:rPr>
        <w:t xml:space="preserve"> мынадай редакцияда жазылсын:</w:t>
      </w:r>
    </w:p>
    <w:bookmarkStart w:name="z39" w:id="17"/>
    <w:p>
      <w:pPr>
        <w:spacing w:after="0"/>
        <w:ind w:left="0"/>
        <w:jc w:val="both"/>
      </w:pPr>
      <w:r>
        <w:rPr>
          <w:rFonts w:ascii="Times New Roman"/>
          <w:b w:val="false"/>
          <w:i w:val="false"/>
          <w:color w:val="000000"/>
          <w:sz w:val="28"/>
        </w:rPr>
        <w:t>
      "154. Сату үшін қолда бар сатып алынған үлестік бағалы қағаздарды қайта бағалау кезінде мынадай бухгалтерлік жазбалар жүзеге асырылады:</w:t>
      </w:r>
    </w:p>
    <w:bookmarkEnd w:id="17"/>
    <w:p>
      <w:pPr>
        <w:spacing w:after="0"/>
        <w:ind w:left="0"/>
        <w:jc w:val="both"/>
      </w:pPr>
      <w:r>
        <w:rPr>
          <w:rFonts w:ascii="Times New Roman"/>
          <w:b w:val="false"/>
          <w:i w:val="false"/>
          <w:color w:val="000000"/>
          <w:sz w:val="28"/>
        </w:rPr>
        <w:t>
      егер үлестік бағалы қағаздардың әділ құны олардың бухгалтерлік баланста сыйақыны шегеріле отырып көрсетілген құнынан жоғары болса: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1140 09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Сату үшін қолда бар қысқа мерзімді қаржы активтерінің әділ құнын оң түзету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2030 09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Сату үшін қолда бар ұзақ мерзімді қаржы активтерінің әділ құнын оң түзету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5440 01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Сату үшін қолда бар қаржы активтерін қайта бағалауға арналған резерв;</w:t>
            </w:r>
          </w:p>
        </w:tc>
      </w:tr>
    </w:tbl>
    <w:p>
      <w:pPr>
        <w:spacing w:after="0"/>
        <w:ind w:left="0"/>
        <w:jc w:val="both"/>
      </w:pPr>
      <w:r>
        <w:rPr>
          <w:rFonts w:ascii="Times New Roman"/>
          <w:b w:val="false"/>
          <w:i w:val="false"/>
          <w:color w:val="000000"/>
          <w:sz w:val="28"/>
        </w:rPr>
        <w:t>
      егер үлестік бағалы қағаздардың бухгалтерлік баланста сыйақыны шегеріле отырып көрсетілген құны олардың әділ құнынан жоғары болса: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5440 01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Сату үшін қолда бар қаржы активтерін қайта бағалауға арналған резерв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1140 10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Сату үшін қолда бар қысқа мерзімді қаржы активтерінің әділ құнын теріс түзету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2030 10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Сату үшін қолда бар ұзақ мерзімді қаржы активтерінің әділ құнын теріс түзету;</w:t>
            </w:r>
          </w:p>
        </w:tc>
      </w:tr>
    </w:tbl>
    <w:p>
      <w:pPr>
        <w:spacing w:after="0"/>
        <w:ind w:left="0"/>
        <w:jc w:val="both"/>
      </w:pPr>
      <w:r>
        <w:rPr>
          <w:rFonts w:ascii="Times New Roman"/>
          <w:b w:val="false"/>
          <w:i w:val="false"/>
          <w:color w:val="000000"/>
          <w:sz w:val="28"/>
        </w:rPr>
        <w:t>
      үлестік бағалы қағаздардың әділ құнының есептегі оң немесе теріс түзету сомасына: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1140 10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Сату үшін қолда бар қысқа мерзімді қаржы активтерінің әділ құнын теріс түзету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2030 10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Сату үшін қолда бар ұзақ мерзімді қаржы активтерінің әділ құнын теріс түзету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1140 09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Сату үшін қолда бар қысқа мерзімді қаржы активтерінің әділ құнын оң түзету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2030 09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Сату үшін қолда бар ұзақ мерзімді қаржы активтерінің әділ құнын оң түзету.";</w:t>
            </w:r>
          </w:p>
        </w:tc>
      </w:tr>
    </w:tbl>
    <w:p>
      <w:pPr>
        <w:spacing w:after="0"/>
        <w:ind w:left="0"/>
        <w:jc w:val="left"/>
      </w:pP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157-тармақтың</w:t>
      </w:r>
      <w:r>
        <w:rPr>
          <w:rFonts w:ascii="Times New Roman"/>
          <w:b w:val="false"/>
          <w:i w:val="false"/>
          <w:color w:val="000000"/>
          <w:sz w:val="28"/>
        </w:rPr>
        <w:t xml:space="preserve"> 4) және 5)-тармақшалары мынадай редакцияда жазылсын:</w:t>
      </w:r>
    </w:p>
    <w:bookmarkStart w:name="z41" w:id="18"/>
    <w:p>
      <w:pPr>
        <w:spacing w:after="0"/>
        <w:ind w:left="0"/>
        <w:jc w:val="both"/>
      </w:pPr>
      <w:r>
        <w:rPr>
          <w:rFonts w:ascii="Times New Roman"/>
          <w:b w:val="false"/>
          <w:i w:val="false"/>
          <w:color w:val="000000"/>
          <w:sz w:val="28"/>
        </w:rPr>
        <w:t>
      "4) сату үшін қолда бар үлестік бағалы қағаздарды сату бойынша жасалған мәміле сомасы олардың бухгалтерлік баланста сыйақыны шегеріле отырып көрсетілген құнынан асып кеткен жағдайда, айырма сомасына:</w:t>
      </w:r>
    </w:p>
    <w:bookmarkEnd w:id="1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шоттардағы ақшалай қаражат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6280 09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қағаздарды сатып алу-сатудан түскен кіріс;</w:t>
            </w:r>
          </w:p>
        </w:tc>
      </w:tr>
    </w:tbl>
    <w:bookmarkStart w:name="z42" w:id="19"/>
    <w:p>
      <w:pPr>
        <w:spacing w:after="0"/>
        <w:ind w:left="0"/>
        <w:jc w:val="both"/>
      </w:pPr>
      <w:r>
        <w:rPr>
          <w:rFonts w:ascii="Times New Roman"/>
          <w:b w:val="false"/>
          <w:i w:val="false"/>
          <w:color w:val="000000"/>
          <w:sz w:val="28"/>
        </w:rPr>
        <w:t>
      5) сату үшін қолда бар үлестік бағалы қағаздардың бухгалтерлік баланста сыйақыны шегеріле отырып көрсетілген құны оларды сату бойынша жасалған мәміле сомасынан асып түскен жағдайда айырма сомасына:</w:t>
      </w:r>
    </w:p>
    <w:bookmarkEnd w:id="1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7470 10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қағаздарды сатып алу-сатудан болған шығыс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1140 06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Сату үшін қолда бар қысқа мерзімді қаржы активтері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2030 06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Сату үшін қолда бар ұзақ мерзімді қаржы активтері;";</w:t>
            </w:r>
          </w:p>
        </w:tc>
      </w:tr>
    </w:tbl>
    <w:bookmarkStart w:name="z43" w:id="20"/>
    <w:p>
      <w:pPr>
        <w:spacing w:after="0"/>
        <w:ind w:left="0"/>
        <w:jc w:val="both"/>
      </w:pPr>
      <w:r>
        <w:rPr>
          <w:rFonts w:ascii="Times New Roman"/>
          <w:b w:val="false"/>
          <w:i w:val="false"/>
          <w:color w:val="000000"/>
          <w:sz w:val="28"/>
        </w:rPr>
        <w:t>
      мынадай мазмұндағы 20, 21, 22, 23, 24, 25, 26, 27, 28, 29 және 30-тараулармен толықтырылсын:</w:t>
      </w:r>
    </w:p>
    <w:bookmarkEnd w:id="20"/>
    <w:bookmarkStart w:name="z44" w:id="21"/>
    <w:p>
      <w:pPr>
        <w:spacing w:after="0"/>
        <w:ind w:left="0"/>
        <w:jc w:val="both"/>
      </w:pPr>
      <w:r>
        <w:rPr>
          <w:rFonts w:ascii="Times New Roman"/>
          <w:b w:val="false"/>
          <w:i w:val="false"/>
          <w:color w:val="000000"/>
          <w:sz w:val="28"/>
        </w:rPr>
        <w:t>
      "20-тарау. Инвестициялық басқаруға қабылданған активтерді есепке алу</w:t>
      </w:r>
    </w:p>
    <w:bookmarkEnd w:id="21"/>
    <w:p>
      <w:pPr>
        <w:spacing w:after="0"/>
        <w:ind w:left="0"/>
        <w:jc w:val="both"/>
      </w:pPr>
      <w:r>
        <w:rPr>
          <w:rFonts w:ascii="Times New Roman"/>
          <w:b w:val="false"/>
          <w:i w:val="false"/>
          <w:color w:val="000000"/>
          <w:sz w:val="28"/>
        </w:rPr>
        <w:t>
      171. Ұйым активтерді инвестициялық басқаруға алған кезде инвестициялық басқару туралы шартқа сәйкес қабылданған активтер сомасына мынадай бухгалтерлік жазба жүзеге асырылады: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1800 01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1800 02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Аффинирленген бағалы металдар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1800 03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1800 04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Орналастырылған салымдар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1800 05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Капиталға инвестициялар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1800 06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1800 07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құрал-жабдықтар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1800 08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активтер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1800 09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Алуға арналған шоттар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Дивидендтер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Сыйақы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талаптар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1830 01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Клиенттен активтердің түсуі</w:t>
            </w:r>
          </w:p>
        </w:tc>
      </w:tr>
    </w:tbl>
    <w:bookmarkStart w:name="z45" w:id="22"/>
    <w:p>
      <w:pPr>
        <w:spacing w:after="0"/>
        <w:ind w:left="0"/>
        <w:jc w:val="both"/>
      </w:pPr>
      <w:r>
        <w:rPr>
          <w:rFonts w:ascii="Times New Roman"/>
          <w:b w:val="false"/>
          <w:i w:val="false"/>
          <w:color w:val="000000"/>
          <w:sz w:val="28"/>
        </w:rPr>
        <w:t>
      21-тарау. Инвестициялық басқарудағы ақшаны шетел валютасына орналастыру</w:t>
      </w:r>
    </w:p>
    <w:bookmarkEnd w:id="22"/>
    <w:p>
      <w:pPr>
        <w:spacing w:after="0"/>
        <w:ind w:left="0"/>
        <w:jc w:val="both"/>
      </w:pPr>
      <w:r>
        <w:rPr>
          <w:rFonts w:ascii="Times New Roman"/>
          <w:b w:val="false"/>
          <w:i w:val="false"/>
          <w:color w:val="000000"/>
          <w:sz w:val="28"/>
        </w:rPr>
        <w:t>
      172. Ұйым шетел валютасын сатып алған кезде мынадай бухгалтерлік жазбалар жүзеге асырылады:</w:t>
      </w:r>
    </w:p>
    <w:p>
      <w:pPr>
        <w:spacing w:after="0"/>
        <w:ind w:left="0"/>
        <w:jc w:val="both"/>
      </w:pPr>
      <w:r>
        <w:rPr>
          <w:rFonts w:ascii="Times New Roman"/>
          <w:b w:val="false"/>
          <w:i w:val="false"/>
          <w:color w:val="000000"/>
          <w:sz w:val="28"/>
        </w:rPr>
        <w:t>
      1) егер сатып алу бағамы нарықтық бағамнан төмен болса: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1800 01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 (сатып алынған шетел валютасының сомасына)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1800 01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 (теңгемен төленген ақша сомасына)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1830 03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алу-сатудан кіріс (сатып алу бағамы мен нарықтық бағам арасындағы айырмаға);</w:t>
            </w:r>
          </w:p>
        </w:tc>
      </w:tr>
    </w:tbl>
    <w:p>
      <w:pPr>
        <w:spacing w:after="0"/>
        <w:ind w:left="0"/>
        <w:jc w:val="both"/>
      </w:pPr>
      <w:r>
        <w:rPr>
          <w:rFonts w:ascii="Times New Roman"/>
          <w:b w:val="false"/>
          <w:i w:val="false"/>
          <w:color w:val="000000"/>
          <w:sz w:val="28"/>
        </w:rPr>
        <w:t>
      2) егер сатып алу бағамы нарықтық бағамнан жоғары болса: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1800 01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 (сатып алынған шетел валютасының сомасына)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1840 03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алу-сатудан шығыс (сатып алу бағамы мен нарықтық бағам арасындағы айырмаға)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1800 01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 (теңгемен төленген ақша сомасына).</w:t>
            </w:r>
          </w:p>
        </w:tc>
      </w:tr>
    </w:tbl>
    <w:p>
      <w:pPr>
        <w:spacing w:after="0"/>
        <w:ind w:left="0"/>
        <w:jc w:val="both"/>
      </w:pPr>
      <w:r>
        <w:rPr>
          <w:rFonts w:ascii="Times New Roman"/>
          <w:b w:val="false"/>
          <w:i w:val="false"/>
          <w:color w:val="000000"/>
          <w:sz w:val="28"/>
        </w:rPr>
        <w:t>
      173. Ұйым шетел валютасын сатқан кезде мынадай бухгалтерлік жазбалар жүзеге асырылады:</w:t>
      </w:r>
    </w:p>
    <w:p>
      <w:pPr>
        <w:spacing w:after="0"/>
        <w:ind w:left="0"/>
        <w:jc w:val="both"/>
      </w:pPr>
      <w:r>
        <w:rPr>
          <w:rFonts w:ascii="Times New Roman"/>
          <w:b w:val="false"/>
          <w:i w:val="false"/>
          <w:color w:val="000000"/>
          <w:sz w:val="28"/>
        </w:rPr>
        <w:t>
      1) егер сату бағамы нарықтық бағамнан жоғары болса: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1800 01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 (теңгемен алынған ақша сомасына)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1800 01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 (сатылған шетел валютасының сомасына)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1830 03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алу-сатудан кіріс (сату бағамы мен нарықтық бағам арасындағы айырмаға);</w:t>
            </w:r>
          </w:p>
        </w:tc>
      </w:tr>
    </w:tbl>
    <w:p>
      <w:pPr>
        <w:spacing w:after="0"/>
        <w:ind w:left="0"/>
        <w:jc w:val="both"/>
      </w:pPr>
      <w:r>
        <w:rPr>
          <w:rFonts w:ascii="Times New Roman"/>
          <w:b w:val="false"/>
          <w:i w:val="false"/>
          <w:color w:val="000000"/>
          <w:sz w:val="28"/>
        </w:rPr>
        <w:t>
      2) егер сату бағамы нарықтық бағамнан төмен болса: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1800 01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 (теңгемен алынған ақша сомасына)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1840 03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алу-сатудан шығыс (сату бағамы мен нарықтық бағам арасындағы айырмаға)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1800 01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 (сатылған шетел валютасының сомасына).</w:t>
            </w:r>
          </w:p>
        </w:tc>
      </w:tr>
    </w:tbl>
    <w:p>
      <w:pPr>
        <w:spacing w:after="0"/>
        <w:ind w:left="0"/>
        <w:jc w:val="both"/>
      </w:pPr>
      <w:r>
        <w:rPr>
          <w:rFonts w:ascii="Times New Roman"/>
          <w:b w:val="false"/>
          <w:i w:val="false"/>
          <w:color w:val="000000"/>
          <w:sz w:val="28"/>
        </w:rPr>
        <w:t>
      174. Ұйым шетел валюталарын айырбастау кезінде мынадай бухгалтерлік жазбалар жүзеге асырылады: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1800 01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 (сатып алынған шетел валютасының сомасына)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1800 01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 (сатылған шетел валютасының сомасына);</w:t>
            </w:r>
          </w:p>
        </w:tc>
      </w:tr>
    </w:tbl>
    <w:p>
      <w:pPr>
        <w:spacing w:after="0"/>
        <w:ind w:left="0"/>
        <w:jc w:val="both"/>
      </w:pPr>
      <w:r>
        <w:rPr>
          <w:rFonts w:ascii="Times New Roman"/>
          <w:b w:val="false"/>
          <w:i w:val="false"/>
          <w:color w:val="000000"/>
          <w:sz w:val="28"/>
        </w:rPr>
        <w:t>
      оң айырма сомасына: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1800 01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1830 03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алу-сатудан кіріс (сату (сатып алу) бағамы мен нарықтық бағам арасындағы айырмаға);</w:t>
            </w:r>
          </w:p>
        </w:tc>
      </w:tr>
    </w:tbl>
    <w:p>
      <w:pPr>
        <w:spacing w:after="0"/>
        <w:ind w:left="0"/>
        <w:jc w:val="both"/>
      </w:pPr>
      <w:r>
        <w:rPr>
          <w:rFonts w:ascii="Times New Roman"/>
          <w:b w:val="false"/>
          <w:i w:val="false"/>
          <w:color w:val="000000"/>
          <w:sz w:val="28"/>
        </w:rPr>
        <w:t>
      теріс айырма сомасына: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1840 03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алу-сатудан шығыс (сату (сатып алу) бағамы мен нарықтық бағам арасындағы айырмаға)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1800 01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w:t>
            </w:r>
          </w:p>
        </w:tc>
      </w:tr>
    </w:tbl>
    <w:p>
      <w:pPr>
        <w:spacing w:after="0"/>
        <w:ind w:left="0"/>
        <w:jc w:val="both"/>
      </w:pPr>
      <w:r>
        <w:rPr>
          <w:rFonts w:ascii="Times New Roman"/>
          <w:b w:val="false"/>
          <w:i w:val="false"/>
          <w:color w:val="000000"/>
          <w:sz w:val="28"/>
        </w:rPr>
        <w:t>
      175. Шетел валютасындағы ақшаны валюта айырбастаудың нарықтық бағамы бойынша қайта бағалаған кезде қайта бағалау күні мынадай бухгалтерлік жазбалар жүзеге асырылады:</w:t>
      </w:r>
    </w:p>
    <w:p>
      <w:pPr>
        <w:spacing w:after="0"/>
        <w:ind w:left="0"/>
        <w:jc w:val="both"/>
      </w:pPr>
      <w:r>
        <w:rPr>
          <w:rFonts w:ascii="Times New Roman"/>
          <w:b w:val="false"/>
          <w:i w:val="false"/>
          <w:color w:val="000000"/>
          <w:sz w:val="28"/>
        </w:rPr>
        <w:t>
      1) валюта айырбастаудың нарықтық бағамы ұлғайған кезде оң бағамдық айырма сомасына: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1800 01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 (шетел валютасымен)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1830 05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Бағамдық айырма бойынша кіріс;</w:t>
            </w:r>
          </w:p>
        </w:tc>
      </w:tr>
    </w:tbl>
    <w:p>
      <w:pPr>
        <w:spacing w:after="0"/>
        <w:ind w:left="0"/>
        <w:jc w:val="both"/>
      </w:pPr>
      <w:r>
        <w:rPr>
          <w:rFonts w:ascii="Times New Roman"/>
          <w:b w:val="false"/>
          <w:i w:val="false"/>
          <w:color w:val="000000"/>
          <w:sz w:val="28"/>
        </w:rPr>
        <w:t>
      2) валюта айырбастаудың нарықтық бағамы азайған кезде теріс бағамдық айырма сомасына: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1840 05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Бағамдық айырма бойынша шығыс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1800 01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 (шетел валютасымен).</w:t>
            </w:r>
          </w:p>
        </w:tc>
      </w:tr>
    </w:tbl>
    <w:bookmarkStart w:name="z46" w:id="23"/>
    <w:p>
      <w:pPr>
        <w:spacing w:after="0"/>
        <w:ind w:left="0"/>
        <w:jc w:val="both"/>
      </w:pPr>
      <w:r>
        <w:rPr>
          <w:rFonts w:ascii="Times New Roman"/>
          <w:b w:val="false"/>
          <w:i w:val="false"/>
          <w:color w:val="000000"/>
          <w:sz w:val="28"/>
        </w:rPr>
        <w:t>
      22-тарау. Инвестициялық басқарудағы ақшаны салымдарға орналастыру</w:t>
      </w:r>
    </w:p>
    <w:bookmarkEnd w:id="23"/>
    <w:p>
      <w:pPr>
        <w:spacing w:after="0"/>
        <w:ind w:left="0"/>
        <w:jc w:val="both"/>
      </w:pPr>
      <w:r>
        <w:rPr>
          <w:rFonts w:ascii="Times New Roman"/>
          <w:b w:val="false"/>
          <w:i w:val="false"/>
          <w:color w:val="000000"/>
          <w:sz w:val="28"/>
        </w:rPr>
        <w:t>
      176. Инвестициялық басқарудағы ақшаны екінші деңгейдегі банктердегі немесе банк операцияларының жекелеген түрлерін жүзеге асыратын ұйымдардағы салымдарға орналастырған кезде мәміле бойынша шығын, ол болған жағдайда, ескеріле отырып, салым сомасына мынадай бухгалтерлік жазба жүзеге асырылады: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Дт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1800 04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Орналастырылған салымдар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Кт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1800 01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w:t>
            </w:r>
          </w:p>
        </w:tc>
      </w:tr>
    </w:tbl>
    <w:p>
      <w:pPr>
        <w:spacing w:after="0"/>
        <w:ind w:left="0"/>
        <w:jc w:val="both"/>
      </w:pPr>
      <w:r>
        <w:rPr>
          <w:rFonts w:ascii="Times New Roman"/>
          <w:b w:val="false"/>
          <w:i w:val="false"/>
          <w:color w:val="000000"/>
          <w:sz w:val="28"/>
        </w:rPr>
        <w:t>
      177. Банктік салым шартында айқындалған салым бойынша сыйақы есептеген кезде ұйымның есеп саясатында белгіленген кезеңділікке сәйкес мынадай бухгалтерлік жазба жүзеге асырылады: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Дт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Сыйақы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Кт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1830 02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Сыйақы түріндегі кіріс (дивидендтер).</w:t>
            </w:r>
          </w:p>
        </w:tc>
      </w:tr>
    </w:tbl>
    <w:p>
      <w:pPr>
        <w:spacing w:after="0"/>
        <w:ind w:left="0"/>
        <w:jc w:val="both"/>
      </w:pPr>
      <w:r>
        <w:rPr>
          <w:rFonts w:ascii="Times New Roman"/>
          <w:b w:val="false"/>
          <w:i w:val="false"/>
          <w:color w:val="000000"/>
          <w:sz w:val="28"/>
        </w:rPr>
        <w:t>
      178. Салым бойынша сыйақыны нақты алған кезде мынадай бухгалтерлік жазба жүзеге асырылады: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Дт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1800 01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Ақша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Кт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Сыйақы.</w:t>
            </w:r>
          </w:p>
        </w:tc>
      </w:tr>
    </w:tbl>
    <w:p>
      <w:pPr>
        <w:spacing w:after="0"/>
        <w:ind w:left="0"/>
        <w:jc w:val="both"/>
      </w:pPr>
      <w:r>
        <w:rPr>
          <w:rFonts w:ascii="Times New Roman"/>
          <w:b w:val="false"/>
          <w:i w:val="false"/>
          <w:color w:val="000000"/>
          <w:sz w:val="28"/>
        </w:rPr>
        <w:t>
      179. Банктік салым мерзімінің соңында ақшаны қайтарған кезде мынадай бухгалтерлік жазба жүзеге асырылады: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Дт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1800 01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Ақша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Кт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1800 04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Орналастырылған салымдар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Сыйақы.</w:t>
            </w:r>
          </w:p>
        </w:tc>
      </w:tr>
    </w:tbl>
    <w:p>
      <w:pPr>
        <w:spacing w:after="0"/>
        <w:ind w:left="0"/>
        <w:jc w:val="both"/>
      </w:pPr>
      <w:r>
        <w:rPr>
          <w:rFonts w:ascii="Times New Roman"/>
          <w:b w:val="false"/>
          <w:i w:val="false"/>
          <w:color w:val="000000"/>
          <w:sz w:val="28"/>
        </w:rPr>
        <w:t>
      180. Шетел валютасындағы салымдарды валюта айырбастаудың нарықтық бағамы бойынша қайта бағалаған кезде қайта бағалау күні мынадай бухгалтерлік жазбалар жүзеге асырылады:</w:t>
      </w:r>
    </w:p>
    <w:p>
      <w:pPr>
        <w:spacing w:after="0"/>
        <w:ind w:left="0"/>
        <w:jc w:val="both"/>
      </w:pPr>
      <w:r>
        <w:rPr>
          <w:rFonts w:ascii="Times New Roman"/>
          <w:b w:val="false"/>
          <w:i w:val="false"/>
          <w:color w:val="000000"/>
          <w:sz w:val="28"/>
        </w:rPr>
        <w:t>
      1) валюта айырбастаудың нарықтық бағамы ұлғайған кезде оң бағамдық айырма сомасына: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1800 04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Орналастырылған салымдар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1830 05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Бағамдық айырма бойынша кіріс;</w:t>
            </w:r>
          </w:p>
        </w:tc>
      </w:tr>
    </w:tbl>
    <w:p>
      <w:pPr>
        <w:spacing w:after="0"/>
        <w:ind w:left="0"/>
        <w:jc w:val="both"/>
      </w:pPr>
      <w:r>
        <w:rPr>
          <w:rFonts w:ascii="Times New Roman"/>
          <w:b w:val="false"/>
          <w:i w:val="false"/>
          <w:color w:val="000000"/>
          <w:sz w:val="28"/>
        </w:rPr>
        <w:t>
      2) валюта айырбастаудың нарықтық бағамы азайған кезде теріс бағамдық айырма сомасына: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1840 05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Бағамдық айырма бойынша шығыс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1800 04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Орналастырылған салымдар.</w:t>
            </w:r>
          </w:p>
        </w:tc>
      </w:tr>
    </w:tbl>
    <w:bookmarkStart w:name="z47" w:id="24"/>
    <w:p>
      <w:pPr>
        <w:spacing w:after="0"/>
        <w:ind w:left="0"/>
        <w:jc w:val="both"/>
      </w:pPr>
      <w:r>
        <w:rPr>
          <w:rFonts w:ascii="Times New Roman"/>
          <w:b w:val="false"/>
          <w:i w:val="false"/>
          <w:color w:val="000000"/>
          <w:sz w:val="28"/>
        </w:rPr>
        <w:t>
      23-тарау. Инвестициялық басқарудағы ақшаны бағалы қағаздарға орналастыру</w:t>
      </w:r>
    </w:p>
    <w:bookmarkEnd w:id="24"/>
    <w:p>
      <w:pPr>
        <w:spacing w:after="0"/>
        <w:ind w:left="0"/>
        <w:jc w:val="both"/>
      </w:pPr>
      <w:r>
        <w:rPr>
          <w:rFonts w:ascii="Times New Roman"/>
          <w:b w:val="false"/>
          <w:i w:val="false"/>
          <w:color w:val="000000"/>
          <w:sz w:val="28"/>
        </w:rPr>
        <w:t>
      181. Бағалы қағаздарды инвестициялық басқарудағы активтер есебінен сатып алған кезде мынадай бухгалтерлік жазбалар жүзеге асырылады:</w:t>
      </w:r>
    </w:p>
    <w:p>
      <w:pPr>
        <w:spacing w:after="0"/>
        <w:ind w:left="0"/>
        <w:jc w:val="both"/>
      </w:pPr>
      <w:r>
        <w:rPr>
          <w:rFonts w:ascii="Times New Roman"/>
          <w:b w:val="false"/>
          <w:i w:val="false"/>
          <w:color w:val="000000"/>
          <w:sz w:val="28"/>
        </w:rPr>
        <w:t>
      1) сатып алынған бағалы қағаздардың таза құнына (номиналды құнынан аспайтын сомаға):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Дт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1800 03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Бағалы қағаздар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Кт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1800 01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w:t>
            </w:r>
          </w:p>
        </w:tc>
      </w:tr>
    </w:tbl>
    <w:p>
      <w:pPr>
        <w:spacing w:after="0"/>
        <w:ind w:left="0"/>
        <w:jc w:val="both"/>
      </w:pPr>
      <w:r>
        <w:rPr>
          <w:rFonts w:ascii="Times New Roman"/>
          <w:b w:val="false"/>
          <w:i w:val="false"/>
          <w:color w:val="000000"/>
          <w:sz w:val="28"/>
        </w:rPr>
        <w:t>
      2) борыштық бағалы қағазды сатып алуға байланысты шығынан тұратын сыйлықақы сомасына: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Дт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1800 03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Бағалы қағаздар (бағалы қағаз бойынша сыйлықақы сомасын есепке алуға арналған жеке қосалқы шоттар)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Кт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1800 01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Ақша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1820 01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Төлеуге арналған шоттар;</w:t>
            </w:r>
          </w:p>
        </w:tc>
      </w:tr>
    </w:tbl>
    <w:p>
      <w:pPr>
        <w:spacing w:after="0"/>
        <w:ind w:left="0"/>
        <w:jc w:val="both"/>
      </w:pPr>
      <w:r>
        <w:rPr>
          <w:rFonts w:ascii="Times New Roman"/>
          <w:b w:val="false"/>
          <w:i w:val="false"/>
          <w:color w:val="000000"/>
          <w:sz w:val="28"/>
        </w:rPr>
        <w:t>
      3) дисконт (жеңілдік) сомасына: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Дт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1800 03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Бағалы қағаздар (бағалы қағаздың номиналды құнын есепке алуға арналған жеке қосалқы шоттар)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Кт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1800 03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 (бағалы қағаз бойынша дисконт (жеңілдік) сомасын есепке алуға арналған жеке қосалқы шоттар);</w:t>
            </w:r>
          </w:p>
        </w:tc>
      </w:tr>
    </w:tbl>
    <w:p>
      <w:pPr>
        <w:spacing w:after="0"/>
        <w:ind w:left="0"/>
        <w:jc w:val="both"/>
      </w:pPr>
      <w:r>
        <w:rPr>
          <w:rFonts w:ascii="Times New Roman"/>
          <w:b w:val="false"/>
          <w:i w:val="false"/>
          <w:color w:val="000000"/>
          <w:sz w:val="28"/>
        </w:rPr>
        <w:t>
      4) алдыңғы ұстаушы есептеген сыйақы сомасына: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Дт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Сыйақы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Кт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1800 01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w:t>
            </w:r>
          </w:p>
        </w:tc>
      </w:tr>
    </w:tbl>
    <w:p>
      <w:pPr>
        <w:spacing w:after="0"/>
        <w:ind w:left="0"/>
        <w:jc w:val="both"/>
      </w:pPr>
      <w:r>
        <w:rPr>
          <w:rFonts w:ascii="Times New Roman"/>
          <w:b w:val="false"/>
          <w:i w:val="false"/>
          <w:color w:val="000000"/>
          <w:sz w:val="28"/>
        </w:rPr>
        <w:t>
      182. Ұйымның есеп саясатында белгіленген кезеңділікке сәйкес сатып алынған бағалы қағаздар бойынша жарияланған пайыз мөлшерлемесі бойынша сыйақы есептеледі. Бұл ретте есептелген сыйақы сомасына мынадай бухгалтерлік жазба жүзеге асырылады: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Дт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Сыйақы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Кт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1830 02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Сыйақы түріндегі кіріс (дивидендтер).</w:t>
            </w:r>
          </w:p>
        </w:tc>
      </w:tr>
    </w:tbl>
    <w:p>
      <w:pPr>
        <w:spacing w:after="0"/>
        <w:ind w:left="0"/>
        <w:jc w:val="both"/>
      </w:pPr>
      <w:r>
        <w:rPr>
          <w:rFonts w:ascii="Times New Roman"/>
          <w:b w:val="false"/>
          <w:i w:val="false"/>
          <w:color w:val="000000"/>
          <w:sz w:val="28"/>
        </w:rPr>
        <w:t>
      183. Сатып алынған бағалы қағаздар бойынша сыйлықақыны немесе дисконтты (жеңілдікті) амортизациялаған кезде мынадай бухгалтерлік жазбалар жүзеге асырылады:</w:t>
      </w:r>
    </w:p>
    <w:p>
      <w:pPr>
        <w:spacing w:after="0"/>
        <w:ind w:left="0"/>
        <w:jc w:val="both"/>
      </w:pPr>
      <w:r>
        <w:rPr>
          <w:rFonts w:ascii="Times New Roman"/>
          <w:b w:val="false"/>
          <w:i w:val="false"/>
          <w:color w:val="000000"/>
          <w:sz w:val="28"/>
        </w:rPr>
        <w:t>
      1) сыйлықақыны амортизациялау сомасына: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Дт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1840 08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 да шығыс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Кт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1800 03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 (бағалы қағаз бойынша сыйлықақы сомасын есепке алуға арналған жеке қосалқы шоттар);</w:t>
            </w:r>
          </w:p>
        </w:tc>
      </w:tr>
    </w:tbl>
    <w:p>
      <w:pPr>
        <w:spacing w:after="0"/>
        <w:ind w:left="0"/>
        <w:jc w:val="both"/>
      </w:pPr>
      <w:r>
        <w:rPr>
          <w:rFonts w:ascii="Times New Roman"/>
          <w:b w:val="false"/>
          <w:i w:val="false"/>
          <w:color w:val="000000"/>
          <w:sz w:val="28"/>
        </w:rPr>
        <w:t>
      2) дисконтты (жеңілдікті) амортизациялау сомасына: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Дт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1800 03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Бағалы қағаздар (бағалы қағаз бойынша дисконт (жеңілдік) сомасын есепке алуға арналған жеке қосалқы шоттар)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Кт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1830 02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Сыйақы түріндегі кіріс (дивидендтер).</w:t>
            </w:r>
          </w:p>
        </w:tc>
      </w:tr>
    </w:tbl>
    <w:p>
      <w:pPr>
        <w:spacing w:after="0"/>
        <w:ind w:left="0"/>
        <w:jc w:val="both"/>
      </w:pPr>
      <w:r>
        <w:rPr>
          <w:rFonts w:ascii="Times New Roman"/>
          <w:b w:val="false"/>
          <w:i w:val="false"/>
          <w:color w:val="000000"/>
          <w:sz w:val="28"/>
        </w:rPr>
        <w:t>
      184. Жарияланған сыйақы және сыйлықақы амортизациясы немесе дисконт (жеңілдік) есептелгеннен кейін осы Нұсқаулықтың 182 және 183-тармақтарына сәйкес сатып алынған бағалы қағаздарға әділ құны бойынша және ұйымның есеп саясатында белгіленген кезеңділікпен қайта бағалау жүргізіледі және мынадай бухгалтерлік жазбалар жүзеге асырылады:</w:t>
      </w:r>
    </w:p>
    <w:p>
      <w:pPr>
        <w:spacing w:after="0"/>
        <w:ind w:left="0"/>
        <w:jc w:val="both"/>
      </w:pPr>
      <w:r>
        <w:rPr>
          <w:rFonts w:ascii="Times New Roman"/>
          <w:b w:val="false"/>
          <w:i w:val="false"/>
          <w:color w:val="000000"/>
          <w:sz w:val="28"/>
        </w:rPr>
        <w:t>
      1) бағалы қағаздардың әділ құны олардың бухгалтерлік баланста сыйақыны шегеріле отырып көрсетілген құнынан асып кеткен кезде: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1800 03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1830 04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Активтерді әділ құны бойынша қайта бағалаудан кіріс;</w:t>
            </w:r>
          </w:p>
        </w:tc>
      </w:tr>
    </w:tbl>
    <w:p>
      <w:pPr>
        <w:spacing w:after="0"/>
        <w:ind w:left="0"/>
        <w:jc w:val="both"/>
      </w:pPr>
      <w:r>
        <w:rPr>
          <w:rFonts w:ascii="Times New Roman"/>
          <w:b w:val="false"/>
          <w:i w:val="false"/>
          <w:color w:val="000000"/>
          <w:sz w:val="28"/>
        </w:rPr>
        <w:t>
      2) бағалы қағаздардың бухгалтерлік баланста сыйақыны шегеріле отырып көрсетілген құны олардың әділ құнынан асып кеткен кезде: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1840 04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Активтерді әділ құны бойынша қайта бағалаудан шығыс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1800 03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w:t>
            </w:r>
          </w:p>
        </w:tc>
      </w:tr>
    </w:tbl>
    <w:p>
      <w:pPr>
        <w:spacing w:after="0"/>
        <w:ind w:left="0"/>
        <w:jc w:val="both"/>
      </w:pPr>
      <w:r>
        <w:rPr>
          <w:rFonts w:ascii="Times New Roman"/>
          <w:b w:val="false"/>
          <w:i w:val="false"/>
          <w:color w:val="000000"/>
          <w:sz w:val="28"/>
        </w:rPr>
        <w:t>
      185. Құны шетел валютасымен көрсетілген, сатып алынған бағалы қағаздарды (үлестік бағалы қағаздарды қоспағанда) валюта айырбастаудың нарықтық бағамы бойынша қайта бағалау кезінде қайта бағалау күні мынадай бухгалтерлік жазбалар жүзеге асырылады:</w:t>
      </w:r>
    </w:p>
    <w:p>
      <w:pPr>
        <w:spacing w:after="0"/>
        <w:ind w:left="0"/>
        <w:jc w:val="both"/>
      </w:pPr>
      <w:r>
        <w:rPr>
          <w:rFonts w:ascii="Times New Roman"/>
          <w:b w:val="false"/>
          <w:i w:val="false"/>
          <w:color w:val="000000"/>
          <w:sz w:val="28"/>
        </w:rPr>
        <w:t>
      1) валюта айырбастаудың нарықтық бағамы ұлғайған кезде:</w:t>
      </w:r>
    </w:p>
    <w:p>
      <w:pPr>
        <w:spacing w:after="0"/>
        <w:ind w:left="0"/>
        <w:jc w:val="both"/>
      </w:pPr>
      <w:r>
        <w:rPr>
          <w:rFonts w:ascii="Times New Roman"/>
          <w:b w:val="false"/>
          <w:i w:val="false"/>
          <w:color w:val="000000"/>
          <w:sz w:val="28"/>
        </w:rPr>
        <w:t>
      оң бағамдық айырма сомасына: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1800 03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 (бағалы қағаз бойынша сыйлықақының номиналды құнын және сомасын есепке алуға арналған жеке қосалқы шот)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Сыйақы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1830 05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Бағамдық айырма бойынша кіріс;</w:t>
            </w:r>
          </w:p>
        </w:tc>
      </w:tr>
    </w:tbl>
    <w:p>
      <w:pPr>
        <w:spacing w:after="0"/>
        <w:ind w:left="0"/>
        <w:jc w:val="both"/>
      </w:pPr>
      <w:r>
        <w:rPr>
          <w:rFonts w:ascii="Times New Roman"/>
          <w:b w:val="false"/>
          <w:i w:val="false"/>
          <w:color w:val="000000"/>
          <w:sz w:val="28"/>
        </w:rPr>
        <w:t>
      теріс бағамдық айырма сомасына: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1840 05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Бағамдық айырма бойынша шығыс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1800 03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 (бағалы қағаз бойынша дисконт (жеңілдік) сомасын есепке алуға арналған жеке қосалқы шот);</w:t>
            </w:r>
          </w:p>
        </w:tc>
      </w:tr>
    </w:tbl>
    <w:p>
      <w:pPr>
        <w:spacing w:after="0"/>
        <w:ind w:left="0"/>
        <w:jc w:val="both"/>
      </w:pPr>
      <w:r>
        <w:rPr>
          <w:rFonts w:ascii="Times New Roman"/>
          <w:b w:val="false"/>
          <w:i w:val="false"/>
          <w:color w:val="000000"/>
          <w:sz w:val="28"/>
        </w:rPr>
        <w:t>
      2) валюта айырбастаудың нарықтық бағамы азайған кезде теріс бағамдық айырма сомасына: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1840 05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Бағамдық айырма бойынша шығыс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1800 03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 (бағалы қағаз бойынша сыйлықақының номиналды құнын және сомасын есепке алуға арналған жеке қосалқы шот)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Сыйақы</w:t>
            </w:r>
          </w:p>
        </w:tc>
      </w:tr>
    </w:tbl>
    <w:p>
      <w:pPr>
        <w:spacing w:after="0"/>
        <w:ind w:left="0"/>
        <w:jc w:val="both"/>
      </w:pPr>
      <w:r>
        <w:rPr>
          <w:rFonts w:ascii="Times New Roman"/>
          <w:b w:val="false"/>
          <w:i w:val="false"/>
          <w:color w:val="000000"/>
          <w:sz w:val="28"/>
        </w:rPr>
        <w:t>
      және бірмезгілде оң бағамдық айырма сомасына: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1800 03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 (бағалы қағаз бойынша дисконт (жеңілдік) сомасын есепке алуға арналған жеке қосалқы шот)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1830 05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Бағамдық айырма бойынша кіріс.</w:t>
            </w:r>
          </w:p>
        </w:tc>
      </w:tr>
    </w:tbl>
    <w:p>
      <w:pPr>
        <w:spacing w:after="0"/>
        <w:ind w:left="0"/>
        <w:jc w:val="both"/>
      </w:pPr>
      <w:r>
        <w:rPr>
          <w:rFonts w:ascii="Times New Roman"/>
          <w:b w:val="false"/>
          <w:i w:val="false"/>
          <w:color w:val="000000"/>
          <w:sz w:val="28"/>
        </w:rPr>
        <w:t>
      186. Эмитент бағалы қағаздар бойынша есептелген сыйақыны өтеген кезде төленген сыйақы сомасына мынадай бухгалтерлік жазба жүзеге асырылады: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Дт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1800 01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Ақша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Кт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Сыйақы.</w:t>
            </w:r>
          </w:p>
        </w:tc>
      </w:tr>
    </w:tbl>
    <w:p>
      <w:pPr>
        <w:spacing w:after="0"/>
        <w:ind w:left="0"/>
        <w:jc w:val="both"/>
      </w:pPr>
      <w:r>
        <w:rPr>
          <w:rFonts w:ascii="Times New Roman"/>
          <w:b w:val="false"/>
          <w:i w:val="false"/>
          <w:color w:val="000000"/>
          <w:sz w:val="28"/>
        </w:rPr>
        <w:t>
      187. Осы Нұсқаулықтың 182, 183 және 184-тармақтарына сәйкес жарияланған сыйақы есептелгеннен, сыйлықақы немесе дисконт (жеңілдік) амортизацияланғаннан және бағалы қағаздар әділ құны бойынша қайта бағаланғаннан кейін сатып алынған бағалы қағаздарды сатқан кезде мынадай бухгалтерлік жазбалар жүзеге асырылады:</w:t>
      </w:r>
    </w:p>
    <w:p>
      <w:pPr>
        <w:spacing w:after="0"/>
        <w:ind w:left="0"/>
        <w:jc w:val="both"/>
      </w:pPr>
      <w:r>
        <w:rPr>
          <w:rFonts w:ascii="Times New Roman"/>
          <w:b w:val="false"/>
          <w:i w:val="false"/>
          <w:color w:val="000000"/>
          <w:sz w:val="28"/>
        </w:rPr>
        <w:t>
      1) бағалы қағаздар бойынша амортизацияланбаған сыйлықақы сомасына: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Дт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1800 03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Бағалы қағаздар (бағалы қағаздың номиналды құнын есепке алуға арналған жеке қосалқы шоттар)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Кт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1800 03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 (бағалы қағаз бойынша сыйлықақы сомасын есепке алуға арналған жеке қосалқы шоттар);</w:t>
            </w:r>
          </w:p>
        </w:tc>
      </w:tr>
    </w:tbl>
    <w:p>
      <w:pPr>
        <w:spacing w:after="0"/>
        <w:ind w:left="0"/>
        <w:jc w:val="both"/>
      </w:pPr>
      <w:r>
        <w:rPr>
          <w:rFonts w:ascii="Times New Roman"/>
          <w:b w:val="false"/>
          <w:i w:val="false"/>
          <w:color w:val="000000"/>
          <w:sz w:val="28"/>
        </w:rPr>
        <w:t>
      2) бағалы қағаздар бойынша амортизацияланбаған дисконт (жеңілдік) сомасына: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Дт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1800 03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Бағалы қағаздар (бағалы қағаз бойынша дисконт (жеңілдік) сомасын есепке алуға арналған жеке қосалқы шоттар)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Кт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1800 03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 (бағалы қағаздың номиналды құнын есепке алуға арналған жеке қосалқы шоттар);</w:t>
            </w:r>
          </w:p>
        </w:tc>
      </w:tr>
    </w:tbl>
    <w:p>
      <w:pPr>
        <w:spacing w:after="0"/>
        <w:ind w:left="0"/>
        <w:jc w:val="both"/>
      </w:pPr>
      <w:r>
        <w:rPr>
          <w:rFonts w:ascii="Times New Roman"/>
          <w:b w:val="false"/>
          <w:i w:val="false"/>
          <w:color w:val="000000"/>
          <w:sz w:val="28"/>
        </w:rPr>
        <w:t>
      3) бағалы қағаздарды сату бойынша жасалған мәміле сомасына:</w:t>
      </w:r>
    </w:p>
    <w:p>
      <w:pPr>
        <w:spacing w:after="0"/>
        <w:ind w:left="0"/>
        <w:jc w:val="both"/>
      </w:pPr>
      <w:r>
        <w:rPr>
          <w:rFonts w:ascii="Times New Roman"/>
          <w:b w:val="false"/>
          <w:i w:val="false"/>
          <w:color w:val="000000"/>
          <w:sz w:val="28"/>
        </w:rPr>
        <w:t>
      мәміле сомасы мен активтердің бухгалтерлік баланста сыйақыны шегеріле отырып көрсетілген құны арасында оң айырма туындаған кезде: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Дт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1800 01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Ақша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Кт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1800 03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Бағалы қағаздар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Сыйақы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1830 03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алу-сатудан кіріс;</w:t>
            </w:r>
          </w:p>
        </w:tc>
      </w:tr>
    </w:tbl>
    <w:p>
      <w:pPr>
        <w:spacing w:after="0"/>
        <w:ind w:left="0"/>
        <w:jc w:val="both"/>
      </w:pPr>
      <w:r>
        <w:rPr>
          <w:rFonts w:ascii="Times New Roman"/>
          <w:b w:val="false"/>
          <w:i w:val="false"/>
          <w:color w:val="000000"/>
          <w:sz w:val="28"/>
        </w:rPr>
        <w:t>
      мәміле сомасы мен активтердің бухгалтерлік баланста сыйақыны шегеріле отырып көрсетілген құны арасында теріс айырма туындаған кезде: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Дт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1800 01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Ақша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1840 03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Сатып алу-сатудан шығыс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Кт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1800 03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Бағалы қағаздар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Сыйақы.</w:t>
            </w:r>
          </w:p>
        </w:tc>
      </w:tr>
    </w:tbl>
    <w:bookmarkStart w:name="z48" w:id="25"/>
    <w:p>
      <w:pPr>
        <w:spacing w:after="0"/>
        <w:ind w:left="0"/>
        <w:jc w:val="both"/>
      </w:pPr>
      <w:r>
        <w:rPr>
          <w:rFonts w:ascii="Times New Roman"/>
          <w:b w:val="false"/>
          <w:i w:val="false"/>
          <w:color w:val="000000"/>
          <w:sz w:val="28"/>
        </w:rPr>
        <w:t>
      24-тарау. Инвестициялық басқарудағы ақшаны туынды қаржы құралдарына орналастыру</w:t>
      </w:r>
    </w:p>
    <w:bookmarkEnd w:id="25"/>
    <w:p>
      <w:pPr>
        <w:spacing w:after="0"/>
        <w:ind w:left="0"/>
        <w:jc w:val="both"/>
      </w:pPr>
      <w:r>
        <w:rPr>
          <w:rFonts w:ascii="Times New Roman"/>
          <w:b w:val="false"/>
          <w:i w:val="false"/>
          <w:color w:val="000000"/>
          <w:sz w:val="28"/>
        </w:rPr>
        <w:t>
      188. Туынды қаржы құралын инвестициялық басқарудағы активтер есебінен сатып алған кезде мынадай бухгалтерлік жазбалар жүзеге асырылады:</w:t>
      </w:r>
    </w:p>
    <w:p>
      <w:pPr>
        <w:spacing w:after="0"/>
        <w:ind w:left="0"/>
        <w:jc w:val="both"/>
      </w:pPr>
      <w:r>
        <w:rPr>
          <w:rFonts w:ascii="Times New Roman"/>
          <w:b w:val="false"/>
          <w:i w:val="false"/>
          <w:color w:val="000000"/>
          <w:sz w:val="28"/>
        </w:rPr>
        <w:t>
      1) туынды қаржы құралының құнын есепке алуға арналған жеке қосалқы шотты аша отырып, сатып алынған "колл" ("пут") опционы бойынша төленген сыйлықақы сомасына: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Дт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 да талаптар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Кт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1800 01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w:t>
            </w:r>
          </w:p>
        </w:tc>
      </w:tr>
    </w:tbl>
    <w:p>
      <w:pPr>
        <w:spacing w:after="0"/>
        <w:ind w:left="0"/>
        <w:jc w:val="both"/>
      </w:pPr>
      <w:r>
        <w:rPr>
          <w:rFonts w:ascii="Times New Roman"/>
          <w:b w:val="false"/>
          <w:i w:val="false"/>
          <w:color w:val="000000"/>
          <w:sz w:val="28"/>
        </w:rPr>
        <w:t>
      2) фьючерс бойынша маржа сомасына: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Дт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1800 08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 да активтер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Кт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1800 01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w:t>
            </w:r>
          </w:p>
        </w:tc>
      </w:tr>
    </w:tbl>
    <w:p>
      <w:pPr>
        <w:spacing w:after="0"/>
        <w:ind w:left="0"/>
        <w:jc w:val="both"/>
      </w:pPr>
      <w:r>
        <w:rPr>
          <w:rFonts w:ascii="Times New Roman"/>
          <w:b w:val="false"/>
          <w:i w:val="false"/>
          <w:color w:val="000000"/>
          <w:sz w:val="28"/>
        </w:rPr>
        <w:t>
      189. Туынды қаржы құралын ұйымның есеп саясатында белгіленген кезеңділікпен әділ құны бойынша қайта бағалаған кезде мынадай бухгалтерлік жазбалар жүзеге асырылады:</w:t>
      </w:r>
    </w:p>
    <w:p>
      <w:pPr>
        <w:spacing w:after="0"/>
        <w:ind w:left="0"/>
        <w:jc w:val="both"/>
      </w:pPr>
      <w:r>
        <w:rPr>
          <w:rFonts w:ascii="Times New Roman"/>
          <w:b w:val="false"/>
          <w:i w:val="false"/>
          <w:color w:val="000000"/>
          <w:sz w:val="28"/>
        </w:rPr>
        <w:t>
      1) туынды қаржы құралының әділ құны оң өзгеру сомасына: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талаптар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1830 04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Активтерді әділ құны бойынша қайта бағалаудан кіріс;</w:t>
            </w:r>
          </w:p>
        </w:tc>
      </w:tr>
    </w:tbl>
    <w:p>
      <w:pPr>
        <w:spacing w:after="0"/>
        <w:ind w:left="0"/>
        <w:jc w:val="both"/>
      </w:pPr>
      <w:r>
        <w:rPr>
          <w:rFonts w:ascii="Times New Roman"/>
          <w:b w:val="false"/>
          <w:i w:val="false"/>
          <w:color w:val="000000"/>
          <w:sz w:val="28"/>
        </w:rPr>
        <w:t>
      2) туынды қаржы құралының әділ құны теріс өзгеру сомасына: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1840 04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Активтерді әділ құны бойынша қайта бағалаудан шығыс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1820 02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міндеттемелер (туынды қаржы құралының құнын есепке алу үшін жекелеген қосалқы шоттар);</w:t>
            </w:r>
          </w:p>
        </w:tc>
      </w:tr>
    </w:tbl>
    <w:p>
      <w:pPr>
        <w:spacing w:after="0"/>
        <w:ind w:left="0"/>
        <w:jc w:val="both"/>
      </w:pPr>
      <w:r>
        <w:rPr>
          <w:rFonts w:ascii="Times New Roman"/>
          <w:b w:val="false"/>
          <w:i w:val="false"/>
          <w:color w:val="000000"/>
          <w:sz w:val="28"/>
        </w:rPr>
        <w:t>
      3) туынды қаржы құралдарының әділ құнының есепте бар оң (теріс) түзету сомасына: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Дт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1820 02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 да міндеттемелер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Кт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талаптар.</w:t>
            </w:r>
          </w:p>
        </w:tc>
      </w:tr>
    </w:tbl>
    <w:p>
      <w:pPr>
        <w:spacing w:after="0"/>
        <w:ind w:left="0"/>
        <w:jc w:val="both"/>
      </w:pPr>
      <w:r>
        <w:rPr>
          <w:rFonts w:ascii="Times New Roman"/>
          <w:b w:val="false"/>
          <w:i w:val="false"/>
          <w:color w:val="000000"/>
          <w:sz w:val="28"/>
        </w:rPr>
        <w:t>
      190. Ұйым контрәріптестің пайдасына (контрәріптес ұйымның пайдасына) маржа сомасын төлеген кезде мынадай бухгалтерлік жазбалар жүзеге асырылады:</w:t>
      </w:r>
    </w:p>
    <w:p>
      <w:pPr>
        <w:spacing w:after="0"/>
        <w:ind w:left="0"/>
        <w:jc w:val="both"/>
      </w:pPr>
      <w:r>
        <w:rPr>
          <w:rFonts w:ascii="Times New Roman"/>
          <w:b w:val="false"/>
          <w:i w:val="false"/>
          <w:color w:val="000000"/>
          <w:sz w:val="28"/>
        </w:rPr>
        <w:t>
      1) ұйым қосымша төлеген маржа сомасына: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Дт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1800 08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 да активтер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Кт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1800 01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w:t>
            </w:r>
          </w:p>
        </w:tc>
      </w:tr>
    </w:tbl>
    <w:p>
      <w:pPr>
        <w:spacing w:after="0"/>
        <w:ind w:left="0"/>
        <w:jc w:val="both"/>
      </w:pPr>
      <w:r>
        <w:rPr>
          <w:rFonts w:ascii="Times New Roman"/>
          <w:b w:val="false"/>
          <w:i w:val="false"/>
          <w:color w:val="000000"/>
          <w:sz w:val="28"/>
        </w:rPr>
        <w:t>
      2) контрәріптестен алынған маржа сомасына: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Дт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1800 08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 да активтер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Кт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1820 02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міндеттемелер;</w:t>
            </w:r>
          </w:p>
        </w:tc>
      </w:tr>
    </w:tbl>
    <w:p>
      <w:pPr>
        <w:spacing w:after="0"/>
        <w:ind w:left="0"/>
        <w:jc w:val="both"/>
      </w:pPr>
      <w:r>
        <w:rPr>
          <w:rFonts w:ascii="Times New Roman"/>
          <w:b w:val="false"/>
          <w:i w:val="false"/>
          <w:color w:val="000000"/>
          <w:sz w:val="28"/>
        </w:rPr>
        <w:t>
      3) қор биржасында (брокерде) ашылған шоттан рұқсат етілген есепте бар маржаны есептен шығарған кезде: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Дт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1800 01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Ақша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Кт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1800 08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активтер;</w:t>
            </w:r>
          </w:p>
        </w:tc>
      </w:tr>
    </w:tbl>
    <w:p>
      <w:pPr>
        <w:spacing w:after="0"/>
        <w:ind w:left="0"/>
        <w:jc w:val="both"/>
      </w:pPr>
      <w:r>
        <w:rPr>
          <w:rFonts w:ascii="Times New Roman"/>
          <w:b w:val="false"/>
          <w:i w:val="false"/>
          <w:color w:val="000000"/>
          <w:sz w:val="28"/>
        </w:rPr>
        <w:t>
      4) қор биржасы (брокер) алған маржа сомасына: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Дт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1820 02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 да міндеттемелер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Кт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1800 08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активтер.</w:t>
            </w:r>
          </w:p>
        </w:tc>
      </w:tr>
    </w:tbl>
    <w:p>
      <w:pPr>
        <w:spacing w:after="0"/>
        <w:ind w:left="0"/>
        <w:jc w:val="both"/>
      </w:pPr>
      <w:r>
        <w:rPr>
          <w:rFonts w:ascii="Times New Roman"/>
          <w:b w:val="false"/>
          <w:i w:val="false"/>
          <w:color w:val="000000"/>
          <w:sz w:val="28"/>
        </w:rPr>
        <w:t>
      191. Туынды қаржы құралын орындау күні мынадай бухгалтерлік жазбалар жүзеге асырылады:</w:t>
      </w:r>
    </w:p>
    <w:p>
      <w:pPr>
        <w:spacing w:after="0"/>
        <w:ind w:left="0"/>
        <w:jc w:val="both"/>
      </w:pPr>
      <w:r>
        <w:rPr>
          <w:rFonts w:ascii="Times New Roman"/>
          <w:b w:val="false"/>
          <w:i w:val="false"/>
          <w:color w:val="000000"/>
          <w:sz w:val="28"/>
        </w:rPr>
        <w:t>
      1) нетто негізде есеп айырысқан жағдайда, ұйым ақша аударған кезде: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Дт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1820 02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 да міндеттемелер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Кт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1800 01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w:t>
            </w:r>
          </w:p>
        </w:tc>
      </w:tr>
    </w:tbl>
    <w:p>
      <w:pPr>
        <w:spacing w:after="0"/>
        <w:ind w:left="0"/>
        <w:jc w:val="both"/>
      </w:pPr>
      <w:r>
        <w:rPr>
          <w:rFonts w:ascii="Times New Roman"/>
          <w:b w:val="false"/>
          <w:i w:val="false"/>
          <w:color w:val="000000"/>
          <w:sz w:val="28"/>
        </w:rPr>
        <w:t>
      2) нетто негізде есеп айырысқан жағдайда, контрәріптестен ақша алған кезде: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Дт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1800 01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Ақша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Кт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талаптар;</w:t>
            </w:r>
          </w:p>
        </w:tc>
      </w:tr>
    </w:tbl>
    <w:p>
      <w:pPr>
        <w:spacing w:after="0"/>
        <w:ind w:left="0"/>
        <w:jc w:val="both"/>
      </w:pPr>
      <w:r>
        <w:rPr>
          <w:rFonts w:ascii="Times New Roman"/>
          <w:b w:val="false"/>
          <w:i w:val="false"/>
          <w:color w:val="000000"/>
          <w:sz w:val="28"/>
        </w:rPr>
        <w:t>
      3) туынды қаржы құралының талаптарына сәйкес базалық активті сатып алған кезде:</w:t>
      </w:r>
    </w:p>
    <w:p>
      <w:pPr>
        <w:spacing w:after="0"/>
        <w:ind w:left="0"/>
        <w:jc w:val="both"/>
      </w:pPr>
      <w:r>
        <w:rPr>
          <w:rFonts w:ascii="Times New Roman"/>
          <w:b w:val="false"/>
          <w:i w:val="false"/>
          <w:color w:val="000000"/>
          <w:sz w:val="28"/>
        </w:rPr>
        <w:t>
      сатып алынған актив құнына: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Дт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1800 01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Ақша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1800 02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Аффинирленген бағалы металдар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1800 03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Бағалы қағаздар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1800 05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Капиталға инвестициялар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1800 07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Негізгі құрал-жабдықтар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1800 08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 да активтер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1820 02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 да міндеттемелер (туынды қаржы құралдарының құнын есепке алуға арналған жеке қосалқы шоттар)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Кт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1800 01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Ақша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міндеттемелер;</w:t>
            </w:r>
          </w:p>
        </w:tc>
      </w:tr>
    </w:tbl>
    <w:p>
      <w:pPr>
        <w:spacing w:after="0"/>
        <w:ind w:left="0"/>
        <w:jc w:val="both"/>
      </w:pPr>
      <w:r>
        <w:rPr>
          <w:rFonts w:ascii="Times New Roman"/>
          <w:b w:val="false"/>
          <w:i w:val="false"/>
          <w:color w:val="000000"/>
          <w:sz w:val="28"/>
        </w:rPr>
        <w:t>
      4) туынды қаржы құралдарының талаптарына сәйкес базалық активті сатқан кезде:</w:t>
      </w:r>
    </w:p>
    <w:p>
      <w:pPr>
        <w:spacing w:after="0"/>
        <w:ind w:left="0"/>
        <w:jc w:val="both"/>
      </w:pPr>
      <w:r>
        <w:rPr>
          <w:rFonts w:ascii="Times New Roman"/>
          <w:b w:val="false"/>
          <w:i w:val="false"/>
          <w:color w:val="000000"/>
          <w:sz w:val="28"/>
        </w:rPr>
        <w:t>
      сатылатын актив құнына: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Дт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1800 01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Ақша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1820 02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міндеттемелер (туынды қаржы құралдарының құнын есепке алуға арналған жеке қосалқы шоттар)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Кт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1800 01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Ақша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1800 02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Аффинирленген бағалы металдар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1800 03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Бағалы қағаздар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1800 05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Капиталға инвестициялар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1800 07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Негізгі құрал-жабдықтар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1800 08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 да активтер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талаптар (туынды қаржы құралдарының құнын есепке алуға арналған жеке қосалқы шоттар).</w:t>
            </w:r>
          </w:p>
        </w:tc>
      </w:tr>
    </w:tbl>
    <w:bookmarkStart w:name="z49" w:id="26"/>
    <w:p>
      <w:pPr>
        <w:spacing w:after="0"/>
        <w:ind w:left="0"/>
        <w:jc w:val="both"/>
      </w:pPr>
      <w:r>
        <w:rPr>
          <w:rFonts w:ascii="Times New Roman"/>
          <w:b w:val="false"/>
          <w:i w:val="false"/>
          <w:color w:val="000000"/>
          <w:sz w:val="28"/>
        </w:rPr>
        <w:t>
      25-тарау. Инвестициялық басқарудағы бағалы қағаздармен РЕПО және кері РЕПО операцияларын жүргізу</w:t>
      </w:r>
    </w:p>
    <w:bookmarkEnd w:id="26"/>
    <w:p>
      <w:pPr>
        <w:spacing w:after="0"/>
        <w:ind w:left="0"/>
        <w:jc w:val="both"/>
      </w:pPr>
      <w:r>
        <w:rPr>
          <w:rFonts w:ascii="Times New Roman"/>
          <w:b w:val="false"/>
          <w:i w:val="false"/>
          <w:color w:val="000000"/>
          <w:sz w:val="28"/>
        </w:rPr>
        <w:t>
      192. РЕПО операциясын ашқан кезде:</w:t>
      </w:r>
    </w:p>
    <w:p>
      <w:pPr>
        <w:spacing w:after="0"/>
        <w:ind w:left="0"/>
        <w:jc w:val="both"/>
      </w:pPr>
      <w:r>
        <w:rPr>
          <w:rFonts w:ascii="Times New Roman"/>
          <w:b w:val="false"/>
          <w:i w:val="false"/>
          <w:color w:val="000000"/>
          <w:sz w:val="28"/>
        </w:rPr>
        <w:t>
      1) бағалы қағаздарды ақшаға айырбастап беретін ұйым РЕПО операцияcын жасаған кезде мәміле сомасына мынадай бухгалтерлік жазбаны жүзеге асырады: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Дт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1800 01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Ақша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Кт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1820 02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міндеттемелер (бағалы қағаздармен РЕПО операцияларын есепке алуға арналған жеке қосалқы шоттар);</w:t>
            </w:r>
          </w:p>
        </w:tc>
      </w:tr>
    </w:tbl>
    <w:p>
      <w:pPr>
        <w:spacing w:after="0"/>
        <w:ind w:left="0"/>
        <w:jc w:val="both"/>
      </w:pPr>
      <w:r>
        <w:rPr>
          <w:rFonts w:ascii="Times New Roman"/>
          <w:b w:val="false"/>
          <w:i w:val="false"/>
          <w:color w:val="000000"/>
          <w:sz w:val="28"/>
        </w:rPr>
        <w:t>
      2) ақшаны бағалы қағаздарға айырбастап беретін ұйым кері РЕПО операциясын жасаған кезде мәміле сомасына мынадай бухгалтерлік жазбаны жүзеге асырады: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Дт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 да талаптар (бағалы қағаздармен РЕПО операцияларын есепке алуға арналған жеке қосалқы шоттар)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Кт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1800 01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w:t>
            </w:r>
          </w:p>
        </w:tc>
      </w:tr>
    </w:tbl>
    <w:p>
      <w:pPr>
        <w:spacing w:after="0"/>
        <w:ind w:left="0"/>
        <w:jc w:val="both"/>
      </w:pPr>
      <w:r>
        <w:rPr>
          <w:rFonts w:ascii="Times New Roman"/>
          <w:b w:val="false"/>
          <w:i w:val="false"/>
          <w:color w:val="000000"/>
          <w:sz w:val="28"/>
        </w:rPr>
        <w:t>
      193. РЕПО және кері РЕПО операцияларының қолданылу мерзімі ішінде РЕПО мәмілесі талаптарының негізінде осы операциялардың белгіленген қолданылу мерзімі ішіндегі тиісінше шығысқа және кіріске есептелетін мәміле бойынша тиесілі сыйақы сомасы есептеледі. Бұл ретте мынадай бухгалтерлік жазбалар жүзеге асырылады:</w:t>
      </w:r>
    </w:p>
    <w:p>
      <w:pPr>
        <w:spacing w:after="0"/>
        <w:ind w:left="0"/>
        <w:jc w:val="both"/>
      </w:pPr>
      <w:r>
        <w:rPr>
          <w:rFonts w:ascii="Times New Roman"/>
          <w:b w:val="false"/>
          <w:i w:val="false"/>
          <w:color w:val="000000"/>
          <w:sz w:val="28"/>
        </w:rPr>
        <w:t>
      1) РЕПО операциялары бойынша сыйақы түрінде есептелетін шығыс сомасына: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Дт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1840 02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Комиссиялық сыйақы төлеу бойынша шығыс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Кт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1820 02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міндеттемелер (бағалы қағаздармен РЕПО операцияларын есепке алуға арналған жеке қосалқы шоттар);</w:t>
            </w:r>
          </w:p>
        </w:tc>
      </w:tr>
    </w:tbl>
    <w:p>
      <w:pPr>
        <w:spacing w:after="0"/>
        <w:ind w:left="0"/>
        <w:jc w:val="both"/>
      </w:pPr>
      <w:r>
        <w:rPr>
          <w:rFonts w:ascii="Times New Roman"/>
          <w:b w:val="false"/>
          <w:i w:val="false"/>
          <w:color w:val="000000"/>
          <w:sz w:val="28"/>
        </w:rPr>
        <w:t>
      2) кері РЕПО операциясы бойынша сыйақы түрінде есептелетін кіріс сомасына: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Дт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Сыйақы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Кт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1830 02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Сыйақы түріндегі кіріс (дивиденд).</w:t>
            </w:r>
          </w:p>
        </w:tc>
      </w:tr>
    </w:tbl>
    <w:p>
      <w:pPr>
        <w:spacing w:after="0"/>
        <w:ind w:left="0"/>
        <w:jc w:val="both"/>
      </w:pPr>
      <w:r>
        <w:rPr>
          <w:rFonts w:ascii="Times New Roman"/>
          <w:b w:val="false"/>
          <w:i w:val="false"/>
          <w:color w:val="000000"/>
          <w:sz w:val="28"/>
        </w:rPr>
        <w:t>
      194. Осы Нұсқаулықтың 193-тармағына сәйкес сыйақы есептелгеннен кейін РЕПО операциясы жабылған кезде мынадай бухгалтерлік жазбалар жүзеге асырылады:</w:t>
      </w:r>
    </w:p>
    <w:p>
      <w:pPr>
        <w:spacing w:after="0"/>
        <w:ind w:left="0"/>
        <w:jc w:val="both"/>
      </w:pPr>
      <w:r>
        <w:rPr>
          <w:rFonts w:ascii="Times New Roman"/>
          <w:b w:val="false"/>
          <w:i w:val="false"/>
          <w:color w:val="000000"/>
          <w:sz w:val="28"/>
        </w:rPr>
        <w:t>
      1) ұйым РЕПО операциясы бойынша бұрын берілген бағалы қағаздарды кері алған кезде:</w:t>
      </w:r>
    </w:p>
    <w:p>
      <w:pPr>
        <w:spacing w:after="0"/>
        <w:ind w:left="0"/>
        <w:jc w:val="both"/>
      </w:pPr>
      <w:r>
        <w:rPr>
          <w:rFonts w:ascii="Times New Roman"/>
          <w:b w:val="false"/>
          <w:i w:val="false"/>
          <w:color w:val="000000"/>
          <w:sz w:val="28"/>
        </w:rPr>
        <w:t>
      РЕПО мәмілесі бойынша есептелген сыйақы сомасына: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Дт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1820 02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 да міндеттемелер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Кт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1800 01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w:t>
            </w:r>
          </w:p>
        </w:tc>
      </w:tr>
    </w:tbl>
    <w:p>
      <w:pPr>
        <w:spacing w:after="0"/>
        <w:ind w:left="0"/>
        <w:jc w:val="both"/>
      </w:pPr>
      <w:r>
        <w:rPr>
          <w:rFonts w:ascii="Times New Roman"/>
          <w:b w:val="false"/>
          <w:i w:val="false"/>
          <w:color w:val="000000"/>
          <w:sz w:val="28"/>
        </w:rPr>
        <w:t>
      осы мәміле жасалған кезде белгіленген РЕПО мәмілесін жабу құнына: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Дт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1820 02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 да міндеттемелер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Кт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1800 01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w:t>
            </w:r>
          </w:p>
        </w:tc>
      </w:tr>
    </w:tbl>
    <w:p>
      <w:pPr>
        <w:spacing w:after="0"/>
        <w:ind w:left="0"/>
        <w:jc w:val="both"/>
      </w:pPr>
      <w:r>
        <w:rPr>
          <w:rFonts w:ascii="Times New Roman"/>
          <w:b w:val="false"/>
          <w:i w:val="false"/>
          <w:color w:val="000000"/>
          <w:sz w:val="28"/>
        </w:rPr>
        <w:t xml:space="preserve">
      2) ұйым кері РЕПО операциясы бойынша бұрын алынған бағалы қағаздарды берген кезде: </w:t>
      </w:r>
    </w:p>
    <w:p>
      <w:pPr>
        <w:spacing w:after="0"/>
        <w:ind w:left="0"/>
        <w:jc w:val="both"/>
      </w:pPr>
      <w:r>
        <w:rPr>
          <w:rFonts w:ascii="Times New Roman"/>
          <w:b w:val="false"/>
          <w:i w:val="false"/>
          <w:color w:val="000000"/>
          <w:sz w:val="28"/>
        </w:rPr>
        <w:t>
      есептелген сыйақы сомасына: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Дт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1800 01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Ақша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Кт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Сыйақы;</w:t>
            </w:r>
          </w:p>
        </w:tc>
      </w:tr>
    </w:tbl>
    <w:p>
      <w:pPr>
        <w:spacing w:after="0"/>
        <w:ind w:left="0"/>
        <w:jc w:val="both"/>
      </w:pPr>
      <w:r>
        <w:rPr>
          <w:rFonts w:ascii="Times New Roman"/>
          <w:b w:val="false"/>
          <w:i w:val="false"/>
          <w:color w:val="000000"/>
          <w:sz w:val="28"/>
        </w:rPr>
        <w:t>
      осы мәміле жасалған кезде белгіленген кері РЕПО мәмілесін жабу құнына: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Дт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1800 01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Ақша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Кт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талаптар.</w:t>
            </w:r>
          </w:p>
        </w:tc>
      </w:tr>
    </w:tbl>
    <w:bookmarkStart w:name="z50" w:id="27"/>
    <w:p>
      <w:pPr>
        <w:spacing w:after="0"/>
        <w:ind w:left="0"/>
        <w:jc w:val="both"/>
      </w:pPr>
      <w:r>
        <w:rPr>
          <w:rFonts w:ascii="Times New Roman"/>
          <w:b w:val="false"/>
          <w:i w:val="false"/>
          <w:color w:val="000000"/>
          <w:sz w:val="28"/>
        </w:rPr>
        <w:t>
      26-тарау. Инвестициялық басқарудағы ақшаны аффинирленген бағалы металдарға орналастыру</w:t>
      </w:r>
    </w:p>
    <w:bookmarkEnd w:id="27"/>
    <w:p>
      <w:pPr>
        <w:spacing w:after="0"/>
        <w:ind w:left="0"/>
        <w:jc w:val="both"/>
      </w:pPr>
      <w:r>
        <w:rPr>
          <w:rFonts w:ascii="Times New Roman"/>
          <w:b w:val="false"/>
          <w:i w:val="false"/>
          <w:color w:val="000000"/>
          <w:sz w:val="28"/>
        </w:rPr>
        <w:t>
      195. Инвестициялық басқарудағы ақшаны аффинирленген бағалы металдарға орналастырған кезде сатып алынған бағалы металдардың құнына мынадай бухгалтерлік жазба жүзеге асырылады: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Дт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1800 02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Аффинирленген бағалы металдар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Кт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1800 01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w:t>
            </w:r>
          </w:p>
        </w:tc>
      </w:tr>
    </w:tbl>
    <w:p>
      <w:pPr>
        <w:spacing w:after="0"/>
        <w:ind w:left="0"/>
        <w:jc w:val="both"/>
      </w:pPr>
      <w:r>
        <w:rPr>
          <w:rFonts w:ascii="Times New Roman"/>
          <w:b w:val="false"/>
          <w:i w:val="false"/>
          <w:color w:val="000000"/>
          <w:sz w:val="28"/>
        </w:rPr>
        <w:t xml:space="preserve">
      Қосалқы бухгалтерлік есепте аффинирленген бағалы металдар қолда бар аффинирленген бағалы металдардың санын бухгалтерлік есепте көрсету күні белгіленген Лондон бағалы металдар нарығы қауымдастығының таңертеңгі немесе кешкі фиксингіне және теңгенің АҚШ долларына қатысты бағамына көбейту арқылы унциямен, сондай-ақ теңгемен көрсетіледі. </w:t>
      </w:r>
    </w:p>
    <w:p>
      <w:pPr>
        <w:spacing w:after="0"/>
        <w:ind w:left="0"/>
        <w:jc w:val="both"/>
      </w:pPr>
      <w:r>
        <w:rPr>
          <w:rFonts w:ascii="Times New Roman"/>
          <w:b w:val="false"/>
          <w:i w:val="false"/>
          <w:color w:val="000000"/>
          <w:sz w:val="28"/>
        </w:rPr>
        <w:t>
      196. Сатып алынған аффинирленген бағалы металдарды әділ құны бойынша қайта бағалау кезінде қайта бағалау сомасына мынадай бухгалтерлік жазбалар жүзеге асырылады:</w:t>
      </w:r>
    </w:p>
    <w:p>
      <w:pPr>
        <w:spacing w:after="0"/>
        <w:ind w:left="0"/>
        <w:jc w:val="both"/>
      </w:pPr>
      <w:r>
        <w:rPr>
          <w:rFonts w:ascii="Times New Roman"/>
          <w:b w:val="false"/>
          <w:i w:val="false"/>
          <w:color w:val="000000"/>
          <w:sz w:val="28"/>
        </w:rPr>
        <w:t>
      1) аффинирленген бағалы металдардың құны ұлғайған кезде: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1800 02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Аффинирленген бағалы металдар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1830 04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Активтерді әділ құны бойынша қайта бағалаудан кіріс;</w:t>
            </w:r>
          </w:p>
        </w:tc>
      </w:tr>
    </w:tbl>
    <w:p>
      <w:pPr>
        <w:spacing w:after="0"/>
        <w:ind w:left="0"/>
        <w:jc w:val="both"/>
      </w:pPr>
      <w:r>
        <w:rPr>
          <w:rFonts w:ascii="Times New Roman"/>
          <w:b w:val="false"/>
          <w:i w:val="false"/>
          <w:color w:val="000000"/>
          <w:sz w:val="28"/>
        </w:rPr>
        <w:t>
      2) аффинирленген бағалы металдардың құны азайған кезде: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1840 04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Активтерді әділ құны бойынша қайта бағалаудан шығыс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1800 02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Аффинирленген бағалы металдар.</w:t>
            </w:r>
          </w:p>
        </w:tc>
      </w:tr>
    </w:tbl>
    <w:p>
      <w:pPr>
        <w:spacing w:after="0"/>
        <w:ind w:left="0"/>
        <w:jc w:val="both"/>
      </w:pPr>
      <w:r>
        <w:rPr>
          <w:rFonts w:ascii="Times New Roman"/>
          <w:b w:val="false"/>
          <w:i w:val="false"/>
          <w:color w:val="000000"/>
          <w:sz w:val="28"/>
        </w:rPr>
        <w:t>
      197. Осы Нұсқаулықтың 196-тармағына сәйкес аффинирленген бағалы металдарды әділ құны бойынша қайта бағалағаннан кейін оларды сату кезінде мынадай бухгалтерлік жазбалар жүзеге асырылады:</w:t>
      </w:r>
    </w:p>
    <w:p>
      <w:pPr>
        <w:spacing w:after="0"/>
        <w:ind w:left="0"/>
        <w:jc w:val="both"/>
      </w:pPr>
      <w:r>
        <w:rPr>
          <w:rFonts w:ascii="Times New Roman"/>
          <w:b w:val="false"/>
          <w:i w:val="false"/>
          <w:color w:val="000000"/>
          <w:sz w:val="28"/>
        </w:rPr>
        <w:t>
      1) аффинирленген бағалы металдарды сату бағасы бойынша: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1800 01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1830 03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алу-сатудан кіріс;</w:t>
            </w:r>
          </w:p>
        </w:tc>
      </w:tr>
    </w:tbl>
    <w:p>
      <w:pPr>
        <w:spacing w:after="0"/>
        <w:ind w:left="0"/>
        <w:jc w:val="both"/>
      </w:pPr>
      <w:r>
        <w:rPr>
          <w:rFonts w:ascii="Times New Roman"/>
          <w:b w:val="false"/>
          <w:i w:val="false"/>
          <w:color w:val="000000"/>
          <w:sz w:val="28"/>
        </w:rPr>
        <w:t>
      2) аффинирленген бағалы металдардың бухгалтерлік баланста сыйақыны шегеріле отырып көрсетілген құнына: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1840 03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алу-сатудан шығыс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1800 02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Аффинирленген бағалы металдар.</w:t>
            </w:r>
          </w:p>
        </w:tc>
      </w:tr>
    </w:tbl>
    <w:bookmarkStart w:name="z51" w:id="28"/>
    <w:p>
      <w:pPr>
        <w:spacing w:after="0"/>
        <w:ind w:left="0"/>
        <w:jc w:val="both"/>
      </w:pPr>
      <w:r>
        <w:rPr>
          <w:rFonts w:ascii="Times New Roman"/>
          <w:b w:val="false"/>
          <w:i w:val="false"/>
          <w:color w:val="000000"/>
          <w:sz w:val="28"/>
        </w:rPr>
        <w:t>
      27-тарау. Инвестициялық басқарудағы ақшаны акционерлік қоғамдар болып табылмайтын заңды тұлғалардың капиталына инвестицияларға орналастыру</w:t>
      </w:r>
    </w:p>
    <w:bookmarkEnd w:id="28"/>
    <w:p>
      <w:pPr>
        <w:spacing w:after="0"/>
        <w:ind w:left="0"/>
        <w:jc w:val="both"/>
      </w:pPr>
      <w:r>
        <w:rPr>
          <w:rFonts w:ascii="Times New Roman"/>
          <w:b w:val="false"/>
          <w:i w:val="false"/>
          <w:color w:val="000000"/>
          <w:sz w:val="28"/>
        </w:rPr>
        <w:t>
      198. Инвестициялық басқарудағы ақшаны акционерлік қоғамдар болып табылмайтын заңды тұлғалардың капиталына инвестицияларға орналастырған кезде мынадай бухгалтерлік жазба жүзеге асырылады: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Дт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1800 05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Капиталға инвестициялар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Кт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1800 01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w:t>
            </w:r>
          </w:p>
        </w:tc>
      </w:tr>
    </w:tbl>
    <w:p>
      <w:pPr>
        <w:spacing w:after="0"/>
        <w:ind w:left="0"/>
        <w:jc w:val="both"/>
      </w:pPr>
      <w:r>
        <w:rPr>
          <w:rFonts w:ascii="Times New Roman"/>
          <w:b w:val="false"/>
          <w:i w:val="false"/>
          <w:color w:val="000000"/>
          <w:sz w:val="28"/>
        </w:rPr>
        <w:t>
      199. Капиталдағы қатысу үлесін сатқан кезде мынадай бухгалтерлік жазбалар жүзеге асырылады:</w:t>
      </w:r>
    </w:p>
    <w:p>
      <w:pPr>
        <w:spacing w:after="0"/>
        <w:ind w:left="0"/>
        <w:jc w:val="both"/>
      </w:pPr>
      <w:r>
        <w:rPr>
          <w:rFonts w:ascii="Times New Roman"/>
          <w:b w:val="false"/>
          <w:i w:val="false"/>
          <w:color w:val="000000"/>
          <w:sz w:val="28"/>
        </w:rPr>
        <w:t>
      1) мәміле сомасы мен активтердің бухгалтерлік баланста сыйақыны шегеріле отырып көрсетілген құны арасында оң айырма туындаған кезде: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Дт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1800 01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Ақша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Кт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1800 05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Капиталға инвестициялар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1830 03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алу-сатудан кіріс;</w:t>
            </w:r>
          </w:p>
        </w:tc>
      </w:tr>
    </w:tbl>
    <w:p>
      <w:pPr>
        <w:spacing w:after="0"/>
        <w:ind w:left="0"/>
        <w:jc w:val="both"/>
      </w:pPr>
      <w:r>
        <w:rPr>
          <w:rFonts w:ascii="Times New Roman"/>
          <w:b w:val="false"/>
          <w:i w:val="false"/>
          <w:color w:val="000000"/>
          <w:sz w:val="28"/>
        </w:rPr>
        <w:t>
      2) мәміле сомасы мен активтердің бухгалтерлік баланста сыйақыны шегеріле отырып көрсетілген құны арасында теріс айырма туындаған кезде: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Дт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1800 01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Ақша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1840 03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Сатып алу-сатудан шығыс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Кт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1800 05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Капиталға инвестициялар.</w:t>
            </w:r>
          </w:p>
        </w:tc>
      </w:tr>
    </w:tbl>
    <w:bookmarkStart w:name="z52" w:id="29"/>
    <w:p>
      <w:pPr>
        <w:spacing w:after="0"/>
        <w:ind w:left="0"/>
        <w:jc w:val="both"/>
      </w:pPr>
      <w:r>
        <w:rPr>
          <w:rFonts w:ascii="Times New Roman"/>
          <w:b w:val="false"/>
          <w:i w:val="false"/>
          <w:color w:val="000000"/>
          <w:sz w:val="28"/>
        </w:rPr>
        <w:t>
      28-тарау. Инвестициялық басқарудағы ақшаны негізгі құрал-жабдықтарға және материалдық емес активтерге орналастыру</w:t>
      </w:r>
    </w:p>
    <w:bookmarkEnd w:id="29"/>
    <w:p>
      <w:pPr>
        <w:spacing w:after="0"/>
        <w:ind w:left="0"/>
        <w:jc w:val="both"/>
      </w:pPr>
      <w:r>
        <w:rPr>
          <w:rFonts w:ascii="Times New Roman"/>
          <w:b w:val="false"/>
          <w:i w:val="false"/>
          <w:color w:val="000000"/>
          <w:sz w:val="28"/>
        </w:rPr>
        <w:t>
      200. Инвестициялық басқарудағы ақшаны негізгі құрал-жабдықтарға және материалдық емес активтерге орналастырған кезде мынадай бухгалтерлік жазба жүзеге асырылады: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Дт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1800 06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Материалдық емес активтер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1800 07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Негізгі құрал-жабдықтар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Кт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1800 01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w:t>
            </w:r>
          </w:p>
        </w:tc>
      </w:tr>
    </w:tbl>
    <w:p>
      <w:pPr>
        <w:spacing w:after="0"/>
        <w:ind w:left="0"/>
        <w:jc w:val="both"/>
      </w:pPr>
      <w:r>
        <w:rPr>
          <w:rFonts w:ascii="Times New Roman"/>
          <w:b w:val="false"/>
          <w:i w:val="false"/>
          <w:color w:val="000000"/>
          <w:sz w:val="28"/>
        </w:rPr>
        <w:t>
      201. Негізгі құрал-жабдықтар мен материалдық емес активтерді әділ құны бойынша қайта бағалау кезінде мынадай бухгалтерлік жазбалар жүзеге асырылады:</w:t>
      </w:r>
    </w:p>
    <w:p>
      <w:pPr>
        <w:spacing w:after="0"/>
        <w:ind w:left="0"/>
        <w:jc w:val="both"/>
      </w:pPr>
      <w:r>
        <w:rPr>
          <w:rFonts w:ascii="Times New Roman"/>
          <w:b w:val="false"/>
          <w:i w:val="false"/>
          <w:color w:val="000000"/>
          <w:sz w:val="28"/>
        </w:rPr>
        <w:t>
      1) негізгі құрал-жабдықтар мен материалдық емес активтердің әділ құны олардың бухгалтерлік баланста сыйақыны шегеріле отырып көрсетілген құнынан асып кеткен кезде: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1800 06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1800 07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құрал-жабдықтар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1830 04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Активтерді әділ құны бойынша қайта бағалаудан кіріс;</w:t>
            </w:r>
          </w:p>
        </w:tc>
      </w:tr>
    </w:tbl>
    <w:p>
      <w:pPr>
        <w:spacing w:after="0"/>
        <w:ind w:left="0"/>
        <w:jc w:val="both"/>
      </w:pPr>
      <w:r>
        <w:rPr>
          <w:rFonts w:ascii="Times New Roman"/>
          <w:b w:val="false"/>
          <w:i w:val="false"/>
          <w:color w:val="000000"/>
          <w:sz w:val="28"/>
        </w:rPr>
        <w:t>
      2) негізгі құрал-жабдықтар мен материалдық емес активтердің бухгалтерлік баланста сыйақыны шегеріле отырып көрсетілген құны олардың әділ құнынан асып кеткен кезде: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1840 04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Активтерді әділ құны бойынша қайта бағалаудан шығыс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1800 06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1800 07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құрал-жабдықтар.</w:t>
            </w:r>
          </w:p>
        </w:tc>
      </w:tr>
    </w:tbl>
    <w:p>
      <w:pPr>
        <w:spacing w:after="0"/>
        <w:ind w:left="0"/>
        <w:jc w:val="both"/>
      </w:pPr>
      <w:r>
        <w:rPr>
          <w:rFonts w:ascii="Times New Roman"/>
          <w:b w:val="false"/>
          <w:i w:val="false"/>
          <w:color w:val="000000"/>
          <w:sz w:val="28"/>
        </w:rPr>
        <w:t>
      202. Негізгі құрал-жабдықтарды және материалдық емес активтерді сатқан кезде мынадай бухгалтерлік жазбалар жүзеге асырылады:</w:t>
      </w:r>
    </w:p>
    <w:p>
      <w:pPr>
        <w:spacing w:after="0"/>
        <w:ind w:left="0"/>
        <w:jc w:val="both"/>
      </w:pPr>
      <w:r>
        <w:rPr>
          <w:rFonts w:ascii="Times New Roman"/>
          <w:b w:val="false"/>
          <w:i w:val="false"/>
          <w:color w:val="000000"/>
          <w:sz w:val="28"/>
        </w:rPr>
        <w:t>
      1) мәміле сомасы мен активтердің бухгалтерлік баланста сыйақыны шегеріле отырып көрсетілген құны арасында оң айырма туындаған кезде: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Дт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1800 01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Ақша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Кт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1800 06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Материалдық емес активтер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1800 07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Негізгі құрал-жабдықтар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1830 03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алу-сатудан кіріс;</w:t>
            </w:r>
          </w:p>
        </w:tc>
      </w:tr>
    </w:tbl>
    <w:p>
      <w:pPr>
        <w:spacing w:after="0"/>
        <w:ind w:left="0"/>
        <w:jc w:val="both"/>
      </w:pPr>
      <w:r>
        <w:rPr>
          <w:rFonts w:ascii="Times New Roman"/>
          <w:b w:val="false"/>
          <w:i w:val="false"/>
          <w:color w:val="000000"/>
          <w:sz w:val="28"/>
        </w:rPr>
        <w:t>
      2) мәміле сомасы мен активтердің бухгалтерлік баланста сыйақыны шегеріле отырып көрсетілген құны арасында теріс айырма туындаған кезде: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Дт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1800 01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Ақша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1840 03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Сатып алу-сатудан шығыс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Кт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1800 06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Материалдық емес активтер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1800 07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құрал-жабдықтар.</w:t>
            </w:r>
          </w:p>
        </w:tc>
      </w:tr>
    </w:tbl>
    <w:bookmarkStart w:name="z53" w:id="30"/>
    <w:p>
      <w:pPr>
        <w:spacing w:after="0"/>
        <w:ind w:left="0"/>
        <w:jc w:val="both"/>
      </w:pPr>
      <w:r>
        <w:rPr>
          <w:rFonts w:ascii="Times New Roman"/>
          <w:b w:val="false"/>
          <w:i w:val="false"/>
          <w:color w:val="000000"/>
          <w:sz w:val="28"/>
        </w:rPr>
        <w:t>
      29-тарау. Инвестициялық басқарудан алынған активтерді есепке алу</w:t>
      </w:r>
    </w:p>
    <w:bookmarkEnd w:id="30"/>
    <w:p>
      <w:pPr>
        <w:spacing w:after="0"/>
        <w:ind w:left="0"/>
        <w:jc w:val="both"/>
      </w:pPr>
      <w:r>
        <w:rPr>
          <w:rFonts w:ascii="Times New Roman"/>
          <w:b w:val="false"/>
          <w:i w:val="false"/>
          <w:color w:val="000000"/>
          <w:sz w:val="28"/>
        </w:rPr>
        <w:t>
      203. Клиент инвестициялық басқарудағы активтердің бір бөлігін шығарып алған жағдайда мынадай бухгалтерлік жазба жүзеге асырылады: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Дт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1840 01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Клиенттің активтерін алу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Кт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1800 01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Ақша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1800 02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Аффинирленген бағалы металдар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1800 03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Бағалы қағаздар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1800 04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Орналастырылған салымдар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1800 05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Капиталға инвестициялар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1800 06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Материалдық емес активтер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1800 07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Негізгі құрал-жабдықтар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1800 08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 да активтер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1800 09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Алуға арналған шоттар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Дивидендтер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Сыйақы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талаптар.</w:t>
            </w:r>
          </w:p>
        </w:tc>
      </w:tr>
    </w:tbl>
    <w:p>
      <w:pPr>
        <w:spacing w:after="0"/>
        <w:ind w:left="0"/>
        <w:jc w:val="both"/>
      </w:pPr>
      <w:r>
        <w:rPr>
          <w:rFonts w:ascii="Times New Roman"/>
          <w:b w:val="false"/>
          <w:i w:val="false"/>
          <w:color w:val="000000"/>
          <w:sz w:val="28"/>
        </w:rPr>
        <w:t xml:space="preserve">
      204. Есепті кезеңнің соңында клиенттің активтерін инвестициялық басқарудың тиімділігіне талдау жүргізу мақсатында мынадай бухгалтерлік жазбаларды жүзеге асыру арқылы есепті кезең үшін түпкілікті қаржы нәтижесін қалыптастыру бойынша ақпарат жинақтау жүргізіледі: </w:t>
      </w:r>
    </w:p>
    <w:p>
      <w:pPr>
        <w:spacing w:after="0"/>
        <w:ind w:left="0"/>
        <w:jc w:val="both"/>
      </w:pPr>
      <w:r>
        <w:rPr>
          <w:rFonts w:ascii="Times New Roman"/>
          <w:b w:val="false"/>
          <w:i w:val="false"/>
          <w:color w:val="000000"/>
          <w:sz w:val="28"/>
        </w:rPr>
        <w:t>
      клиенттің активтерімен операциялар бойынша есептелген кіріс сомасына: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1830 01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Клиенттерден активтердің түсуі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1830 02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Сыйақы (дивидендтер) түріндегі кіріс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1830 03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алу-сатудан кіріс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1830 04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Активтерді әділ құны бойынша қайта бағалаудан кіріс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1830 05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Бағамдық айырма бойынша кіріс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1830 08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кіріс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1810 01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w:t>
            </w:r>
          </w:p>
        </w:tc>
      </w:tr>
    </w:tbl>
    <w:p>
      <w:pPr>
        <w:spacing w:after="0"/>
        <w:ind w:left="0"/>
        <w:jc w:val="both"/>
      </w:pPr>
      <w:r>
        <w:rPr>
          <w:rFonts w:ascii="Times New Roman"/>
          <w:b w:val="false"/>
          <w:i w:val="false"/>
          <w:color w:val="000000"/>
          <w:sz w:val="28"/>
        </w:rPr>
        <w:t>
      және бірмезгілде клиенттің активтерімен операциялар бойынша есептелген шығыс сомасына: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1810 01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1840 02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Комиссиялық сыйақылар төлеу бойынша шығыс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1840 03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алу-сатудан шығыс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1840 04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Активтерді әділ құны бойынша қайта бағалаудан шығыс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1840 05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Бағамдық айырма бойынша шығыс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1840 08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шығыс.</w:t>
            </w:r>
          </w:p>
        </w:tc>
      </w:tr>
    </w:tbl>
    <w:p>
      <w:pPr>
        <w:spacing w:after="0"/>
        <w:ind w:left="0"/>
        <w:jc w:val="both"/>
      </w:pPr>
      <w:r>
        <w:rPr>
          <w:rFonts w:ascii="Times New Roman"/>
          <w:b w:val="false"/>
          <w:i w:val="false"/>
          <w:color w:val="000000"/>
          <w:sz w:val="28"/>
        </w:rPr>
        <w:t>
      205. Клиенттің активтерін инвестициялық басқаруға арналған шарттың қолданылу мерзімінің соңында ұйым клиенттің шоты бойынша барлық қолда бар активтерді қайтарады. Бұл ретте қолда бар активтер бойынша мынадай бухгалтерлік жазбалар жүзеге асырылады:</w:t>
      </w:r>
    </w:p>
    <w:p>
      <w:pPr>
        <w:spacing w:after="0"/>
        <w:ind w:left="0"/>
        <w:jc w:val="both"/>
      </w:pPr>
      <w:r>
        <w:rPr>
          <w:rFonts w:ascii="Times New Roman"/>
          <w:b w:val="false"/>
          <w:i w:val="false"/>
          <w:color w:val="000000"/>
          <w:sz w:val="28"/>
        </w:rPr>
        <w:t>
      1) клиенттің активтерімен операциялар бойынша есептелген кіріс сомасына: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1830 01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Клиенттерден активтердің түсуі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1830 02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Сыйақы (дивиденд) түріндегі кіріс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1830 03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алу-сатудан кіріс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1830 04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Активтерді әділ құны бойынша қайта бағалаудан кіріс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1830 05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Бағамдық айырма бойынша кіріс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1830 08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кіріс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1810 01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w:t>
            </w:r>
          </w:p>
        </w:tc>
      </w:tr>
    </w:tbl>
    <w:p>
      <w:pPr>
        <w:spacing w:after="0"/>
        <w:ind w:left="0"/>
        <w:jc w:val="both"/>
      </w:pPr>
      <w:r>
        <w:rPr>
          <w:rFonts w:ascii="Times New Roman"/>
          <w:b w:val="false"/>
          <w:i w:val="false"/>
          <w:color w:val="000000"/>
          <w:sz w:val="28"/>
        </w:rPr>
        <w:t>
      және бірмезгілде клиенттің активтерімен операциялар бойынша есептелген шығыс сомасына: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1810 01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1840 02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Комиссиялық сыйақылар төлеу бойынша шығыс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1840 03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алу-сатудан шығыс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1840 04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Активтерді әділ құны бойынша қайта бағалаудан шығыс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1840 05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Бағамдық айырма бойынша шығыс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1840 08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шығыс;</w:t>
            </w:r>
          </w:p>
        </w:tc>
      </w:tr>
    </w:tbl>
    <w:p>
      <w:pPr>
        <w:spacing w:after="0"/>
        <w:ind w:left="0"/>
        <w:jc w:val="both"/>
      </w:pPr>
      <w:r>
        <w:rPr>
          <w:rFonts w:ascii="Times New Roman"/>
          <w:b w:val="false"/>
          <w:i w:val="false"/>
          <w:color w:val="000000"/>
          <w:sz w:val="28"/>
        </w:rPr>
        <w:t>
      2) клиент бойынша міндеттемелер шоттары бойынша қалдық сомасына: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Дт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1820 01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Төлеуге арналған шоттар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1820 02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 да міндеттемелер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Кт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1840 01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Клиенттің активтерін алу</w:t>
            </w:r>
          </w:p>
        </w:tc>
      </w:tr>
    </w:tbl>
    <w:p>
      <w:pPr>
        <w:spacing w:after="0"/>
        <w:ind w:left="0"/>
        <w:jc w:val="both"/>
      </w:pPr>
      <w:r>
        <w:rPr>
          <w:rFonts w:ascii="Times New Roman"/>
          <w:b w:val="false"/>
          <w:i w:val="false"/>
          <w:color w:val="000000"/>
          <w:sz w:val="28"/>
        </w:rPr>
        <w:t>
      3) клиент бойынша активтер шоттары бойынша қалдық сомасына: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Дт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1840 01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Клиенттің активтерін алу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Кт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1800 01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Ақша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1800 02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Аффинирленген бағалы металдар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1800 03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Бағалы қағаздар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1800 04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Орналастырылған салымдар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1800 05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Капиталға инвестициялар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1800 06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Материалдық емес активтер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1800 07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Негізгі құрал-жабдықтар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1800 08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 да активтер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1800 09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Алуға арналған шоттар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Дивидендтер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Сыйақы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талаптар;</w:t>
            </w:r>
          </w:p>
        </w:tc>
      </w:tr>
    </w:tbl>
    <w:p>
      <w:pPr>
        <w:spacing w:after="0"/>
        <w:ind w:left="0"/>
        <w:jc w:val="both"/>
      </w:pPr>
      <w:r>
        <w:rPr>
          <w:rFonts w:ascii="Times New Roman"/>
          <w:b w:val="false"/>
          <w:i w:val="false"/>
          <w:color w:val="000000"/>
          <w:sz w:val="28"/>
        </w:rPr>
        <w:t>
      4) капитал шоты бойынша қалдық сомасына: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Дт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1810 01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Капитал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Кт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1840 01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Клиенттің активтерін алу.</w:t>
            </w:r>
          </w:p>
        </w:tc>
      </w:tr>
    </w:tbl>
    <w:bookmarkStart w:name="z54" w:id="31"/>
    <w:p>
      <w:pPr>
        <w:spacing w:after="0"/>
        <w:ind w:left="0"/>
        <w:jc w:val="both"/>
      </w:pPr>
      <w:r>
        <w:rPr>
          <w:rFonts w:ascii="Times New Roman"/>
          <w:b w:val="false"/>
          <w:i w:val="false"/>
          <w:color w:val="000000"/>
          <w:sz w:val="28"/>
        </w:rPr>
        <w:t>
      30-тарау. Брокерлік қызмет көрсету туралы шарт бойынша қабылданған активтерді есепке алу</w:t>
      </w:r>
    </w:p>
    <w:bookmarkEnd w:id="31"/>
    <w:p>
      <w:pPr>
        <w:spacing w:after="0"/>
        <w:ind w:left="0"/>
        <w:jc w:val="both"/>
      </w:pPr>
      <w:r>
        <w:rPr>
          <w:rFonts w:ascii="Times New Roman"/>
          <w:b w:val="false"/>
          <w:i w:val="false"/>
          <w:color w:val="000000"/>
          <w:sz w:val="28"/>
        </w:rPr>
        <w:t xml:space="preserve">
      206. "Брокерлік қызмет бойынша операциялар туралы ақпаратты есепке алу және ашу" 33 бухгалтерлік есеп стандартын бекіту туралы" Қазақстан Республикасы Ұлттық Банкі Басқармасының 2014 жылғы 16 шілдедегі № 137 </w:t>
      </w:r>
      <w:r>
        <w:rPr>
          <w:rFonts w:ascii="Times New Roman"/>
          <w:b w:val="false"/>
          <w:i w:val="false"/>
          <w:color w:val="000000"/>
          <w:sz w:val="28"/>
        </w:rPr>
        <w:t>қаулысымен</w:t>
      </w:r>
      <w:r>
        <w:rPr>
          <w:rFonts w:ascii="Times New Roman"/>
          <w:b w:val="false"/>
          <w:i w:val="false"/>
          <w:color w:val="000000"/>
          <w:sz w:val="28"/>
        </w:rPr>
        <w:t xml:space="preserve"> (Нормативтік құқықтық актілерді мемлекеттік тіркеу тізілімінде № 9735 болып тіркелген) бекітілген "Брокерлік қызмет бойынша операциялар туралы ақпаратты есепке алу және ашу" 33 бухгалтерлік есеп стандартына сәйкес актив ретінде тану өлшемшарттарына жауап беретін ақшаны брокер брокерлік қызмет көрсету туралы шарт бойынша клиенттен қабылдаған кезде мынадай бухгалтерлік жазбалар жүзеге асырылады:</w:t>
      </w:r>
    </w:p>
    <w:p>
      <w:pPr>
        <w:spacing w:after="0"/>
        <w:ind w:left="0"/>
        <w:jc w:val="both"/>
      </w:pPr>
      <w:r>
        <w:rPr>
          <w:rFonts w:ascii="Times New Roman"/>
          <w:b w:val="false"/>
          <w:i w:val="false"/>
          <w:color w:val="000000"/>
          <w:sz w:val="28"/>
        </w:rPr>
        <w:t>
      1) баланстық шоттарда: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шоттардағы ақшалай қаражат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3390 81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Брокердің клиент алдындағы міндеттемелері;</w:t>
            </w:r>
          </w:p>
        </w:tc>
      </w:tr>
    </w:tbl>
    <w:p>
      <w:pPr>
        <w:spacing w:after="0"/>
        <w:ind w:left="0"/>
        <w:jc w:val="both"/>
      </w:pPr>
      <w:r>
        <w:rPr>
          <w:rFonts w:ascii="Times New Roman"/>
          <w:b w:val="false"/>
          <w:i w:val="false"/>
          <w:color w:val="000000"/>
          <w:sz w:val="28"/>
        </w:rPr>
        <w:t>
      2) брокер активтерді клиенттің ақшасына сатып алған кезде: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3390 81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Брокердің клиент алдындағы міндеттемелері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шоттардағы ақшалай қаражат.</w:t>
            </w:r>
          </w:p>
        </w:tc>
      </w:tr>
    </w:tbl>
    <w:p>
      <w:pPr>
        <w:spacing w:after="0"/>
        <w:ind w:left="0"/>
        <w:jc w:val="both"/>
      </w:pPr>
      <w:r>
        <w:rPr>
          <w:rFonts w:ascii="Times New Roman"/>
          <w:b w:val="false"/>
          <w:i w:val="false"/>
          <w:color w:val="000000"/>
          <w:sz w:val="28"/>
        </w:rPr>
        <w:t xml:space="preserve">
      Клиенттен қабылданатын ақшаның "Брокерлік қызмет бойынша операциялар туралы ақпаратты есепке алу және ашу" 33 бухгалтерлік есеп стандартын бекіту туралы Қазақстан Республикасы Ұлттық Банкі Басқармасының 2014 жылғы 16 шілдедегі № 137 </w:t>
      </w:r>
      <w:r>
        <w:rPr>
          <w:rFonts w:ascii="Times New Roman"/>
          <w:b w:val="false"/>
          <w:i w:val="false"/>
          <w:color w:val="000000"/>
          <w:sz w:val="28"/>
        </w:rPr>
        <w:t>қаулысымен</w:t>
      </w:r>
      <w:r>
        <w:rPr>
          <w:rFonts w:ascii="Times New Roman"/>
          <w:b w:val="false"/>
          <w:i w:val="false"/>
          <w:color w:val="000000"/>
          <w:sz w:val="28"/>
        </w:rPr>
        <w:t xml:space="preserve"> (Нормативтік құқықтық актілерді мемлекеттік тіркеу тізілімінде № 9735 болып тіркелген) бекітілген "Брокерлік қызмет бойынша операциялар туралы ақпаратты есепке алу және ашу" 33 бухгалтерлік есеп стандартына сәйкес актив ретінде тану критерийлеріне сәйкестігі туралы шешім брокердің ішкі құжаттарына сәйкес қабылданады.</w:t>
      </w:r>
    </w:p>
    <w:p>
      <w:pPr>
        <w:spacing w:after="0"/>
        <w:ind w:left="0"/>
        <w:jc w:val="both"/>
      </w:pPr>
      <w:r>
        <w:rPr>
          <w:rFonts w:ascii="Times New Roman"/>
          <w:b w:val="false"/>
          <w:i w:val="false"/>
          <w:color w:val="000000"/>
          <w:sz w:val="28"/>
        </w:rPr>
        <w:t>
      207. Номиналды ұстаушы ретінде клиенттердің шоттарын жүргізу құқығы бар брокер клиенттен ақшаны алған кезде, сондай-ақ клиент үшін активтерді сатып алған кезде баланстан тыс есепте мынадай бухгалтерлік жазбаны жүзеге асырады: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Кіріс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"Депо" шоттары.</w:t>
            </w:r>
          </w:p>
        </w:tc>
      </w:tr>
    </w:tbl>
    <w:p>
      <w:pPr>
        <w:spacing w:after="0"/>
        <w:ind w:left="0"/>
        <w:jc w:val="both"/>
      </w:pPr>
      <w:r>
        <w:rPr>
          <w:rFonts w:ascii="Times New Roman"/>
          <w:b w:val="false"/>
          <w:i w:val="false"/>
          <w:color w:val="000000"/>
          <w:sz w:val="28"/>
        </w:rPr>
        <w:t xml:space="preserve">
      208. Номиналды ұстаушы ретінде клиенттердің шоттарын жүргізуге құқығы бар брокер клиенттен алынған ақша шығынға жазылған кезде, сондай-ақ клиент үшін активтер сатылған кезде баланстан тыс есепте мынадай бухгалтерлік жазбаны жүзеге асырады: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"Депо" шоттары.".</w:t>
            </w:r>
          </w:p>
        </w:tc>
      </w:tr>
    </w:tbl>
    <w:p>
      <w:pPr>
        <w:spacing w:after="0"/>
        <w:ind w:left="0"/>
        <w:jc w:val="left"/>
      </w:pPr>
    </w:p>
    <w:p>
      <w:pPr>
        <w:spacing w:after="0"/>
        <w:ind w:left="0"/>
        <w:jc w:val="both"/>
      </w:pPr>
      <w:r>
        <w:rPr>
          <w:rFonts w:ascii="Times New Roman"/>
          <w:b w:val="false"/>
          <w:i w:val="false"/>
          <w:color w:val="000000"/>
          <w:sz w:val="28"/>
        </w:rPr>
        <w:t xml:space="preserve">
      2. Осы қаулыға </w:t>
      </w:r>
      <w:r>
        <w:rPr>
          <w:rFonts w:ascii="Times New Roman"/>
          <w:b w:val="false"/>
          <w:i w:val="false"/>
          <w:color w:val="000000"/>
          <w:sz w:val="28"/>
        </w:rPr>
        <w:t>қосымшаға</w:t>
      </w:r>
      <w:r>
        <w:rPr>
          <w:rFonts w:ascii="Times New Roman"/>
          <w:b w:val="false"/>
          <w:i w:val="false"/>
          <w:color w:val="000000"/>
          <w:sz w:val="28"/>
        </w:rPr>
        <w:t xml:space="preserve"> сәйкес тізбе бойынша Қазақстан Республикасы Ұлттық Банкі Басқармасының кейбір қаулыларының, сондай-ақ Қазақстан Республикасы Ұлттық Банкі Басқармасының кейбір қаулыларының құрылымдық элементтерінің күші жойылды деп танылсын.</w:t>
      </w:r>
    </w:p>
    <w:bookmarkStart w:name="z56" w:id="32"/>
    <w:p>
      <w:pPr>
        <w:spacing w:after="0"/>
        <w:ind w:left="0"/>
        <w:jc w:val="both"/>
      </w:pPr>
      <w:r>
        <w:rPr>
          <w:rFonts w:ascii="Times New Roman"/>
          <w:b w:val="false"/>
          <w:i w:val="false"/>
          <w:color w:val="000000"/>
          <w:sz w:val="28"/>
        </w:rPr>
        <w:t>
      3. Қазақстан Республикасы Ұлттық Банкінің Бухгалтерлік есеп департаменті Қазақстан Республикасының заңнамасында белгіленген тәртіппен:</w:t>
      </w:r>
    </w:p>
    <w:bookmarkEnd w:id="32"/>
    <w:bookmarkStart w:name="z57" w:id="33"/>
    <w:p>
      <w:pPr>
        <w:spacing w:after="0"/>
        <w:ind w:left="0"/>
        <w:jc w:val="both"/>
      </w:pPr>
      <w:r>
        <w:rPr>
          <w:rFonts w:ascii="Times New Roman"/>
          <w:b w:val="false"/>
          <w:i w:val="false"/>
          <w:color w:val="000000"/>
          <w:sz w:val="28"/>
        </w:rPr>
        <w:t>
      1) Қазақстан Республикасы Ұлттық Банкінің Заң департаментімен бірлесіп осы қаулыны Қазақстан Республикасының Әділет министрлігінде мемлекеттік тіркеуді;</w:t>
      </w:r>
    </w:p>
    <w:bookmarkEnd w:id="33"/>
    <w:bookmarkStart w:name="z58" w:id="34"/>
    <w:p>
      <w:pPr>
        <w:spacing w:after="0"/>
        <w:ind w:left="0"/>
        <w:jc w:val="both"/>
      </w:pPr>
      <w:r>
        <w:rPr>
          <w:rFonts w:ascii="Times New Roman"/>
          <w:b w:val="false"/>
          <w:i w:val="false"/>
          <w:color w:val="000000"/>
          <w:sz w:val="28"/>
        </w:rPr>
        <w:t>
      2) осы қаулыны ресми жарияланғаннан кейін Қазақстан Республикасы Ұлттық Банкінің ресми интернет-ресурсына орналастыруды;</w:t>
      </w:r>
    </w:p>
    <w:bookmarkEnd w:id="3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 осы қаулы мемлекеттік тіркелгеннен кейін он жұмыс күні ішінде Қазақстан Республикасы Ұлттық Банкінің Заң департаментіне осы тармақтың </w:t>
      </w:r>
      <w:r>
        <w:rPr>
          <w:rFonts w:ascii="Times New Roman"/>
          <w:b w:val="false"/>
          <w:i w:val="false"/>
          <w:color w:val="000000"/>
          <w:sz w:val="28"/>
        </w:rPr>
        <w:t>2) тармақшасында</w:t>
      </w:r>
      <w:r>
        <w:rPr>
          <w:rFonts w:ascii="Times New Roman"/>
          <w:b w:val="false"/>
          <w:i w:val="false"/>
          <w:color w:val="000000"/>
          <w:sz w:val="28"/>
        </w:rPr>
        <w:t xml:space="preserve"> көзделген іс-шараның орындалуы туралы мәліметтерді ұсынуды қамтамасыз етсін.</w:t>
      </w:r>
    </w:p>
    <w:bookmarkStart w:name="z60" w:id="35"/>
    <w:p>
      <w:pPr>
        <w:spacing w:after="0"/>
        <w:ind w:left="0"/>
        <w:jc w:val="both"/>
      </w:pPr>
      <w:r>
        <w:rPr>
          <w:rFonts w:ascii="Times New Roman"/>
          <w:b w:val="false"/>
          <w:i w:val="false"/>
          <w:color w:val="000000"/>
          <w:sz w:val="28"/>
        </w:rPr>
        <w:t>
      4. Осы қаулының орындалуын бақылау Қазақстан Республикасы Ұлттық Банкі Төрағасының жетекшілік ететін орынбасарына жүктелсін.</w:t>
      </w:r>
    </w:p>
    <w:bookmarkEnd w:id="35"/>
    <w:bookmarkStart w:name="z61" w:id="36"/>
    <w:p>
      <w:pPr>
        <w:spacing w:after="0"/>
        <w:ind w:left="0"/>
        <w:jc w:val="both"/>
      </w:pPr>
      <w:r>
        <w:rPr>
          <w:rFonts w:ascii="Times New Roman"/>
          <w:b w:val="false"/>
          <w:i w:val="false"/>
          <w:color w:val="000000"/>
          <w:sz w:val="28"/>
        </w:rPr>
        <w:t>
      5. Осы қаулы алғашқы ресми жарияланған күнінен кейін күнтізбелік он күн өткен соң қолданысқа енгізіледі.</w:t>
      </w:r>
    </w:p>
    <w:bookmarkEnd w:id="3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Республикасының </w:t>
            </w:r>
          </w:p>
          <w:p>
            <w:pPr>
              <w:spacing w:after="20"/>
              <w:ind w:left="20"/>
              <w:jc w:val="both"/>
            </w:pPr>
          </w:p>
          <w:p>
            <w:pPr>
              <w:spacing w:after="20"/>
              <w:ind w:left="20"/>
              <w:jc w:val="both"/>
            </w:pPr>
            <w:r>
              <w:rPr>
                <w:rFonts w:ascii="Times New Roman"/>
                <w:b w:val="false"/>
                <w:i/>
                <w:color w:val="000000"/>
                <w:sz w:val="20"/>
              </w:rPr>
              <w:t>Ұлттық Банкінің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Сулейменов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Ұлттық Банкінің Төрағасы</w:t>
            </w:r>
            <w:r>
              <w:br/>
            </w:r>
            <w:r>
              <w:rPr>
                <w:rFonts w:ascii="Times New Roman"/>
                <w:b w:val="false"/>
                <w:i w:val="false"/>
                <w:color w:val="000000"/>
                <w:sz w:val="20"/>
              </w:rPr>
              <w:t>2025 жылғы 19 наурыздағы</w:t>
            </w:r>
            <w:r>
              <w:br/>
            </w:r>
            <w:r>
              <w:rPr>
                <w:rFonts w:ascii="Times New Roman"/>
                <w:b w:val="false"/>
                <w:i w:val="false"/>
                <w:color w:val="000000"/>
                <w:sz w:val="20"/>
              </w:rPr>
              <w:t xml:space="preserve">№ 17 Қаулыға </w:t>
            </w:r>
            <w:r>
              <w:br/>
            </w:r>
            <w:r>
              <w:rPr>
                <w:rFonts w:ascii="Times New Roman"/>
                <w:b w:val="false"/>
                <w:i w:val="false"/>
                <w:color w:val="000000"/>
                <w:sz w:val="20"/>
              </w:rPr>
              <w:t>қосымша</w:t>
            </w:r>
          </w:p>
        </w:tc>
      </w:tr>
    </w:tbl>
    <w:bookmarkStart w:name="z63" w:id="37"/>
    <w:p>
      <w:pPr>
        <w:spacing w:after="0"/>
        <w:ind w:left="0"/>
        <w:jc w:val="left"/>
      </w:pPr>
      <w:r>
        <w:rPr>
          <w:rFonts w:ascii="Times New Roman"/>
          <w:b/>
          <w:i w:val="false"/>
          <w:color w:val="000000"/>
        </w:rPr>
        <w:t xml:space="preserve"> Күші жойылды деп танылатын Қазақстан Республикасы Ұлттық Банкі Басқармасының кейбір қаулыларының, сондай-ақ Қазақстан Республикасы Ұлттық Банкі Басқармасының кейбір қаулыларының құрылымдық элементтерінің тізбесі</w:t>
      </w:r>
    </w:p>
    <w:bookmarkEnd w:id="37"/>
    <w:p>
      <w:pPr>
        <w:spacing w:after="0"/>
        <w:ind w:left="0"/>
        <w:jc w:val="left"/>
      </w:pPr>
    </w:p>
    <w:p>
      <w:pPr>
        <w:spacing w:after="0"/>
        <w:ind w:left="0"/>
        <w:jc w:val="both"/>
      </w:pPr>
      <w:r>
        <w:rPr>
          <w:rFonts w:ascii="Times New Roman"/>
          <w:b w:val="false"/>
          <w:i w:val="false"/>
          <w:color w:val="000000"/>
          <w:sz w:val="28"/>
        </w:rPr>
        <w:t xml:space="preserve">
      1. "Инвестициялық портфельді басқарушылардың, бағалы қағаздар нарығында брокерлік қызметті жүзеге асыратын ұйымдардың және "өмірді сақтандыру" саласы бойынша қызметті жүзеге асыруға лицензиясы бар және сақтандырушының инвестицияларына сақтанушының қатысу талаптары көзделетін сақтандыру шарттарын жасасатын сақтандыру ұйымдарының және "өмірді сақтандыру" саласы бойынша қызметті жүзеге асыруға лицензиясы бар және сақтандырушының инвестицияларына сақтанушының қатысу талаптары көзделетін сақтандыру шарттарын жасасатын Қазақстан Республикасы бейрезидент - сақтандыру (қайта сақтандыру) ұйымдары филиалдарының бухгалтерлік есепті жүргізуі жөніндегі нұсқаулықты бекіту туралы" Қазақстан Республикасы Ұлттық Банкі Басқармасының 2010 жылғы 1 ақпандағы № 4 </w:t>
      </w:r>
      <w:r>
        <w:rPr>
          <w:rFonts w:ascii="Times New Roman"/>
          <w:b w:val="false"/>
          <w:i w:val="false"/>
          <w:color w:val="000000"/>
          <w:sz w:val="28"/>
        </w:rPr>
        <w:t>қаулысы</w:t>
      </w:r>
      <w:r>
        <w:rPr>
          <w:rFonts w:ascii="Times New Roman"/>
          <w:b w:val="false"/>
          <w:i w:val="false"/>
          <w:color w:val="000000"/>
          <w:sz w:val="28"/>
        </w:rPr>
        <w:t xml:space="preserve"> (Нормативтік құқықтық актілерді мемлекеттік тіркеу тізілімінде № 6090 болып тіркелген).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 "Қазақстан Республикасының Ұлттық Банкі Басқармасының "Инвестициялық портфельді басқаруды немесе зейнетақы активтерін инвестициялық басқаруды жүзеге асыратын ұйымдардың бухгалтерлік есепті жүргізуі жөніндегі нұсқаулықты бекіту туралы" 2010 жылғы 1 ақпандағы № 4 қаулысына өзгерістер мен толықтырулар енгізу туралы" Қазақстан Республикасы Ұлттық Банкі Басқармасының 2011 жылғы 26 тамыздағы № 107 </w:t>
      </w:r>
      <w:r>
        <w:rPr>
          <w:rFonts w:ascii="Times New Roman"/>
          <w:b w:val="false"/>
          <w:i w:val="false"/>
          <w:color w:val="000000"/>
          <w:sz w:val="28"/>
        </w:rPr>
        <w:t>қаулысы</w:t>
      </w:r>
      <w:r>
        <w:rPr>
          <w:rFonts w:ascii="Times New Roman"/>
          <w:b w:val="false"/>
          <w:i w:val="false"/>
          <w:color w:val="000000"/>
          <w:sz w:val="28"/>
        </w:rPr>
        <w:t xml:space="preserve"> (Нормативтік құқықтық актілерді мемлекеттік тіркеу тізілімінде № 7225 болып тіркелген).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 "Қазақстан Республикасының Ұлттық Банкі Басқармасының "Инвестициялық портфельді басқарушылардың және бағалы қағаздар нарығында брокерлік қызметті жүзеге асыратын ұйымдардың бухгалтерлік есепті жүргізуі жөніндегі нұсқаулықты бекіту туралы" 2010 жылғы 1 ақпандағы № 4 қаулысына өзгерістер енгізу туралы" Қазақстан Республикасы Ұлттық Банкі Басқармасының 2014 жылғы 27 тамыздағы № 164 </w:t>
      </w:r>
      <w:r>
        <w:rPr>
          <w:rFonts w:ascii="Times New Roman"/>
          <w:b w:val="false"/>
          <w:i w:val="false"/>
          <w:color w:val="000000"/>
          <w:sz w:val="28"/>
        </w:rPr>
        <w:t>қаулысы</w:t>
      </w:r>
      <w:r>
        <w:rPr>
          <w:rFonts w:ascii="Times New Roman"/>
          <w:b w:val="false"/>
          <w:i w:val="false"/>
          <w:color w:val="000000"/>
          <w:sz w:val="28"/>
        </w:rPr>
        <w:t xml:space="preserve"> (Нормативтік құқықтық актілерді мемлекеттік тіркеу тізілімінде № 9785 болып тіркелген).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4. "Қазақстан Республикасы Ұлттық Банкінің кейбір нормативтік құқықтық актілеріне бірыңғай жинақтаушы зейнетақы қорының және ерікті жинақтаушы зейнетақы қорларының бухгалтерлік есебі мәселелері бойынша өзгерістер мен толықтырулар енгізу туралы" Қазақстан Республикасы Ұлттық Банкі Басқармасының 2013 жылғы 26 шілдедегі № 194 қаулысымен бекітілген бірыңғай жинақтаушы зейнетақы қорының және ерікті жинақтаушы зейнетақы қорларының бухгалтерлік есебі мәселелері бойынша өзгерістер мен толықтырулар енгізілетін Қазақстан Республикасы Ұлттық Банкінің нормативтік құқықтық актілері тізбесінің </w:t>
      </w:r>
      <w:r>
        <w:rPr>
          <w:rFonts w:ascii="Times New Roman"/>
          <w:b w:val="false"/>
          <w:i w:val="false"/>
          <w:color w:val="000000"/>
          <w:sz w:val="28"/>
        </w:rPr>
        <w:t>3-тармағы</w:t>
      </w:r>
      <w:r>
        <w:rPr>
          <w:rFonts w:ascii="Times New Roman"/>
          <w:b w:val="false"/>
          <w:i w:val="false"/>
          <w:color w:val="000000"/>
          <w:sz w:val="28"/>
        </w:rPr>
        <w:t xml:space="preserve"> (Нормативтік құқықтық актілерді мемлекеттік тіркеу тізілімінде № 8701 болып тіркелген).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5. "Қазақстан Республикасы Ұлттық Банкі Басқармасының кейбір қаулыларына бухгалтерлік есеп жүргізу мәселелері бойынша өзгерістер мен толықтырулар енгізу туралы" Қазақстан Республикасы Ұлттық Банкі Басқармасының 2018 жылғы 27 тамыздағы № 185 қаулысымен бекітілген Қазақстан Республикасы Ұлттық Банкі Басқармасының бухгалтерлік есеп жүргізу мәселелері бойынша өзгерістер мен толықтырулар енгізілетін кейбір қаулылары тізбесінің </w:t>
      </w:r>
      <w:r>
        <w:rPr>
          <w:rFonts w:ascii="Times New Roman"/>
          <w:b w:val="false"/>
          <w:i w:val="false"/>
          <w:color w:val="000000"/>
          <w:sz w:val="28"/>
        </w:rPr>
        <w:t>2-тармағы</w:t>
      </w:r>
      <w:r>
        <w:rPr>
          <w:rFonts w:ascii="Times New Roman"/>
          <w:b w:val="false"/>
          <w:i w:val="false"/>
          <w:color w:val="000000"/>
          <w:sz w:val="28"/>
        </w:rPr>
        <w:t xml:space="preserve"> (Нормативтік құқықтық актілерді мемлекеттік тіркеу тізілімінде № 17439 болып тіркелген).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6. "Қазақстан Республикасы Ұлттық Банкі Басқармасының кейбір қаулыларына бухгалтерлік есеп жүргізу және бухгалтерлік есеп жүргізуді автоматтандыру мәселелері бойынша өзгерістер мен толықтырулар енгізу туралы" Қазақстан Республикасы Ұлттық Банкі Басқармасының 2019 жылғы 14 қазандағы № 171 қаулысымен бекітілген Қазақстан Республикасы Ұлттық Банкі Басқармасының бухгалтерлік есеп жүргізу және бухгалтерлік есеп жүргізуді автоматтандыру мәселелері бойынша өзгерістер мен толықтырулар енгізілетін кейбір қаулылары тізбесінің </w:t>
      </w:r>
      <w:r>
        <w:rPr>
          <w:rFonts w:ascii="Times New Roman"/>
          <w:b w:val="false"/>
          <w:i w:val="false"/>
          <w:color w:val="000000"/>
          <w:sz w:val="28"/>
        </w:rPr>
        <w:t>2-тармағы</w:t>
      </w:r>
      <w:r>
        <w:rPr>
          <w:rFonts w:ascii="Times New Roman"/>
          <w:b w:val="false"/>
          <w:i w:val="false"/>
          <w:color w:val="000000"/>
          <w:sz w:val="28"/>
        </w:rPr>
        <w:t xml:space="preserve"> (Нормативтік құқықтық актілерді мемлекеттік тіркеу тізілімінде № 19506 болып тіркелген).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7. "Қазақстан Республикасы Ұлттық Банкі Басқармасының кейбір қаулыларына бухгалтерлік есепті жүргізу және қаржылық есептілікті ұсыну мәселелері бойынша өзгерістер мен толықтырулар енгізу туралы" Қазақстан Республикасы Ұлттық Банкі Басқармасының 2021 жылғы 22 қарашадағы № 100 қаулысымен бекітілген Қазақстан Республикасы Ұлттық Банкі Басқармасының бухгалтерлік есепті жүргізу және қаржылық есептілікті ұсыну мәселелері бойынша өзгерістер мен толықтырулар енгізілетін кейбір қаулылары тізбесінің </w:t>
      </w:r>
      <w:r>
        <w:rPr>
          <w:rFonts w:ascii="Times New Roman"/>
          <w:b w:val="false"/>
          <w:i w:val="false"/>
          <w:color w:val="000000"/>
          <w:sz w:val="28"/>
        </w:rPr>
        <w:t>3-тармағы</w:t>
      </w:r>
      <w:r>
        <w:rPr>
          <w:rFonts w:ascii="Times New Roman"/>
          <w:b w:val="false"/>
          <w:i w:val="false"/>
          <w:color w:val="000000"/>
          <w:sz w:val="28"/>
        </w:rPr>
        <w:t xml:space="preserve"> (Нормативтік құқықтық актілерді мемлекеттік тіркеу тізілімінде № 25548 болып тіркелген).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8. "Қазақстан Республикасы Ұлттық Банкі Басқармасының кейбір қаулыларына бухгалтерлік есеп жүргізу және қаржылық есептілікті ұсыну мәселелері бойынша өзгерістер мен толықтырулар енгізу туралы" Қазақстан Республикасы Ұлттық Банкі Басқармасының 2022 жылғы 19 желтоқсандағы № 122 қаулысымен бекітілген Қазақстан Республикасы Ұлттық Банкі Басқармасының бухгалтерлік есеп жүргізу және қаржылық есептілікті ұсыну мәселелері бойынша өзгерістер мен толықтырулар енгізілетін кейбір қаулылары тізбесінің </w:t>
      </w:r>
      <w:r>
        <w:rPr>
          <w:rFonts w:ascii="Times New Roman"/>
          <w:b w:val="false"/>
          <w:i w:val="false"/>
          <w:color w:val="000000"/>
          <w:sz w:val="28"/>
        </w:rPr>
        <w:t>2-тармағы</w:t>
      </w:r>
      <w:r>
        <w:rPr>
          <w:rFonts w:ascii="Times New Roman"/>
          <w:b w:val="false"/>
          <w:i w:val="false"/>
          <w:color w:val="000000"/>
          <w:sz w:val="28"/>
        </w:rPr>
        <w:t xml:space="preserve"> (Нормативтік құқықтық актілерді мемлекеттік тіркеу тізілімінде № 31303 болып тіркелген).</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