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7827" w14:textId="9777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кітапхана қорын есепке алу және есептен шығару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 сәуірдегі № 136-НҚ бұйрығы. Қазақстан Республикасының Әділет министрлігінде 2025 жылғы 3 сәуірде № 35928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346)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кітапханалардың кітапхана қорын есепке алу және есептен шығару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"Мемлекеттік кітапханалардың кітапхана қорын есепке алу және есептен шығару жөніндегі нұсқаулықты бекіту туралы" Қазақстан Республикасы Мәдениет және спорт министрінің 2015 жылғы 7 желтоқсандағы № 374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12642 болып тіркелген);</w:t>
      </w:r>
    </w:p>
    <w:bookmarkEnd w:id="3"/>
    <w:bookmarkStart w:name="z5" w:id="4"/>
    <w:p>
      <w:pPr>
        <w:spacing w:after="0"/>
        <w:ind w:left="0"/>
        <w:jc w:val="both"/>
      </w:pPr>
      <w:r>
        <w:rPr>
          <w:rFonts w:ascii="Times New Roman"/>
          <w:b w:val="false"/>
          <w:i w:val="false"/>
          <w:color w:val="000000"/>
          <w:sz w:val="28"/>
        </w:rPr>
        <w:t xml:space="preserve">
      2) "Мемлекеттік кітапханалардың кітапхана қорын есепке алу және есептен шығару жөніндегі нұсқаулықты бекіту туралы" Қазақстан Республикасы Мәдениет және спорт министрінің 2015 жылғы 7 желтоқсандағы № 374 бұйрығына өзгерістер енгізу туралы" Қазақстан Республикасы Мәдениет және спорт министрінің міндетін атқарушының 2022 жылғы 19 желтоқсандағы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31169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жарияланғанынан бастап он күнтізбелік күн ішінде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2 сәуірдегі</w:t>
            </w:r>
            <w:r>
              <w:br/>
            </w:r>
            <w:r>
              <w:rPr>
                <w:rFonts w:ascii="Times New Roman"/>
                <w:b w:val="false"/>
                <w:i w:val="false"/>
                <w:color w:val="000000"/>
                <w:sz w:val="20"/>
              </w:rPr>
              <w:t>№ 136-НҚ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кітапханалардың кітапхана қорын есепке алу және есептен шығару жөніндегі нұсқаулығы</w:t>
      </w:r>
    </w:p>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Мемлекеттік кітапханалардың кітапхана қорын есепке алу және есептен шығару жөніндегі осы </w:t>
      </w:r>
      <w:r>
        <w:rPr>
          <w:rFonts w:ascii="Times New Roman"/>
          <w:b w:val="false"/>
          <w:i w:val="false"/>
          <w:color w:val="000000"/>
          <w:sz w:val="28"/>
        </w:rPr>
        <w:t>нұсқаулық</w:t>
      </w:r>
      <w:r>
        <w:rPr>
          <w:rFonts w:ascii="Times New Roman"/>
          <w:b w:val="false"/>
          <w:i w:val="false"/>
          <w:color w:val="000000"/>
          <w:sz w:val="28"/>
        </w:rPr>
        <w:t xml:space="preserve"> (әрі қарай – Нұсқаулық) мемлекеттік кітапханалардың кітапханалық қорын есепке алу және есептен шығару үдерістерін құжаттар түсімін есепке алу, кітапханалық қорды есептен шығару жолымен нақтылайды.</w:t>
      </w:r>
    </w:p>
    <w:bookmarkEnd w:id="12"/>
    <w:bookmarkStart w:name="z16" w:id="13"/>
    <w:p>
      <w:pPr>
        <w:spacing w:after="0"/>
        <w:ind w:left="0"/>
        <w:jc w:val="both"/>
      </w:pPr>
      <w:r>
        <w:rPr>
          <w:rFonts w:ascii="Times New Roman"/>
          <w:b w:val="false"/>
          <w:i w:val="false"/>
          <w:color w:val="000000"/>
          <w:sz w:val="28"/>
        </w:rPr>
        <w:t>
      2. Осы Нұсқаулықта мынадай түсініктер қолданылады:</w:t>
      </w:r>
    </w:p>
    <w:bookmarkEnd w:id="13"/>
    <w:bookmarkStart w:name="z17" w:id="14"/>
    <w:p>
      <w:pPr>
        <w:spacing w:after="0"/>
        <w:ind w:left="0"/>
        <w:jc w:val="both"/>
      </w:pPr>
      <w:r>
        <w:rPr>
          <w:rFonts w:ascii="Times New Roman"/>
          <w:b w:val="false"/>
          <w:i w:val="false"/>
          <w:color w:val="000000"/>
          <w:sz w:val="28"/>
        </w:rPr>
        <w:t>
      1) аудиовизуалды материал – техникалық және электрондық құралдардың көмегімен жаңғыртылатын бейнелеу, дыбыстық және мәтіндік ақпараттарды қамтитын тасымалдаушы;</w:t>
      </w:r>
    </w:p>
    <w:bookmarkEnd w:id="14"/>
    <w:bookmarkStart w:name="z18" w:id="15"/>
    <w:p>
      <w:pPr>
        <w:spacing w:after="0"/>
        <w:ind w:left="0"/>
        <w:jc w:val="both"/>
      </w:pPr>
      <w:r>
        <w:rPr>
          <w:rFonts w:ascii="Times New Roman"/>
          <w:b w:val="false"/>
          <w:i w:val="false"/>
          <w:color w:val="000000"/>
          <w:sz w:val="28"/>
        </w:rPr>
        <w:t>
      2) баспа өнімі – мерзімді баспасөз басылымдары, кітаптар, брошюралар, альбомдар, плакаттар, буклеттер және өзге де полиграфиялық өнім;</w:t>
      </w:r>
    </w:p>
    <w:bookmarkEnd w:id="15"/>
    <w:bookmarkStart w:name="z19" w:id="16"/>
    <w:p>
      <w:pPr>
        <w:spacing w:after="0"/>
        <w:ind w:left="0"/>
        <w:jc w:val="both"/>
      </w:pPr>
      <w:r>
        <w:rPr>
          <w:rFonts w:ascii="Times New Roman"/>
          <w:b w:val="false"/>
          <w:i w:val="false"/>
          <w:color w:val="000000"/>
          <w:sz w:val="28"/>
        </w:rPr>
        <w:t>
      3) мемлекеттік кітапханалардың кітапхана қоры (бұдан әрі – кітапхана қоры) сақталуға және оқырмандар мен абоненттерге уақытша пайдалануға беруге арналып қалыптастырылған құжаттардың реттелген жиынтығы;</w:t>
      </w:r>
    </w:p>
    <w:bookmarkEnd w:id="16"/>
    <w:bookmarkStart w:name="z20" w:id="17"/>
    <w:p>
      <w:pPr>
        <w:spacing w:after="0"/>
        <w:ind w:left="0"/>
        <w:jc w:val="both"/>
      </w:pPr>
      <w:r>
        <w:rPr>
          <w:rFonts w:ascii="Times New Roman"/>
          <w:b w:val="false"/>
          <w:i w:val="false"/>
          <w:color w:val="000000"/>
          <w:sz w:val="28"/>
        </w:rPr>
        <w:t>
      4) мерзімді баспа басылымы – газет, журнал, альманах, бюллетень және олардың тұрақты атауы, ағымдағы нөмірі бар, үш айда бір реттен кем емес шығарылатын қосымшалар.</w:t>
      </w:r>
    </w:p>
    <w:bookmarkEnd w:id="17"/>
    <w:bookmarkStart w:name="z21" w:id="18"/>
    <w:p>
      <w:pPr>
        <w:spacing w:after="0"/>
        <w:ind w:left="0"/>
        <w:jc w:val="both"/>
      </w:pPr>
      <w:r>
        <w:rPr>
          <w:rFonts w:ascii="Times New Roman"/>
          <w:b w:val="false"/>
          <w:i w:val="false"/>
          <w:color w:val="000000"/>
          <w:sz w:val="28"/>
        </w:rPr>
        <w:t>
      3. Кітапхана қорын есепке алуға және есептен шығаруға баспа өнімдері, мерзімді баспа басылымдары, сондай-ақ аудиовизуалды материалдар жатады.</w:t>
      </w:r>
    </w:p>
    <w:bookmarkEnd w:id="18"/>
    <w:bookmarkStart w:name="z22" w:id="19"/>
    <w:p>
      <w:pPr>
        <w:spacing w:after="0"/>
        <w:ind w:left="0"/>
        <w:jc w:val="left"/>
      </w:pPr>
      <w:r>
        <w:rPr>
          <w:rFonts w:ascii="Times New Roman"/>
          <w:b/>
          <w:i w:val="false"/>
          <w:color w:val="000000"/>
        </w:rPr>
        <w:t xml:space="preserve"> 2-тарау. Кітапхана қорын есепке алу</w:t>
      </w:r>
    </w:p>
    <w:bookmarkEnd w:id="19"/>
    <w:bookmarkStart w:name="z23" w:id="20"/>
    <w:p>
      <w:pPr>
        <w:spacing w:after="0"/>
        <w:ind w:left="0"/>
        <w:jc w:val="both"/>
      </w:pPr>
      <w:r>
        <w:rPr>
          <w:rFonts w:ascii="Times New Roman"/>
          <w:b w:val="false"/>
          <w:i w:val="false"/>
          <w:color w:val="000000"/>
          <w:sz w:val="28"/>
        </w:rPr>
        <w:t>
      4. Кітапхана қорының есебін жүргізгенде құжаттар саны, газеттер мен аудиовизуалды материалдарды қоспағанда, негізгі бірлікпен – данамен өлшенеді.</w:t>
      </w:r>
    </w:p>
    <w:bookmarkEnd w:id="20"/>
    <w:p>
      <w:pPr>
        <w:spacing w:after="0"/>
        <w:ind w:left="0"/>
        <w:jc w:val="both"/>
      </w:pPr>
      <w:r>
        <w:rPr>
          <w:rFonts w:ascii="Times New Roman"/>
          <w:b w:val="false"/>
          <w:i w:val="false"/>
          <w:color w:val="000000"/>
          <w:sz w:val="28"/>
        </w:rPr>
        <w:t>
      Газет саны үшін негізі өлшем бірлігі газеттердің бір жылғы нөмірлерінің (шығарылымдардың) жиынтығын құрайтын жылдық жиынтық болып табылады.</w:t>
      </w:r>
    </w:p>
    <w:p>
      <w:pPr>
        <w:spacing w:after="0"/>
        <w:ind w:left="0"/>
        <w:jc w:val="both"/>
      </w:pPr>
      <w:r>
        <w:rPr>
          <w:rFonts w:ascii="Times New Roman"/>
          <w:b w:val="false"/>
          <w:i w:val="false"/>
          <w:color w:val="000000"/>
          <w:sz w:val="28"/>
        </w:rPr>
        <w:t>
      Аудиовизуалды материалдар санының өлшем бірліктері:</w:t>
      </w:r>
    </w:p>
    <w:p>
      <w:pPr>
        <w:spacing w:after="0"/>
        <w:ind w:left="0"/>
        <w:jc w:val="both"/>
      </w:pPr>
      <w:r>
        <w:rPr>
          <w:rFonts w:ascii="Times New Roman"/>
          <w:b w:val="false"/>
          <w:i w:val="false"/>
          <w:color w:val="000000"/>
          <w:sz w:val="28"/>
        </w:rPr>
        <w:t>
      магниттік фоногорамма үшін – кассета, шарғы, бобина;</w:t>
      </w:r>
    </w:p>
    <w:p>
      <w:pPr>
        <w:spacing w:after="0"/>
        <w:ind w:left="0"/>
        <w:jc w:val="both"/>
      </w:pPr>
      <w:r>
        <w:rPr>
          <w:rFonts w:ascii="Times New Roman"/>
          <w:b w:val="false"/>
          <w:i w:val="false"/>
          <w:color w:val="000000"/>
          <w:sz w:val="28"/>
        </w:rPr>
        <w:t>
      грампластинкалар үшін – диск;</w:t>
      </w:r>
    </w:p>
    <w:p>
      <w:pPr>
        <w:spacing w:after="0"/>
        <w:ind w:left="0"/>
        <w:jc w:val="both"/>
      </w:pPr>
      <w:r>
        <w:rPr>
          <w:rFonts w:ascii="Times New Roman"/>
          <w:b w:val="false"/>
          <w:i w:val="false"/>
          <w:color w:val="000000"/>
          <w:sz w:val="28"/>
        </w:rPr>
        <w:t>
      диафильм үшін – орама;</w:t>
      </w:r>
    </w:p>
    <w:p>
      <w:pPr>
        <w:spacing w:after="0"/>
        <w:ind w:left="0"/>
        <w:jc w:val="both"/>
      </w:pPr>
      <w:r>
        <w:rPr>
          <w:rFonts w:ascii="Times New Roman"/>
          <w:b w:val="false"/>
          <w:i w:val="false"/>
          <w:color w:val="000000"/>
          <w:sz w:val="28"/>
        </w:rPr>
        <w:t>
      диапозитив және кинофоноқұжаттар үшін – жиынтық болып табылады.</w:t>
      </w:r>
    </w:p>
    <w:bookmarkStart w:name="z24" w:id="21"/>
    <w:p>
      <w:pPr>
        <w:spacing w:after="0"/>
        <w:ind w:left="0"/>
        <w:jc w:val="both"/>
      </w:pPr>
      <w:r>
        <w:rPr>
          <w:rFonts w:ascii="Times New Roman"/>
          <w:b w:val="false"/>
          <w:i w:val="false"/>
          <w:color w:val="000000"/>
          <w:sz w:val="28"/>
        </w:rPr>
        <w:t>
      5. Кітапхана қорын есепке алу құжаттар түсімінің есебін және құжаттардың жиынтық есебін жүргізу жолымен жүзеге асырылады.</w:t>
      </w:r>
    </w:p>
    <w:bookmarkEnd w:id="21"/>
    <w:bookmarkStart w:name="z25" w:id="22"/>
    <w:p>
      <w:pPr>
        <w:spacing w:after="0"/>
        <w:ind w:left="0"/>
        <w:jc w:val="both"/>
      </w:pPr>
      <w:r>
        <w:rPr>
          <w:rFonts w:ascii="Times New Roman"/>
          <w:b w:val="false"/>
          <w:i w:val="false"/>
          <w:color w:val="000000"/>
          <w:sz w:val="28"/>
        </w:rPr>
        <w:t>
      6. Түскен құжаттарды есепке алу мынадай рәсімдерді қамтиды:</w:t>
      </w:r>
    </w:p>
    <w:bookmarkEnd w:id="22"/>
    <w:bookmarkStart w:name="z26" w:id="23"/>
    <w:p>
      <w:pPr>
        <w:spacing w:after="0"/>
        <w:ind w:left="0"/>
        <w:jc w:val="both"/>
      </w:pPr>
      <w:r>
        <w:rPr>
          <w:rFonts w:ascii="Times New Roman"/>
          <w:b w:val="false"/>
          <w:i w:val="false"/>
          <w:color w:val="000000"/>
          <w:sz w:val="28"/>
        </w:rPr>
        <w:t>
      1) құжаттарды қабылдап алу.</w:t>
      </w:r>
    </w:p>
    <w:bookmarkEnd w:id="23"/>
    <w:p>
      <w:pPr>
        <w:spacing w:after="0"/>
        <w:ind w:left="0"/>
        <w:jc w:val="both"/>
      </w:pPr>
      <w:r>
        <w:rPr>
          <w:rFonts w:ascii="Times New Roman"/>
          <w:b w:val="false"/>
          <w:i w:val="false"/>
          <w:color w:val="000000"/>
          <w:sz w:val="28"/>
        </w:rPr>
        <w:t>
      Жолдама құжаттармен немесе поштамен түскен немесе қолдан сыйға алынған құжаттарды қабылдау барысында ақауының және (немесе) жолдама хатта (бар болғанда) көрсетілген мәліметтерден айырмашылығының болуына салыстырылып тексеріледі.</w:t>
      </w:r>
    </w:p>
    <w:p>
      <w:pPr>
        <w:spacing w:after="0"/>
        <w:ind w:left="0"/>
        <w:jc w:val="both"/>
      </w:pPr>
      <w:r>
        <w:rPr>
          <w:rFonts w:ascii="Times New Roman"/>
          <w:b w:val="false"/>
          <w:i w:val="false"/>
          <w:color w:val="000000"/>
          <w:sz w:val="28"/>
        </w:rPr>
        <w:t xml:space="preserve">
      Ақаулар және (немесе) айырмашылықтар болмаған жағдайда, құжат кітапханада пайдалану үшін қабылданады және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қабылдап алу актісі жасалынады. Құжаттарды қабылдап алу туралы акт екі данада жасалынады, актінің бір данасы кітапхананың құжаттарды толықтыру бөлімшесінде қалады, екінші данасы кітапхананың бухгалтериясына тапсырылады.</w:t>
      </w:r>
    </w:p>
    <w:p>
      <w:pPr>
        <w:spacing w:after="0"/>
        <w:ind w:left="0"/>
        <w:jc w:val="both"/>
      </w:pPr>
      <w:r>
        <w:rPr>
          <w:rFonts w:ascii="Times New Roman"/>
          <w:b w:val="false"/>
          <w:i w:val="false"/>
          <w:color w:val="000000"/>
          <w:sz w:val="28"/>
        </w:rPr>
        <w:t xml:space="preserve">
      Қолдан сыйға алынған құжаттарда ақау табылған жағдайда құжат қабылданбайды, жолдама хатпен немесе поштамен түскен құжаттарда ақау табылған жағдайда құжаттарды қабылдап алуға жауапты қызметкердің және кітапхана әкімшілігінің қатысуымен ақаулығы туралы акт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жасалынады. Ақауы туралы акті екі данада жасалынады, актінің бір данасы кітапханада қалады, екінші данасы жолданым иесіне анықталған айырмашылықтардың, ақаулардың болуына байланысты құжаттарды қабылдаудың мүмкін еместігі туралы хабарламамен қоса кері жіберіледі;</w:t>
      </w:r>
    </w:p>
    <w:bookmarkStart w:name="z27" w:id="24"/>
    <w:p>
      <w:pPr>
        <w:spacing w:after="0"/>
        <w:ind w:left="0"/>
        <w:jc w:val="both"/>
      </w:pPr>
      <w:r>
        <w:rPr>
          <w:rFonts w:ascii="Times New Roman"/>
          <w:b w:val="false"/>
          <w:i w:val="false"/>
          <w:color w:val="000000"/>
          <w:sz w:val="28"/>
        </w:rPr>
        <w:t>
      2) құжаттарды техникалық өңдеу, оған құжаттың бет жағына құжаттың шифры көрсетілген құлақшаны және қайтару мерзімі көрсетілген бақылау парақшасын жапсыру жатады;</w:t>
      </w:r>
    </w:p>
    <w:bookmarkEnd w:id="24"/>
    <w:bookmarkStart w:name="z28" w:id="25"/>
    <w:p>
      <w:pPr>
        <w:spacing w:after="0"/>
        <w:ind w:left="0"/>
        <w:jc w:val="both"/>
      </w:pPr>
      <w:r>
        <w:rPr>
          <w:rFonts w:ascii="Times New Roman"/>
          <w:b w:val="false"/>
          <w:i w:val="false"/>
          <w:color w:val="000000"/>
          <w:sz w:val="28"/>
        </w:rPr>
        <w:t xml:space="preserve">
      3) жеке есеп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Инвентарлық кітапқа түскен құжат туралы мәліметтерді енгізу, құжатқа инвентарлық нөмір беру және кітапхананың мөрін қою арқылы жүзеге асырылады.</w:t>
      </w:r>
    </w:p>
    <w:bookmarkEnd w:id="25"/>
    <w:bookmarkStart w:name="z29" w:id="26"/>
    <w:p>
      <w:pPr>
        <w:spacing w:after="0"/>
        <w:ind w:left="0"/>
        <w:jc w:val="both"/>
      </w:pPr>
      <w:r>
        <w:rPr>
          <w:rFonts w:ascii="Times New Roman"/>
          <w:b w:val="false"/>
          <w:i w:val="false"/>
          <w:color w:val="000000"/>
          <w:sz w:val="28"/>
        </w:rPr>
        <w:t>
      7. Инвентарлық нөмір кітапхана қорына түскен көлемі 48 беттен аспайтын брошюралар мен мерзімді баспа басылымдарынан басқа әрбір құжатқа беріледі.</w:t>
      </w:r>
    </w:p>
    <w:bookmarkEnd w:id="26"/>
    <w:bookmarkStart w:name="z30" w:id="27"/>
    <w:p>
      <w:pPr>
        <w:spacing w:after="0"/>
        <w:ind w:left="0"/>
        <w:jc w:val="both"/>
      </w:pPr>
      <w:r>
        <w:rPr>
          <w:rFonts w:ascii="Times New Roman"/>
          <w:b w:val="false"/>
          <w:i w:val="false"/>
          <w:color w:val="000000"/>
          <w:sz w:val="28"/>
        </w:rPr>
        <w:t>
      8. Инвентарлық нөмір құжатқа оның кітапхана қорында болуының барлық мерзіміне бекітіледі және өзгертуге, түзетуге және алып тастауға болмайды.</w:t>
      </w:r>
    </w:p>
    <w:bookmarkEnd w:id="27"/>
    <w:bookmarkStart w:name="z31" w:id="28"/>
    <w:p>
      <w:pPr>
        <w:spacing w:after="0"/>
        <w:ind w:left="0"/>
        <w:jc w:val="both"/>
      </w:pPr>
      <w:r>
        <w:rPr>
          <w:rFonts w:ascii="Times New Roman"/>
          <w:b w:val="false"/>
          <w:i w:val="false"/>
          <w:color w:val="000000"/>
          <w:sz w:val="28"/>
        </w:rPr>
        <w:t>
      9. Инвентарлық нөмір берілгеннен кейін, құжаттың титулды бетінің бет жағында кітапхананың мөрі және мөрдің үстіңгі жағына инвентарлық нөмір қойылады.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Көлемі 48 беттен аспайтын брошюралардың түсімі осы Нұсқаулықтың 6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құжаттарды қабылдап алу туралы актіні жасау жолымен есепке алынады, ал мерзімді баспа басылымдары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мерзімді баспа басылымның тіркеу карточкасын жасау жолымен есепке алынады.</w:t>
      </w:r>
    </w:p>
    <w:bookmarkStart w:name="z33" w:id="29"/>
    <w:p>
      <w:pPr>
        <w:spacing w:after="0"/>
        <w:ind w:left="0"/>
        <w:jc w:val="both"/>
      </w:pPr>
      <w:r>
        <w:rPr>
          <w:rFonts w:ascii="Times New Roman"/>
          <w:b w:val="false"/>
          <w:i w:val="false"/>
          <w:color w:val="000000"/>
          <w:sz w:val="28"/>
        </w:rPr>
        <w:t>
      11. Кітапхананың кітапханалық қорына түсетін немесе одан шығарылатын құжаттардың барлық түрлерінің жиынтық есебі бір жолдама құжат (шот-фактура, жөнелтпе құжат, акт) бойынша партиямен жүзеге асырылады.</w:t>
      </w:r>
    </w:p>
    <w:bookmarkEnd w:id="29"/>
    <w:p>
      <w:pPr>
        <w:spacing w:after="0"/>
        <w:ind w:left="0"/>
        <w:jc w:val="both"/>
      </w:pPr>
      <w:r>
        <w:rPr>
          <w:rFonts w:ascii="Times New Roman"/>
          <w:b w:val="false"/>
          <w:i w:val="false"/>
          <w:color w:val="000000"/>
          <w:sz w:val="28"/>
        </w:rPr>
        <w:t xml:space="preserve">
      Жиынтық есеп тоқсан, күнтізбелік жылдың қортындысы бойынша кітапханалық қордың құрамы және ондағы болып жатқан барлық өзгерістер туралы мәліметтерді жинау жолымен, сонымен қатар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есеп кітабын жүргізуді қамтиды.</w:t>
      </w:r>
    </w:p>
    <w:bookmarkStart w:name="z34" w:id="30"/>
    <w:p>
      <w:pPr>
        <w:spacing w:after="0"/>
        <w:ind w:left="0"/>
        <w:jc w:val="left"/>
      </w:pPr>
      <w:r>
        <w:rPr>
          <w:rFonts w:ascii="Times New Roman"/>
          <w:b/>
          <w:i w:val="false"/>
          <w:color w:val="000000"/>
        </w:rPr>
        <w:t xml:space="preserve"> 3-тарау. Құжаттарды кітапхана қоры есебінен шығару</w:t>
      </w:r>
    </w:p>
    <w:bookmarkEnd w:id="30"/>
    <w:bookmarkStart w:name="z35" w:id="31"/>
    <w:p>
      <w:pPr>
        <w:spacing w:after="0"/>
        <w:ind w:left="0"/>
        <w:jc w:val="both"/>
      </w:pPr>
      <w:r>
        <w:rPr>
          <w:rFonts w:ascii="Times New Roman"/>
          <w:b w:val="false"/>
          <w:i w:val="false"/>
          <w:color w:val="000000"/>
          <w:sz w:val="28"/>
        </w:rPr>
        <w:t>
      12. Құжаттар, кітапхананың сирек қорындағы құжаттардан басқасы есептен шығарылуға жатады:</w:t>
      </w:r>
    </w:p>
    <w:bookmarkEnd w:id="31"/>
    <w:bookmarkStart w:name="z36" w:id="32"/>
    <w:p>
      <w:pPr>
        <w:spacing w:after="0"/>
        <w:ind w:left="0"/>
        <w:jc w:val="both"/>
      </w:pPr>
      <w:r>
        <w:rPr>
          <w:rFonts w:ascii="Times New Roman"/>
          <w:b w:val="false"/>
          <w:i w:val="false"/>
          <w:color w:val="000000"/>
          <w:sz w:val="28"/>
        </w:rPr>
        <w:t xml:space="preserve">
      1) көнеру және ақаулығы (пайдалануға жарамсыз болып қалған және жөндеу мен реставрациялауға келмейтін құжаттар), мазмұны жағынан ескіруі (өзінің өзектілігін, ғылыми, мәдени-тарихи маңыздылығын, танымдық және өндірістік құнын жоғалтқан, тәжірибелік қолдануға жарамсыз құжаттар) жағдайында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жасалған есептен шығару туралы актінің негізінде пайдаға асыру жолымен;</w:t>
      </w:r>
    </w:p>
    <w:bookmarkEnd w:id="32"/>
    <w:bookmarkStart w:name="z37" w:id="33"/>
    <w:p>
      <w:pPr>
        <w:spacing w:after="0"/>
        <w:ind w:left="0"/>
        <w:jc w:val="both"/>
      </w:pPr>
      <w:r>
        <w:rPr>
          <w:rFonts w:ascii="Times New Roman"/>
          <w:b w:val="false"/>
          <w:i w:val="false"/>
          <w:color w:val="000000"/>
          <w:sz w:val="28"/>
        </w:rPr>
        <w:t xml:space="preserve">
      2) дублеттігі (құжаттардың қолданылмайтын артық, керексіз даналары), бейінсіздігі (кітапхананың тақырыбына сай келмейтін құжаттар) жағдайында басқа мемлекеттік ұйымға құжаттарды есептен шығару туралы актінің негізінде тегін (өтеусіз) тапсыру жолымен. Тапсыру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данада жасалынған тапсыру-қабылдап алу актісіне қол қою арқылы жүзеге асырылады: бір данасы кітапханада қалады, екіншісі қабылдап алатын мемлекеттік ұйымға тапсырылады;</w:t>
      </w:r>
    </w:p>
    <w:bookmarkEnd w:id="33"/>
    <w:bookmarkStart w:name="z38" w:id="34"/>
    <w:p>
      <w:pPr>
        <w:spacing w:after="0"/>
        <w:ind w:left="0"/>
        <w:jc w:val="both"/>
      </w:pPr>
      <w:r>
        <w:rPr>
          <w:rFonts w:ascii="Times New Roman"/>
          <w:b w:val="false"/>
          <w:i w:val="false"/>
          <w:color w:val="000000"/>
          <w:sz w:val="28"/>
        </w:rPr>
        <w:t>
      3) төтенше жағдайлар кезіндегі бүлінулер (авария, табиғи апат, өрт және басқалар) жағдайында тиісті мемлекеттік органдардың құжаттары негізінде;</w:t>
      </w:r>
    </w:p>
    <w:bookmarkEnd w:id="34"/>
    <w:bookmarkStart w:name="z39" w:id="35"/>
    <w:p>
      <w:pPr>
        <w:spacing w:after="0"/>
        <w:ind w:left="0"/>
        <w:jc w:val="both"/>
      </w:pPr>
      <w:r>
        <w:rPr>
          <w:rFonts w:ascii="Times New Roman"/>
          <w:b w:val="false"/>
          <w:i w:val="false"/>
          <w:color w:val="000000"/>
          <w:sz w:val="28"/>
        </w:rPr>
        <w:t xml:space="preserve">
      4) жоғалған жағдайда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құжаттың жоғалуы туралы актіні жасау жолымен.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w:t>
            </w:r>
            <w:r>
              <w:br/>
            </w:r>
            <w:r>
              <w:rPr>
                <w:rFonts w:ascii="Times New Roman"/>
                <w:b w:val="false"/>
                <w:i w:val="false"/>
                <w:color w:val="000000"/>
                <w:sz w:val="20"/>
              </w:rPr>
              <w:t>және есептен шығару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1" w:id="36"/>
    <w:p>
      <w:pPr>
        <w:spacing w:after="0"/>
        <w:ind w:left="0"/>
        <w:jc w:val="both"/>
      </w:pPr>
      <w:r>
        <w:rPr>
          <w:rFonts w:ascii="Times New Roman"/>
          <w:b w:val="false"/>
          <w:i w:val="false"/>
          <w:color w:val="000000"/>
          <w:sz w:val="28"/>
        </w:rPr>
        <w:t>
      Бекітемін</w:t>
      </w:r>
    </w:p>
    <w:bookmarkEnd w:id="3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(мекеменің толық атауы, басшының лауазымы, тегі, аты, әкесінің аты (бар болғанда)</w:t>
      </w:r>
    </w:p>
    <w:p>
      <w:pPr>
        <w:spacing w:after="0"/>
        <w:ind w:left="0"/>
        <w:jc w:val="both"/>
      </w:pPr>
      <w:r>
        <w:rPr>
          <w:rFonts w:ascii="Times New Roman"/>
          <w:b w:val="false"/>
          <w:i w:val="false"/>
          <w:color w:val="000000"/>
          <w:sz w:val="28"/>
        </w:rPr>
        <w:t>
      _________________ (қолы)</w:t>
      </w:r>
    </w:p>
    <w:p>
      <w:pPr>
        <w:spacing w:after="0"/>
        <w:ind w:left="0"/>
        <w:jc w:val="both"/>
      </w:pPr>
      <w:r>
        <w:rPr>
          <w:rFonts w:ascii="Times New Roman"/>
          <w:b w:val="false"/>
          <w:i w:val="false"/>
          <w:color w:val="000000"/>
          <w:sz w:val="28"/>
        </w:rPr>
        <w:t>
      "_____" ___________________ 20____жыл</w:t>
      </w:r>
    </w:p>
    <w:p>
      <w:pPr>
        <w:spacing w:after="0"/>
        <w:ind w:left="0"/>
        <w:jc w:val="both"/>
      </w:pPr>
      <w:r>
        <w:rPr>
          <w:rFonts w:ascii="Times New Roman"/>
          <w:b w:val="false"/>
          <w:i w:val="false"/>
          <w:color w:val="000000"/>
          <w:sz w:val="28"/>
        </w:rPr>
        <w:t>
      Құжаттарды қабылдау туралы акті №______</w:t>
      </w:r>
    </w:p>
    <w:p>
      <w:pPr>
        <w:spacing w:after="0"/>
        <w:ind w:left="0"/>
        <w:jc w:val="both"/>
      </w:pPr>
      <w:r>
        <w:rPr>
          <w:rFonts w:ascii="Times New Roman"/>
          <w:b w:val="false"/>
          <w:i w:val="false"/>
          <w:color w:val="000000"/>
          <w:sz w:val="28"/>
        </w:rPr>
        <w:t>
      Осы акті 20____жылдың "___" ____________ екі данада, құрамында:</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(кітапхананың құжаттарды қабылдап алуға жауапты қызметкерінің және басшылығының қатысуымен)</w:t>
      </w:r>
    </w:p>
    <w:p>
      <w:pPr>
        <w:spacing w:after="0"/>
        <w:ind w:left="0"/>
        <w:jc w:val="both"/>
      </w:pPr>
      <w:r>
        <w:rPr>
          <w:rFonts w:ascii="Times New Roman"/>
          <w:b w:val="false"/>
          <w:i w:val="false"/>
          <w:color w:val="000000"/>
          <w:sz w:val="28"/>
        </w:rPr>
        <w:t>
      кітапханаға келесі құжаттардың қабылдануы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мен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бағасы (теңгеде)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 тізімі қосымша берілген:</w:t>
      </w:r>
    </w:p>
    <w:p>
      <w:pPr>
        <w:spacing w:after="0"/>
        <w:ind w:left="0"/>
        <w:jc w:val="both"/>
      </w:pPr>
      <w:r>
        <w:rPr>
          <w:rFonts w:ascii="Times New Roman"/>
          <w:b w:val="false"/>
          <w:i w:val="false"/>
          <w:color w:val="000000"/>
          <w:sz w:val="28"/>
        </w:rPr>
        <w:t>
      Осы актіні жасаушы тұлғалардың қолы 1)________________________;</w:t>
      </w:r>
    </w:p>
    <w:p>
      <w:pPr>
        <w:spacing w:after="0"/>
        <w:ind w:left="0"/>
        <w:jc w:val="both"/>
      </w:pPr>
      <w:r>
        <w:rPr>
          <w:rFonts w:ascii="Times New Roman"/>
          <w:b w:val="false"/>
          <w:i w:val="false"/>
          <w:color w:val="000000"/>
          <w:sz w:val="28"/>
        </w:rPr>
        <w:t>
      2)________________________.</w:t>
      </w:r>
    </w:p>
    <w:p>
      <w:pPr>
        <w:spacing w:after="0"/>
        <w:ind w:left="0"/>
        <w:jc w:val="both"/>
      </w:pPr>
      <w:r>
        <w:rPr>
          <w:rFonts w:ascii="Times New Roman"/>
          <w:b w:val="false"/>
          <w:i w:val="false"/>
          <w:color w:val="000000"/>
          <w:sz w:val="28"/>
        </w:rPr>
        <w:t xml:space="preserve">
      Құжаттарды тапсырған тұлғаның қолы ____________________________________ </w:t>
      </w:r>
    </w:p>
    <w:p>
      <w:pPr>
        <w:spacing w:after="0"/>
        <w:ind w:left="0"/>
        <w:jc w:val="both"/>
      </w:pPr>
      <w:r>
        <w:rPr>
          <w:rFonts w:ascii="Times New Roman"/>
          <w:b w:val="false"/>
          <w:i w:val="false"/>
          <w:color w:val="000000"/>
          <w:sz w:val="28"/>
        </w:rPr>
        <w:t>
      (тегі, аты, әкесінің аты (бар болғанда),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w:t>
            </w:r>
            <w:r>
              <w:br/>
            </w:r>
            <w:r>
              <w:rPr>
                <w:rFonts w:ascii="Times New Roman"/>
                <w:b w:val="false"/>
                <w:i w:val="false"/>
                <w:color w:val="000000"/>
                <w:sz w:val="20"/>
              </w:rPr>
              <w:t>және есептен шығару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3" w:id="37"/>
    <w:p>
      <w:pPr>
        <w:spacing w:after="0"/>
        <w:ind w:left="0"/>
        <w:jc w:val="left"/>
      </w:pPr>
      <w:r>
        <w:rPr>
          <w:rFonts w:ascii="Times New Roman"/>
          <w:b/>
          <w:i w:val="false"/>
          <w:color w:val="000000"/>
        </w:rPr>
        <w:t xml:space="preserve"> Ақаулар туралы акті №______</w:t>
      </w:r>
    </w:p>
    <w:bookmarkEnd w:id="37"/>
    <w:p>
      <w:pPr>
        <w:spacing w:after="0"/>
        <w:ind w:left="0"/>
        <w:jc w:val="both"/>
      </w:pPr>
      <w:r>
        <w:rPr>
          <w:rFonts w:ascii="Times New Roman"/>
          <w:b w:val="false"/>
          <w:i w:val="false"/>
          <w:color w:val="000000"/>
          <w:sz w:val="28"/>
        </w:rPr>
        <w:t>
      Осы акті 20____жылдың "_____" _________________________ екі данада құрамында:</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(актіні жасаған кітапхананың құжаттарды қабылдап алуға жауапты қызметкерінің </w:t>
      </w:r>
    </w:p>
    <w:p>
      <w:pPr>
        <w:spacing w:after="0"/>
        <w:ind w:left="0"/>
        <w:jc w:val="both"/>
      </w:pPr>
      <w:r>
        <w:rPr>
          <w:rFonts w:ascii="Times New Roman"/>
          <w:b w:val="false"/>
          <w:i w:val="false"/>
          <w:color w:val="000000"/>
          <w:sz w:val="28"/>
        </w:rPr>
        <w:t>
      және басшылықтың тегі, аты, әкесінің аты)</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қабылдау кезінде: _______________________________________________, </w:t>
      </w:r>
    </w:p>
    <w:p>
      <w:pPr>
        <w:spacing w:after="0"/>
        <w:ind w:left="0"/>
        <w:jc w:val="both"/>
      </w:pPr>
      <w:r>
        <w:rPr>
          <w:rFonts w:ascii="Times New Roman"/>
          <w:b w:val="false"/>
          <w:i w:val="false"/>
          <w:color w:val="000000"/>
          <w:sz w:val="28"/>
        </w:rPr>
        <w:t>
      (құжаттар атауы, құжаттарды жіберушінің (тегі, аты, әкесінің аты (бар болғанда)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анықталғаны </w:t>
      </w:r>
    </w:p>
    <w:p>
      <w:pPr>
        <w:spacing w:after="0"/>
        <w:ind w:left="0"/>
        <w:jc w:val="both"/>
      </w:pPr>
      <w:r>
        <w:rPr>
          <w:rFonts w:ascii="Times New Roman"/>
          <w:b w:val="false"/>
          <w:i w:val="false"/>
          <w:color w:val="000000"/>
          <w:sz w:val="28"/>
        </w:rPr>
        <w:t>
      (құжаттардың анықталған ақаулары көрсетіледі) туралы жасалынды.</w:t>
      </w:r>
    </w:p>
    <w:p>
      <w:pPr>
        <w:spacing w:after="0"/>
        <w:ind w:left="0"/>
        <w:jc w:val="both"/>
      </w:pPr>
      <w:r>
        <w:rPr>
          <w:rFonts w:ascii="Times New Roman"/>
          <w:b w:val="false"/>
          <w:i w:val="false"/>
          <w:color w:val="000000"/>
          <w:sz w:val="28"/>
        </w:rPr>
        <w:t>
      Осы актіні жасаушы тұлғалардың қолы_________________________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w:t>
            </w:r>
            <w:r>
              <w:br/>
            </w:r>
            <w:r>
              <w:rPr>
                <w:rFonts w:ascii="Times New Roman"/>
                <w:b w:val="false"/>
                <w:i w:val="false"/>
                <w:color w:val="000000"/>
                <w:sz w:val="20"/>
              </w:rPr>
              <w:t>есептен шығару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5" w:id="38"/>
    <w:p>
      <w:pPr>
        <w:spacing w:after="0"/>
        <w:ind w:left="0"/>
        <w:jc w:val="left"/>
      </w:pPr>
      <w:r>
        <w:rPr>
          <w:rFonts w:ascii="Times New Roman"/>
          <w:b/>
          <w:i w:val="false"/>
          <w:color w:val="000000"/>
        </w:rPr>
        <w:t xml:space="preserve"> Инвентарлық кітап</w:t>
      </w:r>
    </w:p>
    <w:bookmarkEnd w:id="38"/>
    <w:p>
      <w:pPr>
        <w:spacing w:after="0"/>
        <w:ind w:left="0"/>
        <w:jc w:val="both"/>
      </w:pPr>
      <w:r>
        <w:rPr>
          <w:rFonts w:ascii="Times New Roman"/>
          <w:b w:val="false"/>
          <w:i w:val="false"/>
          <w:color w:val="000000"/>
          <w:sz w:val="28"/>
        </w:rPr>
        <w:t>
      Кітапхананың толық атауы:______________________________________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Кітапхананың құрылымдық бөлімшесі______________________________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мезгілі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есебі кітабындағы жазбалар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және тақырыбы (томы, бөлімі, шығарылымы, басылым орны,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(санмен көрсетіледі,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инвентарлық кітапта _______ нөмірленген парақ бар.</w:t>
      </w:r>
    </w:p>
    <w:p>
      <w:pPr>
        <w:spacing w:after="0"/>
        <w:ind w:left="0"/>
        <w:jc w:val="both"/>
      </w:pPr>
      <w:r>
        <w:rPr>
          <w:rFonts w:ascii="Times New Roman"/>
          <w:b w:val="false"/>
          <w:i w:val="false"/>
          <w:color w:val="000000"/>
          <w:sz w:val="28"/>
        </w:rPr>
        <w:t>
      Мезгілі 20____жылдың "____" ________________</w:t>
      </w:r>
    </w:p>
    <w:p>
      <w:pPr>
        <w:spacing w:after="0"/>
        <w:ind w:left="0"/>
        <w:jc w:val="both"/>
      </w:pPr>
      <w:r>
        <w:rPr>
          <w:rFonts w:ascii="Times New Roman"/>
          <w:b w:val="false"/>
          <w:i w:val="false"/>
          <w:color w:val="000000"/>
          <w:sz w:val="28"/>
        </w:rPr>
        <w:t>
      Кітапхананың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w:t>
            </w:r>
            <w:r>
              <w:br/>
            </w:r>
            <w:r>
              <w:rPr>
                <w:rFonts w:ascii="Times New Roman"/>
                <w:b w:val="false"/>
                <w:i w:val="false"/>
                <w:color w:val="000000"/>
                <w:sz w:val="20"/>
              </w:rPr>
              <w:t>есептен шығару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7" w:id="39"/>
    <w:p>
      <w:pPr>
        <w:spacing w:after="0"/>
        <w:ind w:left="0"/>
        <w:jc w:val="left"/>
      </w:pPr>
      <w:r>
        <w:rPr>
          <w:rFonts w:ascii="Times New Roman"/>
          <w:b/>
          <w:i w:val="false"/>
          <w:color w:val="000000"/>
        </w:rPr>
        <w:t xml:space="preserve"> Мерзімді баспа басылымдарының тіркеу карточкасы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/журнал/альманах/бюллетень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жылы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w:t>
            </w:r>
            <w:r>
              <w:br/>
            </w:r>
            <w:r>
              <w:rPr>
                <w:rFonts w:ascii="Times New Roman"/>
                <w:b w:val="false"/>
                <w:i w:val="false"/>
                <w:color w:val="000000"/>
                <w:sz w:val="20"/>
              </w:rPr>
              <w:t>есептен шығару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9" w:id="40"/>
    <w:p>
      <w:pPr>
        <w:spacing w:after="0"/>
        <w:ind w:left="0"/>
        <w:jc w:val="left"/>
      </w:pPr>
      <w:r>
        <w:rPr>
          <w:rFonts w:ascii="Times New Roman"/>
          <w:b/>
          <w:i w:val="false"/>
          <w:color w:val="000000"/>
        </w:rPr>
        <w:t xml:space="preserve"> Жиынтық есеп кітабы</w:t>
      </w:r>
    </w:p>
    <w:bookmarkEnd w:id="40"/>
    <w:bookmarkStart w:name="z50" w:id="41"/>
    <w:p>
      <w:pPr>
        <w:spacing w:after="0"/>
        <w:ind w:left="0"/>
        <w:jc w:val="left"/>
      </w:pPr>
      <w:r>
        <w:rPr>
          <w:rFonts w:ascii="Times New Roman"/>
          <w:b/>
          <w:i w:val="false"/>
          <w:color w:val="000000"/>
        </w:rPr>
        <w:t xml:space="preserve"> 1-бөлім "Құжаттардың түсімі"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нөмірі рет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 жолдама құжаттың нөмірі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тускен құжаттар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брошюралардың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газеттердің саны ( жылдық жиынтықта)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материал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бейнеөқұжаттар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алынған барлық құжаттар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ауылшаруашылық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саяси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 көркем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2"/>
    <w:p>
      <w:pPr>
        <w:spacing w:after="0"/>
        <w:ind w:left="0"/>
        <w:jc w:val="left"/>
      </w:pPr>
      <w:r>
        <w:rPr>
          <w:rFonts w:ascii="Times New Roman"/>
          <w:b/>
          <w:i w:val="false"/>
          <w:color w:val="000000"/>
        </w:rPr>
        <w:t xml:space="preserve"> 2-бөлім "Құжаттарды есептен шығару"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нөмірі реті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актінің нөмірі,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құжаттардың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материалдардың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(жылдық жиынтықтар)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бейнеөқұжаттар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p>
            <w:pPr>
              <w:spacing w:after="20"/>
              <w:ind w:left="20"/>
              <w:jc w:val="both"/>
            </w:pPr>
            <w:r>
              <w:rPr>
                <w:rFonts w:ascii="Times New Roman"/>
                <w:b w:val="false"/>
                <w:i w:val="false"/>
                <w:color w:val="000000"/>
                <w:sz w:val="20"/>
              </w:rPr>
              <w:t>
Есептен шығарылған құжаттар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теңгерімнен алынғандар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ауылшаруашылық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 көркем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3"/>
    <w:p>
      <w:pPr>
        <w:spacing w:after="0"/>
        <w:ind w:left="0"/>
        <w:jc w:val="left"/>
      </w:pPr>
      <w:r>
        <w:rPr>
          <w:rFonts w:ascii="Times New Roman"/>
          <w:b/>
          <w:i w:val="false"/>
          <w:color w:val="000000"/>
        </w:rPr>
        <w:t xml:space="preserve"> 3-бөлім "Кітапхана қорлары қозғалысының қорытындысы"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қозғалысының кезеңдерінің қорытындысы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материалдардың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бейнеөқұжаттар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01.01.20__ жылы құрады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түскені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шығарылғаны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соңында құрады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31.12.20__ жылы құрады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ауылшаруашылық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 көркем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w:t>
            </w:r>
            <w:r>
              <w:br/>
            </w:r>
            <w:r>
              <w:rPr>
                <w:rFonts w:ascii="Times New Roman"/>
                <w:b w:val="false"/>
                <w:i w:val="false"/>
                <w:color w:val="000000"/>
                <w:sz w:val="20"/>
              </w:rPr>
              <w:t>және есептен шығару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4" w:id="44"/>
    <w:p>
      <w:pPr>
        <w:spacing w:after="0"/>
        <w:ind w:left="0"/>
        <w:jc w:val="left"/>
      </w:pPr>
      <w:r>
        <w:rPr>
          <w:rFonts w:ascii="Times New Roman"/>
          <w:b/>
          <w:i w:val="false"/>
          <w:color w:val="000000"/>
        </w:rPr>
        <w:t xml:space="preserve"> Құжаттарды есептен шығару туралы акті №______</w:t>
      </w:r>
    </w:p>
    <w:bookmarkEnd w:id="44"/>
    <w:p>
      <w:pPr>
        <w:spacing w:after="0"/>
        <w:ind w:left="0"/>
        <w:jc w:val="both"/>
      </w:pPr>
      <w:r>
        <w:rPr>
          <w:rFonts w:ascii="Times New Roman"/>
          <w:b w:val="false"/>
          <w:i w:val="false"/>
          <w:color w:val="000000"/>
          <w:sz w:val="28"/>
        </w:rPr>
        <w:t>
      Осы акті 20____жылдың "_____" ___________________________________ құрамында</w:t>
      </w:r>
    </w:p>
    <w:p>
      <w:pPr>
        <w:spacing w:after="0"/>
        <w:ind w:left="0"/>
        <w:jc w:val="both"/>
      </w:pPr>
      <w:r>
        <w:rPr>
          <w:rFonts w:ascii="Times New Roman"/>
          <w:b w:val="false"/>
          <w:i w:val="false"/>
          <w:color w:val="000000"/>
          <w:sz w:val="28"/>
        </w:rPr>
        <w:t>
      комиссия төрағасы мен мүшелерімен: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(комиссия төрағасы мен мүшелерінің тегі, аты, әкесінің аты (бар болғанда) және лауазымы)</w:t>
      </w:r>
    </w:p>
    <w:p>
      <w:pPr>
        <w:spacing w:after="0"/>
        <w:ind w:left="0"/>
        <w:jc w:val="both"/>
      </w:pPr>
      <w:r>
        <w:rPr>
          <w:rFonts w:ascii="Times New Roman"/>
          <w:b w:val="false"/>
          <w:i w:val="false"/>
          <w:color w:val="000000"/>
          <w:sz w:val="28"/>
        </w:rPr>
        <w:t>
      келесі құжаттарды есептен шығару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мен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__________теңге сомасына_______________________________ себебі бойынша </w:t>
      </w:r>
    </w:p>
    <w:p>
      <w:pPr>
        <w:spacing w:after="0"/>
        <w:ind w:left="0"/>
        <w:jc w:val="both"/>
      </w:pPr>
      <w:r>
        <w:rPr>
          <w:rFonts w:ascii="Times New Roman"/>
          <w:b w:val="false"/>
          <w:i w:val="false"/>
          <w:color w:val="000000"/>
          <w:sz w:val="28"/>
        </w:rPr>
        <w:t>
                                    (есептен шығару себебін көрсету)</w:t>
      </w:r>
    </w:p>
    <w:p>
      <w:pPr>
        <w:spacing w:after="0"/>
        <w:ind w:left="0"/>
        <w:jc w:val="both"/>
      </w:pPr>
      <w:r>
        <w:rPr>
          <w:rFonts w:ascii="Times New Roman"/>
          <w:b w:val="false"/>
          <w:i w:val="false"/>
          <w:color w:val="000000"/>
          <w:sz w:val="28"/>
        </w:rPr>
        <w:t>
      Осы актіні жасаушы тұлғалардың қолы 1)________________________;</w:t>
      </w:r>
    </w:p>
    <w:p>
      <w:pPr>
        <w:spacing w:after="0"/>
        <w:ind w:left="0"/>
        <w:jc w:val="both"/>
      </w:pPr>
      <w:r>
        <w:rPr>
          <w:rFonts w:ascii="Times New Roman"/>
          <w:b w:val="false"/>
          <w:i w:val="false"/>
          <w:color w:val="000000"/>
          <w:sz w:val="28"/>
        </w:rPr>
        <w:t>
      2)________________________.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w:t>
            </w:r>
            <w:r>
              <w:br/>
            </w:r>
            <w:r>
              <w:rPr>
                <w:rFonts w:ascii="Times New Roman"/>
                <w:b w:val="false"/>
                <w:i w:val="false"/>
                <w:color w:val="000000"/>
                <w:sz w:val="20"/>
              </w:rPr>
              <w:t>және есептен шығару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(мекеменің толық атауы, басшының лауазымы, тегі, аты, әкесінің аты (бар болғанда)</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 ___________________ 20____жыл</w:t>
      </w:r>
    </w:p>
    <w:bookmarkStart w:name="z56" w:id="45"/>
    <w:p>
      <w:pPr>
        <w:spacing w:after="0"/>
        <w:ind w:left="0"/>
        <w:jc w:val="left"/>
      </w:pPr>
      <w:r>
        <w:rPr>
          <w:rFonts w:ascii="Times New Roman"/>
          <w:b/>
          <w:i w:val="false"/>
          <w:color w:val="000000"/>
        </w:rPr>
        <w:t xml:space="preserve"> Құжаттарды тапсыру-қабылдау туралы акті</w:t>
      </w:r>
    </w:p>
    <w:bookmarkEnd w:id="45"/>
    <w:p>
      <w:pPr>
        <w:spacing w:after="0"/>
        <w:ind w:left="0"/>
        <w:jc w:val="both"/>
      </w:pPr>
      <w:r>
        <w:rPr>
          <w:rFonts w:ascii="Times New Roman"/>
          <w:b w:val="false"/>
          <w:i w:val="false"/>
          <w:color w:val="000000"/>
          <w:sz w:val="28"/>
        </w:rPr>
        <w:t>
      Осы акті 20____жылдың "_____" _____________ бір жағынан_____________________</w:t>
      </w:r>
    </w:p>
    <w:p>
      <w:pPr>
        <w:spacing w:after="0"/>
        <w:ind w:left="0"/>
        <w:jc w:val="both"/>
      </w:pPr>
      <w:r>
        <w:rPr>
          <w:rFonts w:ascii="Times New Roman"/>
          <w:b w:val="false"/>
          <w:i w:val="false"/>
          <w:color w:val="000000"/>
          <w:sz w:val="28"/>
        </w:rPr>
        <w:t xml:space="preserve">
      ________________________________________________, екінші жаққа ______________ </w:t>
      </w:r>
    </w:p>
    <w:p>
      <w:pPr>
        <w:spacing w:after="0"/>
        <w:ind w:left="0"/>
        <w:jc w:val="both"/>
      </w:pPr>
      <w:r>
        <w:rPr>
          <w:rFonts w:ascii="Times New Roman"/>
          <w:b w:val="false"/>
          <w:i w:val="false"/>
          <w:color w:val="000000"/>
          <w:sz w:val="28"/>
        </w:rPr>
        <w:t>
      (тегі, аты, әкесінің аты (бар болғанда) және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және лауазымы)</w:t>
      </w:r>
    </w:p>
    <w:p>
      <w:pPr>
        <w:spacing w:after="0"/>
        <w:ind w:left="0"/>
        <w:jc w:val="both"/>
      </w:pPr>
      <w:r>
        <w:rPr>
          <w:rFonts w:ascii="Times New Roman"/>
          <w:b w:val="false"/>
          <w:i w:val="false"/>
          <w:color w:val="000000"/>
          <w:sz w:val="28"/>
        </w:rPr>
        <w:t xml:space="preserve">
      ______________________________________________________________ теңгерімінен </w:t>
      </w:r>
    </w:p>
    <w:p>
      <w:pPr>
        <w:spacing w:after="0"/>
        <w:ind w:left="0"/>
        <w:jc w:val="both"/>
      </w:pPr>
      <w:r>
        <w:rPr>
          <w:rFonts w:ascii="Times New Roman"/>
          <w:b w:val="false"/>
          <w:i w:val="false"/>
          <w:color w:val="000000"/>
          <w:sz w:val="28"/>
        </w:rPr>
        <w:t>
      (мекеменің толық атауы)</w:t>
      </w:r>
    </w:p>
    <w:p>
      <w:pPr>
        <w:spacing w:after="0"/>
        <w:ind w:left="0"/>
        <w:jc w:val="both"/>
      </w:pPr>
      <w:r>
        <w:rPr>
          <w:rFonts w:ascii="Times New Roman"/>
          <w:b w:val="false"/>
          <w:i w:val="false"/>
          <w:color w:val="000000"/>
          <w:sz w:val="28"/>
        </w:rPr>
        <w:t xml:space="preserve">
      _______________________________________________________________ теңгеріміне </w:t>
      </w:r>
    </w:p>
    <w:p>
      <w:pPr>
        <w:spacing w:after="0"/>
        <w:ind w:left="0"/>
        <w:jc w:val="both"/>
      </w:pPr>
      <w:r>
        <w:rPr>
          <w:rFonts w:ascii="Times New Roman"/>
          <w:b w:val="false"/>
          <w:i w:val="false"/>
          <w:color w:val="000000"/>
          <w:sz w:val="28"/>
        </w:rPr>
        <w:t>
      (мемлекеттік ұйымның толық атауы)</w:t>
      </w:r>
    </w:p>
    <w:p>
      <w:pPr>
        <w:spacing w:after="0"/>
        <w:ind w:left="0"/>
        <w:jc w:val="both"/>
      </w:pPr>
      <w:r>
        <w:rPr>
          <w:rFonts w:ascii="Times New Roman"/>
          <w:b w:val="false"/>
          <w:i w:val="false"/>
          <w:color w:val="000000"/>
          <w:sz w:val="28"/>
        </w:rPr>
        <w:t>
      келесі құжатты (тарды):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мен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сомаға (теңгемен) </w:t>
      </w:r>
    </w:p>
    <w:p>
      <w:pPr>
        <w:spacing w:after="0"/>
        <w:ind w:left="0"/>
        <w:jc w:val="both"/>
      </w:pPr>
      <w:r>
        <w:rPr>
          <w:rFonts w:ascii="Times New Roman"/>
          <w:b w:val="false"/>
          <w:i w:val="false"/>
          <w:color w:val="000000"/>
          <w:sz w:val="28"/>
        </w:rPr>
        <w:t>
      тапсыру туралы акт жасалды.</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(хаттың авторы, күні мен нөмірі, құжатты есептен шығару туралы актінің күні мен нөмірі</w:t>
      </w:r>
    </w:p>
    <w:p>
      <w:pPr>
        <w:spacing w:after="0"/>
        <w:ind w:left="0"/>
        <w:jc w:val="both"/>
      </w:pPr>
      <w:r>
        <w:rPr>
          <w:rFonts w:ascii="Times New Roman"/>
          <w:b w:val="false"/>
          <w:i w:val="false"/>
          <w:color w:val="000000"/>
          <w:sz w:val="28"/>
        </w:rPr>
        <w:t>
      Тапсыратын жақтың қолдары: ________________________</w:t>
      </w:r>
    </w:p>
    <w:p>
      <w:pPr>
        <w:spacing w:after="0"/>
        <w:ind w:left="0"/>
        <w:jc w:val="both"/>
      </w:pPr>
      <w:r>
        <w:rPr>
          <w:rFonts w:ascii="Times New Roman"/>
          <w:b w:val="false"/>
          <w:i w:val="false"/>
          <w:color w:val="000000"/>
          <w:sz w:val="28"/>
        </w:rPr>
        <w:t>
      Қабылдайтын жақтың қолдары: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w:t>
            </w:r>
            <w:r>
              <w:br/>
            </w:r>
            <w:r>
              <w:rPr>
                <w:rFonts w:ascii="Times New Roman"/>
                <w:b w:val="false"/>
                <w:i w:val="false"/>
                <w:color w:val="000000"/>
                <w:sz w:val="20"/>
              </w:rPr>
              <w:t>және есептен шығару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(мекеменің толық атауы, басшының лауазымы, тегі, аты, әкесінің аты (бар болғанда)</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 ___________________ 20____жыл</w:t>
      </w:r>
    </w:p>
    <w:bookmarkStart w:name="z58" w:id="46"/>
    <w:p>
      <w:pPr>
        <w:spacing w:after="0"/>
        <w:ind w:left="0"/>
        <w:jc w:val="left"/>
      </w:pPr>
      <w:r>
        <w:rPr>
          <w:rFonts w:ascii="Times New Roman"/>
          <w:b/>
          <w:i w:val="false"/>
          <w:color w:val="000000"/>
        </w:rPr>
        <w:t xml:space="preserve"> Құжаттың жоғалуы туралы акт № ___</w:t>
      </w:r>
    </w:p>
    <w:bookmarkEnd w:id="46"/>
    <w:p>
      <w:pPr>
        <w:spacing w:after="0"/>
        <w:ind w:left="0"/>
        <w:jc w:val="both"/>
      </w:pPr>
      <w:r>
        <w:rPr>
          <w:rFonts w:ascii="Times New Roman"/>
          <w:b w:val="false"/>
          <w:i w:val="false"/>
          <w:color w:val="000000"/>
          <w:sz w:val="28"/>
        </w:rPr>
        <w:t>
      Осы акті 20____жылдың "_____" ___________________ құрамында: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(актіні жасаушы тұлғалардың тегі, аты, әкесінің аты (бар болғанда) және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(мекеменің жоғалған құжатын пайдаланушысының тегі, аты, әкесінің аты (бар болғанда)</w:t>
      </w:r>
    </w:p>
    <w:p>
      <w:pPr>
        <w:spacing w:after="0"/>
        <w:ind w:left="0"/>
        <w:jc w:val="both"/>
      </w:pPr>
      <w:r>
        <w:rPr>
          <w:rFonts w:ascii="Times New Roman"/>
          <w:b w:val="false"/>
          <w:i w:val="false"/>
          <w:color w:val="000000"/>
          <w:sz w:val="28"/>
        </w:rPr>
        <w:t>
      мекемеге тиеселі келесі құжаттардың: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 тенге сомасына, ___________________ себебімен жоғалғаны </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(мекеменің жоғалған құжатын пайдаланушының тегі, аты, әкесінің аты (бар болғанда)</w:t>
      </w:r>
    </w:p>
    <w:p>
      <w:pPr>
        <w:spacing w:after="0"/>
        <w:ind w:left="0"/>
        <w:jc w:val="both"/>
      </w:pPr>
      <w:r>
        <w:rPr>
          <w:rFonts w:ascii="Times New Roman"/>
          <w:b w:val="false"/>
          <w:i w:val="false"/>
          <w:color w:val="000000"/>
          <w:sz w:val="28"/>
        </w:rPr>
        <w:t xml:space="preserve">
      келтірілген материалдық залалдың орнын құжатты қалпына келтіру жолымен </w:t>
      </w:r>
    </w:p>
    <w:p>
      <w:pPr>
        <w:spacing w:after="0"/>
        <w:ind w:left="0"/>
        <w:jc w:val="both"/>
      </w:pPr>
      <w:r>
        <w:rPr>
          <w:rFonts w:ascii="Times New Roman"/>
          <w:b w:val="false"/>
          <w:i w:val="false"/>
          <w:color w:val="000000"/>
          <w:sz w:val="28"/>
        </w:rPr>
        <w:t xml:space="preserve">
      өтеймін ___________________________________________________________________ </w:t>
      </w:r>
    </w:p>
    <w:p>
      <w:pPr>
        <w:spacing w:after="0"/>
        <w:ind w:left="0"/>
        <w:jc w:val="both"/>
      </w:pPr>
      <w:r>
        <w:rPr>
          <w:rFonts w:ascii="Times New Roman"/>
          <w:b w:val="false"/>
          <w:i w:val="false"/>
          <w:color w:val="000000"/>
          <w:sz w:val="28"/>
        </w:rPr>
        <w:t>
      (кітапхананың жоғалған құжатын пайдаланушының қолы)</w:t>
      </w:r>
    </w:p>
    <w:p>
      <w:pPr>
        <w:spacing w:after="0"/>
        <w:ind w:left="0"/>
        <w:jc w:val="both"/>
      </w:pPr>
      <w:r>
        <w:rPr>
          <w:rFonts w:ascii="Times New Roman"/>
          <w:b w:val="false"/>
          <w:i w:val="false"/>
          <w:color w:val="000000"/>
          <w:sz w:val="28"/>
        </w:rPr>
        <w:t>
      Осы актіні жасаушы тұлғалардың қолы: _______________________________________</w:t>
      </w:r>
    </w:p>
    <w:p>
      <w:pPr>
        <w:spacing w:after="0"/>
        <w:ind w:left="0"/>
        <w:jc w:val="both"/>
      </w:pPr>
      <w:r>
        <w:rPr>
          <w:rFonts w:ascii="Times New Roman"/>
          <w:b w:val="false"/>
          <w:i w:val="false"/>
          <w:color w:val="000000"/>
          <w:sz w:val="28"/>
        </w:rPr>
        <w:t xml:space="preserve">
      __________________________________ орнына келесі құжатты (-тарды) қабылдайды </w:t>
      </w:r>
    </w:p>
    <w:p>
      <w:pPr>
        <w:spacing w:after="0"/>
        <w:ind w:left="0"/>
        <w:jc w:val="both"/>
      </w:pPr>
      <w:r>
        <w:rPr>
          <w:rFonts w:ascii="Times New Roman"/>
          <w:b w:val="false"/>
          <w:i w:val="false"/>
          <w:color w:val="000000"/>
          <w:sz w:val="28"/>
        </w:rPr>
        <w:t>
      (мекеменің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Мекеменің жоғалған құжатын пайдаланушының қолы:____________________</w:t>
      </w:r>
    </w:p>
    <w:p>
      <w:pPr>
        <w:spacing w:after="0"/>
        <w:ind w:left="0"/>
        <w:jc w:val="both"/>
      </w:pPr>
      <w:r>
        <w:rPr>
          <w:rFonts w:ascii="Times New Roman"/>
          <w:b w:val="false"/>
          <w:i w:val="false"/>
          <w:color w:val="000000"/>
          <w:sz w:val="28"/>
        </w:rPr>
        <w:t>
      Осы актіні жасаушы тұлғалардың қолы: 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Құжат бағасы құжаттарды қабылдау туралы актіге сәйкес көрсетіледі.</w:t>
      </w:r>
    </w:p>
    <w:p>
      <w:pPr>
        <w:spacing w:after="0"/>
        <w:ind w:left="0"/>
        <w:jc w:val="both"/>
      </w:pPr>
      <w:r>
        <w:rPr>
          <w:rFonts w:ascii="Times New Roman"/>
          <w:b w:val="false"/>
          <w:i w:val="false"/>
          <w:color w:val="000000"/>
          <w:sz w:val="28"/>
        </w:rPr>
        <w:t>
      Сомасы құжаттың нарықтық бағасының көлемінде белгіленеді.</w:t>
      </w:r>
    </w:p>
    <w:p>
      <w:pPr>
        <w:spacing w:after="0"/>
        <w:ind w:left="0"/>
        <w:jc w:val="both"/>
      </w:pPr>
      <w:r>
        <w:rPr>
          <w:rFonts w:ascii="Times New Roman"/>
          <w:b w:val="false"/>
          <w:i w:val="false"/>
          <w:color w:val="000000"/>
          <w:sz w:val="28"/>
        </w:rPr>
        <w:t>
      Мазмұны және пішіні бойынша тең бағалы болып табылатын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