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8b5d5" w14:textId="7a8b5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бұйрығына өзгеріс енгізу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2025 жылғы 2 сәуірдегі № 92 бұйрығы. Қазақстан Республикасының Әділет министрлігінде 2025 жылғы 3 сәуірде № 35926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кодтардың тiзбесiн бекiту туралы" Қазақстан Республикасы Ұлттық экономика министрінің 2015 жылғы 6 наурыздағы № 188 </w:t>
      </w:r>
      <w:r>
        <w:rPr>
          <w:rFonts w:ascii="Times New Roman"/>
          <w:b w:val="false"/>
          <w:i w:val="false"/>
          <w:color w:val="000000"/>
          <w:sz w:val="28"/>
        </w:rPr>
        <w:t xml:space="preserve">бұйрығына </w:t>
      </w:r>
      <w:r>
        <w:rPr>
          <w:rFonts w:ascii="Times New Roman"/>
          <w:b w:val="false"/>
          <w:i w:val="false"/>
          <w:color w:val="000000"/>
          <w:sz w:val="28"/>
        </w:rPr>
        <w:t xml:space="preserve"> (Нормативтік құқықтық актілерді мемлекеттік тіркеу тізілімінде № 10672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Жер учаскелерiнiң кадастрлық нөмiрлерiн қалыптастыру мақсаттары үшін облыстарға, республикалық маңызы бар қалаларға, астанаға, аудандарға және облыстық (аудандық) маңызы бар қалаларға берiлетiн </w:t>
      </w:r>
      <w:r>
        <w:rPr>
          <w:rFonts w:ascii="Times New Roman"/>
          <w:b w:val="false"/>
          <w:i w:val="false"/>
          <w:color w:val="000000"/>
          <w:sz w:val="28"/>
        </w:rPr>
        <w:t>кодтардың тiзбесi</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Қазақстан Республикасы Ауыл шаруашылығы министрлігінің Жер ресурстарын басқару комитеті заңнамада белгіленген тәртіппен:</w:t>
      </w:r>
    </w:p>
    <w:bookmarkEnd w:id="3"/>
    <w:bookmarkStart w:name="z8" w:id="4"/>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4"/>
    <w:bookmarkStart w:name="z9" w:id="5"/>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Ауыл шаруашылығы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Сапаров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4" w:id="8"/>
    <w:p>
      <w:pPr>
        <w:spacing w:after="0"/>
        <w:ind w:left="0"/>
        <w:jc w:val="both"/>
      </w:pPr>
      <w:r>
        <w:rPr>
          <w:rFonts w:ascii="Times New Roman"/>
          <w:b w:val="false"/>
          <w:i w:val="false"/>
          <w:color w:val="000000"/>
          <w:sz w:val="28"/>
        </w:rPr>
        <w:t>
      Қазақстан Республикасы</w:t>
      </w:r>
    </w:p>
    <w:bookmarkEnd w:id="8"/>
    <w:bookmarkStart w:name="z15" w:id="9"/>
    <w:p>
      <w:pPr>
        <w:spacing w:after="0"/>
        <w:ind w:left="0"/>
        <w:jc w:val="both"/>
      </w:pPr>
      <w:r>
        <w:rPr>
          <w:rFonts w:ascii="Times New Roman"/>
          <w:b w:val="false"/>
          <w:i w:val="false"/>
          <w:color w:val="000000"/>
          <w:sz w:val="28"/>
        </w:rPr>
        <w:t>
      Ұлттық экономика министрлігі</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2025 жылғы 2 сәуірдегі</w:t>
            </w:r>
            <w:r>
              <w:br/>
            </w:r>
            <w:r>
              <w:rPr>
                <w:rFonts w:ascii="Times New Roman"/>
                <w:b w:val="false"/>
                <w:i w:val="false"/>
                <w:color w:val="000000"/>
                <w:sz w:val="20"/>
              </w:rPr>
              <w:t>№ 92 бұйрығына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6 наурыздағы</w:t>
            </w:r>
            <w:r>
              <w:br/>
            </w:r>
            <w:r>
              <w:rPr>
                <w:rFonts w:ascii="Times New Roman"/>
                <w:b w:val="false"/>
                <w:i w:val="false"/>
                <w:color w:val="000000"/>
                <w:sz w:val="20"/>
              </w:rPr>
              <w:t>№ 188 бұйрығымен</w:t>
            </w:r>
            <w:r>
              <w:br/>
            </w:r>
            <w:r>
              <w:rPr>
                <w:rFonts w:ascii="Times New Roman"/>
                <w:b w:val="false"/>
                <w:i w:val="false"/>
                <w:color w:val="000000"/>
                <w:sz w:val="20"/>
              </w:rPr>
              <w:t>бекітілген</w:t>
            </w:r>
          </w:p>
        </w:tc>
      </w:tr>
    </w:tbl>
    <w:bookmarkStart w:name="z17" w:id="10"/>
    <w:p>
      <w:pPr>
        <w:spacing w:after="0"/>
        <w:ind w:left="0"/>
        <w:jc w:val="left"/>
      </w:pPr>
      <w:r>
        <w:rPr>
          <w:rFonts w:ascii="Times New Roman"/>
          <w:b/>
          <w:i w:val="false"/>
          <w:color w:val="000000"/>
        </w:rPr>
        <w:t xml:space="preserve"> Жер учаскелерінің кадастрлық нөмірлерін қалыптастыру мақсаттары үшін облыстарға, республикалық маңызы бар қалаларға, астанаға, аудандарға және облыстық (аудандық) маңызы бар қалаларға берілетін кодтардың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1"/>
          <w:p>
            <w:pPr>
              <w:spacing w:after="20"/>
              <w:ind w:left="20"/>
              <w:jc w:val="both"/>
            </w:pPr>
            <w:r>
              <w:rPr>
                <w:rFonts w:ascii="Times New Roman"/>
                <w:b w:val="false"/>
                <w:i w:val="false"/>
                <w:color w:val="000000"/>
                <w:sz w:val="20"/>
              </w:rPr>
              <w:t xml:space="preserve">
Р/с </w:t>
            </w:r>
          </w:p>
          <w:bookmarkEnd w:id="11"/>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Әкімшілік-аумақтық бірлік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1-тарау. Ақмола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Ақмола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Астрахан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Аршалы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Қорғалжын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Целиноград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Шортанды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Ақкөл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Атбасар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Ерейментау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Макинск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Степногорск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Шаңтөбе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Зеренді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Біржан сал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Заозерный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Көкшетау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Степняк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Щучье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Державин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Красногор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Қосшы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2-тарау. Ақтөбе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Байғанин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Әйтеке 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Ырғыз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Мұғалжар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Қарғалы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Мәртүк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Қобда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Ақтөбе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Қандыағаш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Хромтау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Шалқар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Ембі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3-тарау. Алматы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Еңбекшіқазақ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Іле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Райымбек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Ұйғыр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Қасқелең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Талғар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Кеген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4-тарау. Атырау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Жылыой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Қызылқоға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Құрманғазы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Махамбет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5-тарау. Шығыс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Глубокий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Қатон-Қарағай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Күршім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Тарбағатай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Зайсан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Риддер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Серебрянск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Өскемен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Шемонаиха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Үлкен Нарын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Марқакөл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6-тарау. Жамбыл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Қордай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Тұрар Рысқұлов атындағы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Мерке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Мойынқұм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Жаңатас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7-тарау. Батыс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Батыс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Бөрілі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Бәйтерек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Казталовка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Қаратөбе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Тасқала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Бөкейорда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Ақжайық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Шыңғырлау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Чапаев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8-тарау. Қарағанды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Балқаш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Приозерск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Осакаровка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Бұхар-Жырау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Қарағанды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Қарқаралы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Шахтинск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9-тарау. Қызылорда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Жаңақорған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Қармақшы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Сырдария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Шиелі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Қазалы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Қызылорда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10-тарау. Қостанай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Алтынсарин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Қарабалық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Меңдіқара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Наурызым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Денисов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Әулиекөл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Бейімбет Майлин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Федоров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Жітіқара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Қостанай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Лисаковск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Рудный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Арқалық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11-тарау. Маңғыстау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Бейнеу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Қарақия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Түпқараған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Жаңаөзен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Форт-Шевченко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Мұнайлы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12-тарау. Павлодар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Ақтоғай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Баянауыл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Железинка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Тереңкөл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Аққулы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Успен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Шарбақты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Ертіс ауылы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Екібастұз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13-тарау. Солтүстік Қазақстан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Солтүстік Қазақстан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Уәлиханов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Ғабит Мүсірепов атындағы аудан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Тайынша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Мағжан Жұмабаев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Шалақын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Тимирязев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Булаево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Мамлютка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Петропавл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Сергеев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14-тарау. Түркістан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Бәйдібек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Мақтаарал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Қазығұрт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Ордабасы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Сайрам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Созақ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Түлкібас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Арыс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Кентау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Леңгір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Сарыағаш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Түркістан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Шардара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Сауран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15-тарау. Алматы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Алмалы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Әуезов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Бостандық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Медеу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Түрксіб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16-тарау. Астана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Байқоңыр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Сарайшық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17-тарау. Шымкент қаласы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Шымкент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Әл-Фараби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Еңбекші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18-тарау. Абай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Бесқарағай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Бородулиха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Жарма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Көкпекті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Үржар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Ақсуат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Аягөз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Курчатов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Мақаншы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Жаңасемей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19-тарау. Ұлытау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Жаңаарқа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Жезқазған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Қаражал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Сәтпаев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20-тарау. Жетісу облысы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Жетісу облысы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Қаратал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Кербұлақ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Көксу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Панфилов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Ескелді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Талдықорған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Текелі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Жаркент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Сарқан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Үштөбе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Үшарал қаласы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