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713c" w14:textId="27d7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кітапханаларының жиынтық электрондық каталогын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31 наурыздағы № 131-НҚ бұйрығы. Қазақстан Республикасының Әділет министрлігінде 2025 жылғы 3 сәуірде № 35925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35-15)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қаулысымен бекітілген Қазақстан Республикасының Мәдениет және ақпарат министрлігі иуралы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351)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кітапханаларының жиынтық электрондық каталогын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кітапханаларының жиынтық электрондық каталогын пайдалану қағидаларын бекіту туралы" Қазақстан Республикасы Мәдениет және спорт министрінің 2021 жылғы 22 сәуірдегі № 105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22609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ақпарат министрлігінің Архив, құжаттама және кітап ісі комитеті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жарияланғанынан бастап он күнтізбелік күн ішінде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131-НҚ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кітапханаларының жиынтық электрондық каталогын пайдалану қағидалары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кітапханаларының жиынтық электрондық каталогын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"Мәдениет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35-15)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351)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Жиынтық электрондық каталогын құру және жүргізу "Қазақстанның ұлттық электрондық кітапханасы" ақпараттық жүйесінің платформасында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мынадай негізгі ұғымдар пайдаланылады: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кітапханаларының жиынтық электрондық каталогы – Қазақстан Республикасы кітапханаларының қорлары туралы библиографиялық мәліметтер қамтылған электрондық ақпараттық ресурс;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Қазақстанның ұлттық электрондық кітапханасы – қазақстандық кітапханалардың, музейлер мен архивтердің қорларын сақтауға, сондай-ақ Қазақстанның тарихи, ғылыми және мәдени мұрасына пайдаланушылардың ақпараттық-коммуникациялық технологиялар арқылы еркін қол жеткізуін қамтамасыз етуге арналған мемлекеттік ақпараттық жүйе;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 – библиографиялық жазбаларды орналастыруға, каталогтауға, сондай-ақ библиографиялық жазбаларды басқа кітапханаларға беру мүмкіндігіне қол жеткізген кітапханалар.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кітапханаларының жиынтық электрондық каталогын пайдалану тәртібі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Жиынтық электрондық каталог жеке және заңды тұлғаларға (бұдан әрі – пайдаланушылар) анықтамалық-библиографиялық қызмет көрсетуге арналған.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кітапханаларының қорлары туралы библиографиялық мәліметтер іздеу мақсатында баспа және қолжазба құжаттарын, сондай-ақ графикалық, дыбыстық-көрініс материалдарды сәйкестендіруге мүмкіндік беретін мәліметтерді қамтиды.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Жиынтық электрондық каталогты пайдалану "Қазақстанның ұлттық электрондық кітапханасы" ақпараттық жүйесіне тіркелу мен авторизациядан өткеннен кейін жүзеге асады.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Жиынтық электрондық каталогты пайдалану тегін.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кітапханаларының қорлары туралы библиографиялық мәліметтерді Жиынтық электрондық каталогта іздеу Қазақстан Республикасы кітапханалары қорындағы құжат тілінде жүзеге асырылады.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Пайдаланушыларға қор иесінің орналасқан жері бойынша құжатты таңдау мүмкіндігі беріледі.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кітапханаларының қорлары туралы библиографиялық мәліметтерді іздеу басылымның шығу мәліметтерінің міндетті элементтері және тақырыптық сұраулар бойынша жүзеге асырылады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Сұратылған ақпарат –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іздеу нәтижелері қор иесінің электронды каталогына сілтеме жасай отырып, тізім түрінде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