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5fd6" w14:textId="4f75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"Клиенттердің банктік шоттарын ашу, жүргізу және жабу қағидаларын бекіту туралы" Қазақстан Республикасы Ұлттық Банкі Басқармасының 2016 жылғы 31 тамыздағы № 207 және "Қазақстан Республикасының аумағында қолма-қол ақшасыз төлемдерді және (немесе) ақша аударымдарын жүзеге асыру қағидаларын бекіту туралы" 2016 жылғы 31 тамыздағы № 208 қаулыларына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2025 жылғы 19 наурыздағы № 18 қаулысы. Қазақстан Республикасының Әділет министрлігінде 2025 жылғы 2 сәуірде № 35918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Басқармасы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"Клиенттердің банктік шоттарын ашу, жүргізу және жабу қағидаларын бекіту туралы" Қазақстан Республикасы Ұлттық Банкі Басқармасының 2016 жылғы 31 тамыздағы № 207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14422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Клиенттердің банктік шоттарын ашу, жүргізу және жабу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Қазақстан Республикасының резиденттері жеке тұлғалар –алименттерді (кәмелетке толмаған және еңбекке жарамсыз кәмелетке толған балаларды күтіп-бағуға арналған ақшаны) алушыларға алименттерді (кәмелетке толмаған және еңбекке жарамсыз кәмелетке толған балаларды күтіп-бағуға арналған ақшаны) есепке жатқызуға арналған банктік шотты ашу кезінде клиент банкке: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алименттерді (кәмелетке толмаған және еңбекке жарамсыз кәмелетке толған балаларды күтіп-бағуға арналған ақшаны) алушының жеке басын куәландыратын құжатты;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ағымдағы шоттың мақсаты қамтылған өтінішті;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алименттерді (кәмелетке толмаған және еңбекке жарамсыз кәмелетке толған балаларды күтіп-бағуға арналған ақшаны) өндіріп алу туралы сот актісінің немесе Неке (ерлі-зайыптылық) және отбасы туралы </w:t>
      </w:r>
      <w:r>
        <w:rPr>
          <w:rFonts w:ascii="Times New Roman"/>
          <w:b w:val="false"/>
          <w:i w:val="false"/>
          <w:color w:val="000000"/>
          <w:sz w:val="28"/>
        </w:rPr>
        <w:t>кодекске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жасалған алименттерді (кәмелетке толмаған және еңбекке жарамсыз кәмелетке толған балаларды күтіп-бағуға арналған ақшаны) төлеу туралы нотариат куәландырған келісімнің көшірмесін ұсынады.".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аумағында қолма-қол ақшасыз төлемдерді және (немесе) ақша аударымдарын жүзеге асыру қағидаларын бекіту туралы" Қазақстан Республикасы Ұлттық Банкі Басқармасының 2016 жылғы 31 тамыздағы № 208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14419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аумағында қолма-қол ақшасыз төлемдерді және (немесе) ақша аударымдарын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5) тармақшаcы мынадай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егер есептелетін ақша сомасы алименттерге (кәмелетке толмаған және еңбекке жарамсыз кәмелетке толған балаларды күтіп-бағуға арналған ақшаға) байланысты емес болған және (немесе) төлем белгілеудің кодтық белгісі алименттерді (кәмелетке толмаған және еңбекке жарамсыз кәмелетке толған балаларды күтіп-бағуға арналған ақшаны) есептеу үшін бөлінген төлем белгілеудің кодтық белгісіне сәйкес келмеген жағдайда, алименттерді (кәмелетке толмаған және еңбекке жарамсыз кәмелетке толған балаларды күтіп-бағуға арналған ақшаны) есептеу үшін ашылған ағымдағы шотқа ақшаны есептеген;".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Банкінің Төлем жүйелері департаменті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Қазақстан Республикасы Ұлттық Банкінің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Ұлттық Банкі Төрағасының жетекшілік ететін орынбасарына жүктелсін.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Банкінің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