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f0eea" w14:textId="53f0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энергиясын пайдалану саласындағы қызметке қойылатын біліктілік талаптары және оларға сәйкестікті растайтын құжаттардың тізбесін бекіту туралы" Қазақстан Республикасы Энергетика министрінің 2014 жылғы 13 қарашадағы № 122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28 наурыздағы № 139-н/қ бұйрығы. Қазақстан Республикасының Әділет министрлігінде 2025 жылғы 1 сәуірде № 35907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"Атом энергиясын пайдалану саласындағы қызметке қойылатын біліктілік талаптары және оларға сәйкестікті растайтын құжаттардың тізбесін бекіту туралы" Қазақстан Республикасы Энергетика министрінің 2014 жылғы 13 қарашадағы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10022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Атом энергиясын пайдалану саласындағы қызметке қойылатын біліктілік талаптары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Энергетика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28 наурыздағы</w:t>
            </w:r>
            <w:r>
              <w:br/>
            </w:r>
            <w:r>
              <w:rPr>
                <w:rFonts w:ascii="Times New Roman"/>
                <w:b w:val="false"/>
                <w:i w:val="false"/>
                <w:color w:val="000000"/>
                <w:sz w:val="20"/>
              </w:rPr>
              <w:t>№ 139-н/қ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13 қарашадағы</w:t>
            </w:r>
            <w:r>
              <w:br/>
            </w:r>
            <w:r>
              <w:rPr>
                <w:rFonts w:ascii="Times New Roman"/>
                <w:b w:val="false"/>
                <w:i w:val="false"/>
                <w:color w:val="000000"/>
                <w:sz w:val="20"/>
              </w:rPr>
              <w:t>№ 122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Атом энергиясын пайдалану саласындағы қызметке қойылатын біліктілік талаптары және оларға сәйкестікті растайтын құжаттар тізбесі</w:t>
      </w:r>
    </w:p>
    <w:bookmarkStart w:name="z12" w:id="8"/>
    <w:p>
      <w:pPr>
        <w:spacing w:after="0"/>
        <w:ind w:left="0"/>
        <w:jc w:val="left"/>
      </w:pPr>
      <w:r>
        <w:rPr>
          <w:rFonts w:ascii="Times New Roman"/>
          <w:b/>
          <w:i w:val="false"/>
          <w:color w:val="000000"/>
        </w:rPr>
        <w:t xml:space="preserve"> 1-тарау. Атом энергиясы пайдаланылатын объектiлердiң өмірлiк цикл кезеңдерiне байланысты жұмыстарды орындау жөніндегі қызметке қойылатын біліктілік талаптары және оларға сәйкестікті растайтын құжаттар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 үшін қажет меншік құқығындағы немесе өзге заңды негіздегі өндірістік-техникалық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Көрсетілген өндірістік-техникалық базаның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даярлығы, жұмыс тәжірибесі бар және мәлімделген қызметтің түрі мен кіші түрлерін жүзеге асыруға жіберілген мамандардың біліктілік құрамы, радиациялық қауіпсіздік бойынша нұсқаулық өткізу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мамандардың, техниктердің, жұмысшылардың біліктілік құрамы туралы ақпаратты қамтитын мәліметтер нысаны;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21822 болып тіркелген) санитариялық қағидаларына 8-қосымшаға сәйкес радиациялық қауіпсіздік бойынша нұсқаулық өткізу журналы; жұмыс орындарына емтихан тапсырған жедел персоналды жұмысқа жіберу туралы бұйрық; жедел персонал мен бақылаушы физиктердің емтихан тапсыру хаттамалары; әкімшілік бекіткен реактордың жедел персоналының лауазымдық нұсқаулықтары және бақылаушы физиктің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орындарына емтихан тапсырған жедел персоналды жұмысқа жіберу туралы бұйрық, жедел персонал мен бақылаушы физиктердің емтихан тапсыру хаттамалары, әкімшілік бекіткен реактордың жедел персоналының лауазымдық нұсқаулықтары және бақылаушы физиктің ережесі атом станцияларын (бұдан әрі – АС) және ядролық зерттеу қондырғысын (бұдан әрі – ЯЗҚ) пайдалану және пайдаланудан шығару жөніндегі қызметтің кіші түрі үшін талап етіледі. Мамандардың біліктілік құрамының (тиісті білімін, даярлығын, жұмыс тәжірибесін және мәлімделген қызмет түрі мен кіші түрлерін жүзеге асыруға жіберілгенін растайтын құжаттардың түпнұсқалары) және нұсқаулық өткізу журналы, жұмыс орындарына емтихан тапсырған жедел персоналды жұмысқа жіберу туралы бұйрық, жедел персонал мен бақылаушы физиктердің емтихан тапсыру хаттамалары, әкімшілік бекіткен реактордың жедел персоналының лауазымдық нұсқаулықтары және бақылаушы физиктің ережесі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жұмыстарына арналған лицензиялар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рұқсат етілген жұмыстармен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туралы ақпаратты қамтитын мәліметтер нысаны: 1. Жер қабатындағы арнаулы жұмыстар, оның ішінде іргетас негіздерді орналастыру; 2. Объектілерді күрделі жөндеу мен реконструкциялауды, оның ішінде: 1) металл конструкцияларды монтаждауды; 2) монолитті конструкцияларды орналастыру, сондай-ақ құрамабетон және темір-бетон конструкцияларын монтаждауды, қабырғалар мен аралық қабырғалардың жеке элементтерін қалауды және ойықтарды толтыруды;</w:t>
            </w:r>
          </w:p>
          <w:p>
            <w:pPr>
              <w:spacing w:after="20"/>
              <w:ind w:left="20"/>
              <w:jc w:val="both"/>
            </w:pPr>
            <w:r>
              <w:rPr>
                <w:rFonts w:ascii="Times New Roman"/>
                <w:b w:val="false"/>
                <w:i w:val="false"/>
                <w:color w:val="000000"/>
                <w:sz w:val="20"/>
              </w:rPr>
              <w:t>
3) шатыр жұмыстары. 3. Байланыспен, аварияға қарсы қорғанумен, бақылау және дабыл беру жүйесімен, көліктегі, электр энергетикасы және сумен жабдықтау объектілеріндегі, өзге тіршілікті қамтамасыз ету объектілеріндегі бұғаттаумен, сондай-ақ өндірістік мақсаттағы есепке алу және бақылау аспаптарымен байланысты технологиялық жабдықтарды монтаждау, іске қосу-баптау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ядролық қондырғыларды, радиоактивті қалдықтарды сақтау қоймаларын салу жөніндегі қызметтің кіші түрлеріне ғана қатысты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хаттамалары, жүйелерді және жабдықтарды пайдалануға қабылдау актілері, аяқталған объектілерді пайдалануға қабылдау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қабылдау актілерінің және сынау хаттамаларының, жүйенің, жабдықтардың және персоналдың іске қосуға дайындығы туралы 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қондырғыларды пайдалану жөніндегі қызметтің кіші түрлеріне ғана қатысты. Көрсетілген құжаттар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қауіпсіздігін талдау бойынша алдын ала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объектінің қауіпсіздігін талдау жөніндегі алдын ала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қондырғыларды, радиоактивті қалдықтарды сақтау қоймаларын салу жөніндегі қызметтің кіші түрлеріне ғана қатысты. Көрсетілген құжат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пайдаланудан шығарудың алдын ала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объектіні пайдаланудан шығарудың алдын ала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қондырғыларды, радиоактивті қалдықтарды сақтау қоймаларын, пайдалану (жобаланатын ядролық қондырғылар, радиоактивті қалдықтарды сақтау қоймалары үшін) және пайдаланудан шығару жөніндегі қызметтің кіші түрлеріне ғана қатысты. Көрсетілген құжат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механизмдерді, технологиялық желілерді пайдалануды, техникалық қызмет көрсетуді, тексеруді және сынауды қамтамасыз ететін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қабілеттілікті қолдауға және қауіпсіздік жүйелеріндегі ақаулықтардың алдын алуға бағытталған жабдықтарды, механизмдерді, технологиялық желілерді пайдалануды, техникалық қызмет көрсетуді, тексеруді және сынауды қамтамасыз ететін қызметті құру туралы бұйрық және қызмет туралы ереже; техникалық қызмет көрсетуді жүргізу нұсқаулығы; техникалық қызмет көрсету жүргізу бағдарламасы және графигі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Көрсетілген құжаттар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қызмет немесе жауапты адам туралы ақпаратты қамтитын мәліметтер нысаны;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21822 болып тіркелген) санитариялық қағидаларына 54-тармағына сәйкес радиациялық қауіпсіздік қызметі туралы ереже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Радиациялық қауіпсіздік қызметінің персоналы ядролық және радиациялық қауіпсіздікті қамтамасыз етуге жауапты персоналды арнайы даярлау жөніндегі қызметке немесе қызметтің кіші түріне лицензиясы бар жеке немесе заңды тұлғадан радиациялық қауіпсіздік бойынша арнайы даярлықтан өткен қызметкерлер ішінен тағайындалады. Атом энергиясы пайдаланылатын объектілерде жұмыс істейтін персонал біліктілігі мен кәсіптік даярлығы деңгейінің атқаратын лауазымына сәйкес келуіне бастапқы аттестаттаудан лауазымға тағайындалғаннан кейін бір ай ішінде, мерзімді аттестаттаудан үш жылда бір рет өтеді. Қызметті құру туралы бұйрық, радиациялық қауіпсіздік бойынша даярлау туралы сертификаттар және қызмет туралы ереже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 шығару көздері мен радиоактивті қалдықтарды сақтауға және көмуге арналған меншік құқығындағы немесе өзге заңды негіздегі қойма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Көрсетілген қойманың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қызметті жүзеге асыру кезінде қауіпсіздік сапасын қамтамасыз ету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сапаны қамтамасыз ету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құжат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радиациялық қауіпсіздік жөніндегі, персоналдың авариялық жағдайлардағы іс-әрекеті жөніндегі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мынадай құжаттар: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21822 болып тіркелген) санитариялық қағидаларына 6-қосымшада көрсетілген талаптарға сәйкес мәлімделетін жұмыстарды жүргізу кезіндегі радиациялық қауіпсіздік жөніндегі нұсқаулық; физикалық іске қосуды жүргізу кезінде ядролық қауіпсіздікті қамтамасыз ету бойынша нұсқаулық; жаңа және пайдаланылған отынды тасымалдау, қайта тиеу және сақтау кезінде ядролық қауіпсіздікті қамтамасыз ету бойынша нұсқаулық; персоналдың авариялық жағдайлардағы іс-әрекеті бойынша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Көрсетілген құжаттар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авариядан және оның салдарынан персоналды және халықты қорғау жөніндегі іс-шаралар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және облыстың (республикалық маңызы бар қаланың, астананың) жергілікті атқарушы органымен, радиациялық қауіпсіздікті қамтамасыз ету саласында мемлекеттік басқаруды, қадағалау мен бақылауды жүзеге асыратын уәкілетті мемлекеттік органдармен келісілген радиациялық авариядан және оның салдарынан персоналды және халықты қорғау жөніндегі іс-шаралар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Реакторлық қондырғыдағы авария кезінде және оны жою салдарынан персоналды және халықты қорғау жөніндегі іс-шаралар жоспары (бұдан әрі – Іс-шаралар жоспары) тек радиациялық қауіптіліктің 1 және 2-санаттағы объектілері үшін ғана талап етіледі. Көрсетілген Іс-шаралар жоспарының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жағдайында персоналдың іс-қимылын пысықтауға арналған аварияға қарсы іс-шаралар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авария жағдайында персоналдың іс-қимылын пысықтауға арналған әдістемесі, аварияға қарсы жаттығуларды өткізу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Көрсетілген құжаттар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есепке алу және бақылау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5-қосымшаға</w:t>
            </w:r>
            <w:r>
              <w:rPr>
                <w:rFonts w:ascii="Times New Roman"/>
                <w:b w:val="false"/>
                <w:i w:val="false"/>
                <w:color w:val="000000"/>
                <w:sz w:val="20"/>
              </w:rPr>
              <w:t xml:space="preserve"> сәйкес ядролық материалдарды және (немесе) радиоактивті заттарды, құрамында радиоактивті заттар бар аспаптар мен қондырғыларды және (немесе) иондандырушы сәулеленудi генерациялайтын аспаптар мен қондырғыларды есепке алу мен бақылауға жауапты адамды тағайындау жөніндегі бұйрық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Атом энергиясы пайдаланылатын объектілерде жұмыс істейтін персонал біліктілігі мен кәсіптік даярлығы деңгейінің атқаратын лауазымына сәйкес келуіне бастапқы аттестаттаудан лауазымға тағайындалғаннан кейін бір ай ішінде, мерзімді аттестаттаудан үш жылда бір рет өтеді. Көрсетілген бұйрықтың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жобасында көзделген барлық жұмыс режимдері үшін, сондай-ақ жобалық және жобадан тыс авариялар кезінде қажет көлемде объектіде, санитариялық-қорғау аймағында және байқау аймағында радиациялық жағдайды бақылау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радиациялық жағдайды бағалау арқылы өндірістік бақылау бағдарламасы; радиациялық бақылауды жүргізу тәртібін бекітетін құжат; радиациялық бақылауды өлшеу құралдарын тексеру туралы сертификаттар;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6-қосымшаға</w:t>
            </w:r>
            <w:r>
              <w:rPr>
                <w:rFonts w:ascii="Times New Roman"/>
                <w:b w:val="false"/>
                <w:i w:val="false"/>
                <w:color w:val="000000"/>
                <w:sz w:val="20"/>
              </w:rPr>
              <w:t xml:space="preserve"> сәйкес өлшеу құралдары, бақылау аспаптары, қосалқы материалдар мен жабдықтар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Көрсетілген құжаттар түпнұсқаларының және өлшеу құралдарының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персоналының сәуле шығару дозасын бақылау және есепке алу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7-қосымшаға</w:t>
            </w:r>
            <w:r>
              <w:rPr>
                <w:rFonts w:ascii="Times New Roman"/>
                <w:b w:val="false"/>
                <w:i w:val="false"/>
                <w:color w:val="000000"/>
                <w:sz w:val="20"/>
              </w:rPr>
              <w:t xml:space="preserve"> сәйкес персоналды жеке дозиметрлік бақылаумен қамтамасыз ету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Персоналды жеке дозиметрлік бақылау жүргізуге арналған шарт атом энергиясын пайдалану саласындағы қызметтер көрсетуге тиісті лицензиясы бар жеке немесе заңды тұлғамен жасалынады. Шарт және жеке сәулелену дозаларын есепке алу карточкалары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органмен және заңнамада белгіленген тәртіппен өз құзыретіне сәйкес басқа да уәкілетті органдармен келісілген жобалау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атом энергиясын пайдалану саласындағы уәкілетті органмен және заңнамада белгіленген тәртіппен өз құзыретіне басқа да уәкілетті органдармен келісілген жобалау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тек АС-ны пайдалану, пайдаланудан шығару және салу жөніндегі қызметке ғана қатысты. Жобалау құжаттамасының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кәсіпорынның жабдыққа паспорты, құбырлардың бөлшектері мен құрастыру бірліктерін дайындау туралы куәлік немесе (және) құбырлар мен ыдыстарды монтаждау туралы куәлік, АС құбырларына паспорт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кәсіпорыннан жабдыққа паспорт, құбырлардың бөлшектері мен құрастыру бірліктерін дайындау туралы куәлік немесе (және) АС үшін тиісті жұмыстарды орындаған кәсіпорыннан (ұйымнан) құбырлар мен ыдыстарды монтаждау туралы куәлік, АСқұбырларына паспорт және оның атом энергиясын пайдалану саласындағы заңнама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тек АС-ны пайдалану, пайдаланудан шығару және салу жөніндегі қызметке ғана қатысты. Көрсетілген құжаттар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талдау жөніндегі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қауіпсіздікті талдау жөніндегі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ядролық қондырғыларды пайдалану, пайдаланудан шығару және салу жөніндегі қызметтің кіші түрлеріне ғана қатысты. Көрсетілген құжат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тәсілдерін, операцияларды орындаудың ретті тәртібін, жұмыстың шегі мен жағдайын айқындайтын мәлімделетін жұмыстарды орындаудың технологиялық регламенті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жұмыстың негізгі тәсілдерін, операцияларды орындаудың ретті тәртібін, жұмыстың шегі мен жағдайын айқындайтын мәлімделетін жұмыстарды орындаудың технологиялық регламенті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қондырғыларды орналастыру, салу, пайдаланудан шығару кезiнде жұмыстарды және жобаларды басқару жөніндегі қызметтің кіші түріне қатысты емес. Көрсетілген құжат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реакторындағы өзекті паспорты және (немесе) критстенд паспорты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Қазақстан Республикасы Энергетика министрінің 2017 жылғы 20 ақпандағы № 59 </w:t>
            </w:r>
            <w:r>
              <w:rPr>
                <w:rFonts w:ascii="Times New Roman"/>
                <w:b w:val="false"/>
                <w:i w:val="false"/>
                <w:color w:val="000000"/>
                <w:sz w:val="20"/>
              </w:rPr>
              <w:t>бұйрығымен</w:t>
            </w:r>
            <w:r>
              <w:rPr>
                <w:rFonts w:ascii="Times New Roman"/>
                <w:b w:val="false"/>
                <w:i w:val="false"/>
                <w:color w:val="000000"/>
                <w:sz w:val="20"/>
              </w:rPr>
              <w:t xml:space="preserve"> бекітілген "Ядролық зерттеу қондырғыларының ядролық және радиациялық қауіпсіздігі" техникалық регламентке (Нормативтік құқықтық актілерді мемлекеттік тіркеу тізілімінде № 15006 болып тіркелген) 1 және 2-қосымшаларға сәйкес нысандар бойынша зерттеу реакторындағы өзекті паспорты және (немесе) критстенд паспорты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тек ЯЗҚ-ны пайдалану және пайдаланудан шығару жөніндегі қызметке ғана қатысты. Көрсетілген құжаттар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қауіпсіздікті қамтамасыз ететін жабдықтар мен жүйелердің сипаттамасын қамтитын техникалық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ядролық қауіпсіздікті қамтамасыз ететін жабдықтар мен жүйелердің сипаттамасын қамтитын техникалық құжаттама (паспорт, нұсқаулық немесе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қондырғыларды пайдалану және пайдаланудан шығару жөніндегі қызметтің кіші түрлеріне ғана қатысты. Көрсетілген құжаттар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құжаттама (жедел журналдар, картограмма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жедел құжаттама (жедел журналдар, картограмма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қондырғыларды пайдалану және пайдаланудан шығару жөніндегі қызметтің кіші түрлеріне ғана қатысты. Көрсетілген құжаттар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реакторлық қондырғының басқару және қорғау жүйесі мен бақылау-өлшеу аспаптарын сынау актілері мен хаттамалары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басқару және қорғау жүйесін сынау актілері мен хаттамалары;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6-қосымшаға</w:t>
            </w:r>
            <w:r>
              <w:rPr>
                <w:rFonts w:ascii="Times New Roman"/>
                <w:b w:val="false"/>
                <w:i w:val="false"/>
                <w:color w:val="000000"/>
                <w:sz w:val="20"/>
              </w:rPr>
              <w:t xml:space="preserve"> сәйкес өлшеу құралдары, бақылау аспаптары, қосалқы материалдар мен жабдықтар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АС және ЯЗҚ-ны пайдалану және пайдаланудан шығару жөніндегі қызметтің кіші түрлеріне ғана қатысты. Реакторлық қондырғының бақылау-өлшеу аспаптарының және көрсетілген құжаттар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жабдықтарды сынау актілері мен хаттамалары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жүйелер мен жабдықтарды сынау актілері мен хаттамалары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қондырғыларды пайдалану және пайдаланудан шығару жөніндегі қызметтің кіші түрлеріне ғана қатысты. Көрсетілген құжаттар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дайындық және аварияға қарсы ден қою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авариялық дайындық және аварияға қарсы ден қою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қондырғыларды пайдалану және пайдаланудан шығару жөніндегі қызметтің кіші түрлеріне ғана қатысты. Көрсетілген құжат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пайдаланудан шығарудың түпкілікті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объектіні пайдаланудан шығарудың түпкілікті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қондырғыларды, радиоактивті қалдықтарды сақтау қоймаларын пайдаланудан шығару жөніндегі қызметтің кіші түріне ғана қатысты. Көрсетілген құжат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объектінің радиациялық қауіптілігі санатын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радиациялық объектінің радиациялық қауіптілігі санатын келісу туралы 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объектіде және жедел радиациялық бақылау үшін орнатылатын санитариялық-қорғау аймағында радиациялық факторлардың белгіленген бақылау деңгейлері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объектіде және жедел радиациялық бақылау үшін орнатылатын санитариялық-қорғау аймағында радиациялық факторлардың бақылау деңгейлерінің белгіленгенін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объектіде және жедел радиациялық бақылау үшін орнатылатын санитариялық-қорғау аймағында радиациялық факторлардың бақылау деңгейлерінің белгіленгенін растайтын құжат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bl>
    <w:p>
      <w:pPr>
        <w:spacing w:after="0"/>
        <w:ind w:left="0"/>
        <w:jc w:val="left"/>
      </w:pPr>
    </w:p>
    <w:p>
      <w:pPr>
        <w:spacing w:after="0"/>
        <w:ind w:left="0"/>
        <w:jc w:val="left"/>
      </w:pPr>
      <w:r>
        <w:rPr>
          <w:rFonts w:ascii="Times New Roman"/>
          <w:b/>
          <w:i w:val="false"/>
          <w:color w:val="000000"/>
        </w:rPr>
        <w:t xml:space="preserve"> 2-тарау. Ядролық материалдармен жұмыс iстеу жөніндегі қызметке қойылатын біліктілік талаптары және оларға сәйкестікті растайтын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сәйкестігін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 үшін қажет меншік құқығындағы немесе өзге заңды негіздегі өндірістік-техникалық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уранның, торийдың және плутонийдың изотоптары бар радиоактивті заттармен жұмыс істеу жөніндегі қызметке және ядролық материалдарды өткізу және сақтау жөніндегі қызметтің кіші түрлеріне қатысты емес. Көрсетілген өндірістік-техникалық базаның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қызметтері (немесе жауапты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қызмет немесе жауапты адам туралы ақпаратты қамтитын мәліметтер нысаны;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21822 болып тіркелген) санитариялық қағидаларына 54-тармағына сәйкес радиациялық қауіпсіздік қызметі туралы ереже (немесе радиациялық қауіпсіздікке жауапты адамның лауазымдық нұсқаулығы); өлшеу құралдарын және радиациялық бақылау аспаптарын тексеру сертификаттары;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6-қосымшаға</w:t>
            </w:r>
            <w:r>
              <w:rPr>
                <w:rFonts w:ascii="Times New Roman"/>
                <w:b w:val="false"/>
                <w:i w:val="false"/>
                <w:color w:val="000000"/>
                <w:sz w:val="20"/>
              </w:rPr>
              <w:t xml:space="preserve"> сәйкес өлшеу құралдары, бақылау аспаптары, қосалқы материалдар мен жабдықтар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 қызметінің персоналы мен радиациялық қауіпсіздікке жауапты адам ядролық және радиациялық қауіпсіздікті қамтамасыз етуге жауапты персоналды арнайы даярлау жөніндегі қызметке немесе қызметтің кіші түріне лицензиясы бар жеке немесе заңды тұлғадан радиациялық қауіпсіздік бойынша арнайы даярлықтан өткен қызметкерлер ішінен тағайындалады. Атом энергиясы пайдаланылатын объектілерде жұмыс істейтін персонал біліктілігі мен кәсіптік даярлығы деңгейінің атқаратын лауазымына сәйкес келуіне бастапқы аттестаттаудан лауазымға тағайындалғаннан кейін бір ай ішінде, мерзімді аттестаттаудан үш жылда бір рет өтеді. Қызметті құру туралы (немесе жауапты адамды тағайындау туралы) бұйрық, қызмет туралы ереже (немесе лауазымдық нұсқаулық), радиациялық қауіпсіздік бойынша даярлау туралы сертификаттар, тексеру сертификаттары түпнұсқаларының және өлшеу құралдары мен радиациялық бақылау аспаптарының болуы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есепке алу және бақылау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5-қосымшаға</w:t>
            </w:r>
            <w:r>
              <w:rPr>
                <w:rFonts w:ascii="Times New Roman"/>
                <w:b w:val="false"/>
                <w:i w:val="false"/>
                <w:color w:val="000000"/>
                <w:sz w:val="20"/>
              </w:rPr>
              <w:t xml:space="preserve"> сәйкес ядролық материалдарды және (немесе) радиоактивті заттарды, құрамында радиоактивті заттар бар аспаптар мен қондырғыларды және (немесе) иондандырушы сәулеленудi генерациялайтын аспаптар мен қондырғыларды есепке алу мен бақылауға жауапты адамды тағайындау бойынша бұйрық туралы ақпаратты қамтитын мәліметтер нысаны; "Ядролық және радиациялық қауіпсіздік" Қазақстан Республикасы Энергетика министрінің 2017 жылғы 20 ақпандағы № 58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15005 болып тіркелген) техникалық регламентінің 192-тармағы 2) тармақшасында көрсетілген талаптарға сәйкес ядролық материалдарды есепке алу және бақылау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 пайдаланылатын объектілерде жұмыс істейтін персонал біліктілігі мен кәсіптік даярлығы деңгейінің атқаратын лауазымына сәйкес келуіне бастапқы аттестаттаудан лауазымға тағайындалғаннан кейін бір ай ішінде, мерзімді аттестаттаудан үш жылда бір рет өтеді. Көрсетілген бұйрық және нұсқаулық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физикалық қорғауды қамтамасыз ету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Қазақстан Республикасы Энергетика министрінің 2016 жылғы 8 ақпандағы № 40 </w:t>
            </w:r>
            <w:r>
              <w:rPr>
                <w:rFonts w:ascii="Times New Roman"/>
                <w:b w:val="false"/>
                <w:i w:val="false"/>
                <w:color w:val="000000"/>
                <w:sz w:val="20"/>
              </w:rPr>
              <w:t>бұйрығымен</w:t>
            </w:r>
            <w:r>
              <w:rPr>
                <w:rFonts w:ascii="Times New Roman"/>
                <w:b w:val="false"/>
                <w:i w:val="false"/>
                <w:color w:val="000000"/>
                <w:sz w:val="20"/>
              </w:rPr>
              <w:t xml:space="preserve"> бекітілген Ядролық материалдарды және ядролық қондырғыларды физикалық қорғау қағидаларының (Нормативтік құқықтық актілерді мемлекеттік тіркеу тізілімінде № 13498 болып тіркелген) 2-тармағы 42) тармақшасында, 31 және 33-тармақтарында көрсетілген талаптарға сәйкес ядролық материалдарды физикалық қорғау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материалдарды өткізу және табиғи уранды өндіру және қайта өңдеу жөніндегі қызметтің кіші түрлеріне қатысты емес. Көрсетілген құжат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бақылаудың фирмаішілік жүйесінің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экспорттық бақылаудың фирмаішілік жүйесінің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мәлімделген қызмет құрамында Қазақстан Республикасының аумағынан тыс жерде уранды қайта өңдеу өнімдерін өткізу жөніндегі жұмыстар болған кезде ядролық материалдарды өткізу және табиғи уранды өндіру және қайта өңдеу жөніндегі қызметтің кіші түрлеріне ғана қатысты болады. Көрсетілген құжат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өкімдік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мынадай құжаттар: физикалық іске қосуды жүргізу кезінде ядролық қауіпсіздікті қамтамасыз ету жөніндегі нұсқаулық; жаңа және пайдаланылған отынды тасымалдау, артық тиеу және сақтау кезінде ядролық қауіпсіздікті қамтамасыз ету жөніндегі нұсқаулық;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21822 болып тіркелген) санитариялық қағидаларына 6-қосымшада көрсетілген талаптарға сәйкес мәлімделетін жұмыстарды жүргізу кезіндегі радиациялық қауіпсіздік жөніндегі нұсқаулық; персоналдың авария жағдайындағы іс-қимылы жөніндегі нұсқаулық; радиациялық авариядан және оның салдарынан персоналды және халықты қорғау жөніндегі іс-шаралар жоспары; мәлімделетін қызметті жүзеге асыру кезінде қауіпсіздік сапасын қамтамасыз ету бағдарламасы; жұмыстың негізгі тәсілдерін, операцияларды орындаудың ретті тәртібін, жұмыстың шегі мен жағдайын анықтайтын мәлімделген жұмыстарды орындаудың технологиялық регламенті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физикалық іске қосуды жүргізу кезінде ядролық қауіпсіздікті қамтамасыз ету жөніндегі нұсқаулықты, жаңа және пайдаланылған отынды тасымалдау, артық тиеу және сақтау кезінде ядролық қауіпсіздікті қамтамасыз ету жөніндегі нұсқаулықты ұсыну ядролық қондырғылар мен ядролық отынға жатады және тек ядролық материалдарды пайдалану қызметінің кіші түріне ғана талап етіледі. Көрсетілген құжаттар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персоналының сәуле шығару дозасын бақылау және есепке алу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7-қосымшаға</w:t>
            </w:r>
            <w:r>
              <w:rPr>
                <w:rFonts w:ascii="Times New Roman"/>
                <w:b w:val="false"/>
                <w:i w:val="false"/>
                <w:color w:val="000000"/>
                <w:sz w:val="20"/>
              </w:rPr>
              <w:t xml:space="preserve"> сәйкес персоналды жеке дозиметрлік бақылаумен қамтамасыз ету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 жеке дозиметрлік бақылау өткізуге арналған шарт атом энергиясын пайдалану саласындағы қызметтер көрсетуге тиісті лицензиясы бар жеке немесе заңды тұлғамен жасалынады. Шарт және жеке сәулелену дозаларын есепке алу карточкалары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даярлығы және жұмыс тәжірибесі бар мәлімделген қызмет түрі мен кіші түрлерін жүзеге асыруға жіберілген мамандардың біліктілік құрамы, радиациялық қауіпсіздік бойынша нұсқаулық өткізу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мамандардың, техниктердің, жұмысшылардың біліктілік құрамы туралы ақпаратты қамтитын мәліметтер нысаны;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21822 болып тіркелген) санитариялық қағидаларына 8-қосымшаға сәйкес радиациялық қауіпсіздік бойынша нұсқаулық өткізу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білікті құрамның (тиісті білімін, даярлығын, жұмыс тәжірибесін және мәлімделген қызмет түрі мен кіші түрлерін жүзеге асыруға жіберілгенін растайтын құжаттардың түпнұсқалары) және нұсқаулық өткізу журналы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радиоактивті қалдықтарға арналған қойма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тек ядролық материалдарды пайдалану қызметінің кіші түріне ғана талап етіледі. Көрсетілген қойманың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материалдарға арналған қоймалар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уранның, торийдың және плутонийдың изотоптары бар радиоактивті заттармен жұмыс істеу жөніндегі қызметке және ядролық материалдарды өткізу жөніндегі қызметтің кіші түріне қатысты емес; ядролық материалдарды сақтау кіші қызметі үшін жеке меншіктегі қойманың болуы талап етіледі. Көрсетілген қойманың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тасымалдауға арналған лицензиялар, ядролық материалдарды тасымалдау кезіндегі радиациялық қорғау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туралы ақпаратты қамтитын мәліметтер нысаны немесе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8-қосымшаға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қызметтер көрсетуге арналған шарт туралы ақпаратты қамтитын мәліметтер нысаны; ядролық материалдарды тасымалдау кезіндегі радиациялық қорғау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табиғи уранды өндіру және қайта өңдеу қызметінің кіші түрі үшін ғана талап етіледі. Көрсетілген шарт және ядролық материалдарды тасымалдау кезіндегі радиациялық қорғау бағдарламасы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аварияға қарсы жаттығулардың бағдарламасы мен әдістемесі; әлеуетті радиациялық авариялардың тізбесі, жедел шешімдер қабылдау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мынадай құжаттар: аварияға қарсы жаттығулардың бағдарламасы мен әдістемесі; уәкілетті мемлекеттік органмен келісілген әлеуетті радиациялық авариялардың олардың салдарларының болжамымен және радиациялық жағдайдың болжамымен тізбесі; радиациялық авария туындаған кезде жедел шешімдер қабылдау өлшемшарттары және уәкілетті мемлекеттік органмен келісілген араласу деңгейлері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құжаттар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объектінің радиациялық қауіптілігі санатын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радиациялық объектінің радиациялық қауіптілігі санатын келісу туралы 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объектіде және жедел радиациялық бақылау үшін орнатылатын санитариялық-қорғау аймағында радиациялық факторлардың белгіленген бақылау деңгейлері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объектіде және жедел радиациялық бақылау үшін орнатылатын санитариялық-қорғау аймағында радиациялық факторлардың бақылау деңгейлерінің белгіленгенін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объектіде және жедел радиациялық бақылау үшін орнатылатын санитариялық-қорғау аймағында радиациялық факторлардың бақылау деңгейлерінің белгіленгенін растайтын құжат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bl>
    <w:p>
      <w:pPr>
        <w:spacing w:after="0"/>
        <w:ind w:left="0"/>
        <w:jc w:val="left"/>
      </w:pPr>
    </w:p>
    <w:p>
      <w:pPr>
        <w:spacing w:after="0"/>
        <w:ind w:left="0"/>
        <w:jc w:val="left"/>
      </w:pPr>
      <w:r>
        <w:rPr>
          <w:rFonts w:ascii="Times New Roman"/>
          <w:b/>
          <w:i w:val="false"/>
          <w:color w:val="000000"/>
        </w:rPr>
        <w:t xml:space="preserve"> 3-тарау. Радиоактивтi заттармен, құрамында радиоактивтi заттар бар аспаптармен және қондырғылармен жұмыс iстеу жөніндегі қызметке қойылатын біліктілік талаптары және оларға сәйкестікті растайтын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сәйкестілігін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орындауға қажетті меншік құқығында өзге заңды негіздегі арнайы үй-жайлар, радиоактивті заттарды, құрамында радиоактивті заттар бар аспаптар және қондырғыларды орналасқан жерлерге және объекті аумағында орналастыру карта-схемасы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 радиоактивті заттарды, құрамында радиоактивті заттар бар аспаптар және қондырғыларды орналасқан жерлерге және объекті аумағында орналастыру карта-схемасы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егер өтініш беруші тапсырыс берушінің аумағында жұмыс жүргізсе және радиоактивті заттарды, құрамында радиоактивті заттар бар аспаптар мен қондырғыларды өткізу және сақтау жөніндегі қызметінің кіші түрі үшін орындау талап етілмейді. Көрсетілген арнайы үй-жайлардың, карта-схема түпнұсқасының бар болуын және радиоактивті заттардың, құрамында радиоактивті заттар бар аспаптар және қондырғылардың жұмыс орындарында орналасуын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даярлығы бар және мәлімделген қызмет түрі мен кіші түрлерін жүзеге асыруға жіберілген мамандар мен техниктердің біліктілік құрамы, радиациялық қауіпсіздік бойынша нұсқаулық өткізу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мамандардың, техниктердің, жұмысшылардың біліктілік құрамы туралы ақпаратты қамтитын мәліметтер нысаны;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21822 болып тіркелген) санитариялық қағидаларына 8-қосымшаға сәйкес радиациялық қауіпсіздік бойынша нұсқаулық өткізу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тармақты радиоактивті заттарды, құрамында радиоактивті заттар бар аспаптарды және қондырғыларды өткізу жөніндегі қызметтің кіші түрі үшін орындау талап етілмейді. Мамандардың біліктілік құрамының (тиісті білімін, даярлығын, жұмыс тәжірибесін және мәлімделген қызмет түрі мен кіші түрлерін жүзеге асыруға жіберілгенін растайтын құжаттардың түпнұсқалары) және нұсқаулық өткізу журналы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қызметтер (немесе жауапты адамдар), радиоактивті заттарды, құрамында радиоактивті заттар бар аспаптар мен қондырғыларды есепке алу және бақылау жүйесі, өзінің (олардың) қызметтік жұмысына байланысты емес міндеттер жүктелмейтін ұйымда физикалық қорғауды қамтамасыз ететін жауапты адам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қызмет немесе жауапты адам туралы ақпаратты қамтитын мәліметтер нысаны;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21822 болып тіркелген) санитариялық қағидаларына 54-тармағына сәйкес радиациялық қауіпсіздік қызметі туралы ереже (немесе радиациялық қауіпсіздікке жауапты адамның лауазымдық нұсқаулығы);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5-қосымшаға</w:t>
            </w:r>
            <w:r>
              <w:rPr>
                <w:rFonts w:ascii="Times New Roman"/>
                <w:b w:val="false"/>
                <w:i w:val="false"/>
                <w:color w:val="000000"/>
                <w:sz w:val="20"/>
              </w:rPr>
              <w:t xml:space="preserve"> сәйкес ядролық материалдарды және (немесе) радиоактивті заттарды, құрамында радиоактивті заттар бар аспаптар мен қондырғыларды және (немесе) иондандырушы сәулеленудi генерациялайтын аспаптар мен қондырғыларды есепке алу мен бақылауға жауапты адамды тағайындау бойынша бұйрық туралы ақпаратты қамтитын мәліметтер нысаны; өзінің (олардың) қызметтік жұмысына байланысты емес міндеттер жүктелмейтін ұйымда физикалық қорғауды қамтамасыз ететін жауапты адамды (адамдарды) тағайындау туралы бұйрық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 қызметінің персоналы мен радиациялық қауіпсіздікке жауапты адам ядролық және радиациялық қауіпсіздікті қамтамасыз етуге жауапты персоналды арнайы даярлау жөніндегі қызметке немесе қызметтің кіші түріне лицензиясы бар жеке немесе заңды тұлғадан радиациялық қауіпсіздік бойынша арнайы даярлықтан өткен қызметкерлер ішінен тағайындалады. Атом энергиясы пайдаланылатын объектілерде жұмыс істейтін персонал біліктілігі мен кәсіптік даярлығы деңгейінің атқаратын лауазымына сәйкес келуіне бастапқы аттестаттаудан лауазымға тағайындалғаннан кейін бір ай ішінде, мерзімді аттестаттаудан үш жылда бір рет өтеді. Өзінің (олардың) қызметтік қызметіне байланысты емес міндеттер жүктелмейтін ұйымда физикалық қорғауды қамтамасыз ететін жауапты адамды (адамдарды) тағайындау туралы бұйрық радиоактивті заттарды, құрамында радиоактивті заттар бар аспаптар мен қондырғыларды дайындау және радиоактивті заттарды, құрамында радиоактивті заттар бар аспаптар мен қондырғыларды өткізу жөніндегі қызметтің кіші түрлеріне қатысты емес. Қызметті құру (немесе жауапты адамды тағайындау) туралы бұйрық, қызмет туралы ереже (немесе лауазымдық нұсқаулық), радиациялық қауіпсіздік бойынша даярлау сертификаты, есепке алу және бақылауға жауапты адамды тағайындау жөніндегі бұйрық және физикалық қорғауды қамтамасыз ететін жауапты адамды (адамдарды) тағайындау туралы бұйрық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өндірістік радиациялық бақылауды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8-қосымшаға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қызметтер көрсетуге арналған шарт туралы ақпаратты қамтитын мәліметтер нысаны немесе атом энергиясын пайдалану саласында тиісті лицензиясы бар жеке немесе заңды тұлға берген радиациялық бақылау жүргізу хаттамасы (өтініш берушінің балансында радиоактивті заттар, аспаптар мен қондырғылар болмаған жағдайда, өтініш берушінің радиоактивті заттарды, құрамында радиоактивті заттар бар аспаптар мен қондырғыларды сатып алғаннан кейін бір ай ішінде радиациялық бақылау жүргізудің соңғы хаттамасын ұсыну туралы кепілді хат); немесе өзінің радиациялық бақылау қызметі болған жағдайда: радиациялық бақылау қызметін құру туралы бұйрық; радиациялық бақылау жүргізу жоспары; радиациялық бақылау аспаптарын тексеру сертификаттары және соңғы радиациялық бақылау жүргізу хаттамасы (өтініш берушінің балансында радиоактивті заттар, құрамында радиоактивті заттар бар аспаптар мен қондырғылар болмаған жағдайда, өтініш берушінің радиоактивті заттарды, құрамында радиоактивті заттар бар аспаптар мен қондырғыларды сатып алғаннан кейін бір ай ішінде радиациялық бақылау жүргізудің соңғы хаттамасын ұсыну туралы кепілді хат);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6-қосымшаға</w:t>
            </w:r>
            <w:r>
              <w:rPr>
                <w:rFonts w:ascii="Times New Roman"/>
                <w:b w:val="false"/>
                <w:i w:val="false"/>
                <w:color w:val="000000"/>
                <w:sz w:val="20"/>
              </w:rPr>
              <w:t xml:space="preserve"> сәйкес өлшеу құралдары, бақылау аспаптары, қосалқы материалдар мен жабдықтар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 тиісті лицензиясы бар жеке немесе заңды тұлға берген радиациялық бақылау жүргізу хаттамасын және өтініш беруші радиоактивті заттарды, құрамында радиоактивті заттар бар аспаптар мен қондырғыларды сатып алғаннан кейін бір ай ішінде радиациялық бақылау жүргізу хаттамасын ұсыну туралы кепілдік хатты беру тек құрамында радиоактивті заттар бар медициналық аспаптар мен қондырғыларға ғана қатысты. Егер өтініш беруші радиоактивті заттардың, құрамында радиоактивті заттар бар аспаптар мен қондырғылардың меншік иесі және/немесе баланс ұстаушысы болып табылмаса және радиоактивті заттарды, құрамында радиоактивті заттар бар аспаптар мен қондырғыларды өткізу жөніндегі қызметтің кіші түрі үшін осы тармақты орындау қажет емес. Шарт, радиациялық бақылау жүргізу хаттамасы, радиациялық бақылау қызметін құру туралы бұйрық, радиациялық бақылау жүргізу жоспары, радиациялық бақылау аспаптарын тексеру сертификаттары түпнұсқаларының және радиациялық бақылау аспаптарының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өкімдік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мынадай құжаттар: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21822 болып тіркелген) санитариялық қағидаларына 6-қосымшада көрсетілген талаптарға сәйкес белгіленген жұмыстарды жүргізу кезіндегі радиациялық қауіпсіздік жөніндегі нұсқаулық; персоналдың авария жағдайындағы іс-қимылы жөніндегі нұсқаулық; радиоактивті заттарды, құрамында радиоактивті заттар бар аспаптарды және қондырғыларды түгендеу актісі немесе өтініш берушінің балансында радиоактивті заттар, құрамында радиоактивті заттар бар аспаптар мен қондырғылар болмаған жағдайда өтініш беруші радиоактивті заттарды, құрамында радиоактивті заттар бар аспаптар мен қондырғыларды сатып алғаннан кейін бір ай ішінде радиоактивті заттарды, құрамында радиоактивті заттар бар аспаптар мен қондырғыларды түгендеу актісін беру туралы кепілді хат; жұмыстың негізгі тәсілдерін, операцияларды орындаудың ретті тәртібін, жұмыстың шегі мен жағдайын анықтайтын мәлімделетін жұмыстарды орындаудың технологиялық регламенті; радиациялық авариядан және оның салдарынан персоналды және халықты қорғау жөніндегі іс-шаралар жоспары; "Ядролық және радиациялық қауіпсіздік" Қазақстан Республикасы Энергетика министрінің 2017 жылғы 20 ақпандағы № 58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15005 болып тіркелген) техникалық регламентінің 193-тармағы 2) тармақшасында көрсетілген талаптарға сәйкес иондаушы сәуле шығару көздерін есепке алу және бақылау нұсқаулығы; аварияға қарсы жаттығулар бағдарламасы мен әдістемесі; әлеуетті радиациялық авариялардың, олардың салдарының болжамы және радиациялық жағдайдың болжамы жасалып, уәкiлеттi мемлекеттiк органмен келiсiлген тiзбесi; радиациялық авария болған кезде жедел шешiмдер қабылдау өлшемшарттары және уәкiлеттi мемлекеттiк органмен келiсiлген араласу деңгейi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авариядан және оның салдарынан персоналды және халықты қорғау жөніндегі іс-шаралар жоспары радиациялық қауіптілігі 1 және 2- санаттағы объектілер үшін ғана талап етіледі; радиоактивті заттарды, құрамында радиоактивті заттар бар аспаптарды және қондырғыларды өткізу жөніндегі қызметтің кіші түрлері үшін радиоактивті заттарды, құрамында радиоактивті заттар бар аспаптарды және қондырғыларды түгендеу актісін ұсыну талап етілмейді. Көрсетілген құжаттар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персоналының сәуле шығару дозасын бақылау және есепке алу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7-қосымшаға</w:t>
            </w:r>
            <w:r>
              <w:rPr>
                <w:rFonts w:ascii="Times New Roman"/>
                <w:b w:val="false"/>
                <w:i w:val="false"/>
                <w:color w:val="000000"/>
                <w:sz w:val="20"/>
              </w:rPr>
              <w:t xml:space="preserve"> сәйкес персоналды жеке дозиметрлік бақылаумен қамтамасыз ету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заттарды, құрамында радиоактивті заттар бар аспаптарды және қондырғыларды өткізу қызметінің кіші түрі үшін осы тармақты орындау талап етілмейді. Персоналды жеке дозиметрлік бақылау өткізуге арналған шарт атом энергиясын пайдалану саласындағы қызметтер көрсетуге тиісті лицензиясы бар жеке немесе заңды тұлғамен жасалынады. Шарт және жеке сәулелену дозаларын есепке алу карточкалары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 шығару көздері жұмысының сапасын бақылауға және радиациялық шоғырларды калибрлеуді жүргізуге жауапты медициналық физиктер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физиктердің шоғырды калибрлеуді жүргізу және сапаны бақылау бойынша арнайы даярлығы туралы құжаттар; радиотерапиялық қондырғының сапасын бақылау бағдарламасы мен шоғырларды калибрлеу және сапасын бақылау жүргізудің соңғы хаттамасы;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6-қосымшаға</w:t>
            </w:r>
            <w:r>
              <w:rPr>
                <w:rFonts w:ascii="Times New Roman"/>
                <w:b w:val="false"/>
                <w:i w:val="false"/>
                <w:color w:val="000000"/>
                <w:sz w:val="20"/>
              </w:rPr>
              <w:t xml:space="preserve"> сәйкес өлшеу құралдары, бақылау аспаптары, қосалқы материалдар мен жабдықтар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құрамында радиоактивті заттар бар медициналық аспаптар мен қондырғыларды пайдалану бойынша жұмыстарға ғана қатысты. Өлшеу құралдарының, бақылау аспаптарының, қосалқы материалдар мен жабдықтардың және көрсетілген құжаттардың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аспаптарды және қондырғыларды сақтауға арналған меншік құқығындағы немесе өзге заңды негіздегі қойма, радиоактивті заттарды, құрамында радиоактивті заттар бар аспаптар мен қондырғыларды қоймаға орналастыру карта-схемасы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 радиоактивті заттарды, құрамында радиоактивті заттар бар аспаптар мен қондырғыларды қоймаға орналастыру карта-схемасы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заттарды, құрамында радиоактивті заттар бар аспаптарды және қондырғыларды сақтау кіші қызметі үшін жеке меншіктегі қойманың болуы талап етіледі; егер құрамында радиоактивті заттар бар аспаптар аралық немесе уақытша жеке сақтауды қажет етпейтін болса және әрдайым пайдалану және қайта зарядтау барысында жұмыс орнында болса, онда осы тармақты орындау талап етілмейді. Көрсетілген қойманың, карта-схема түпнұсқасының бар болуын және радиоактивті заттарды, құрамында радиоактивті заттар бар аспаптар мен қондырғыларды қоймада орналасуын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радиоактивті заттар бар аспаптар мен қондырғыларға техникалық қызмет көрсету және жөндеу жүргізу туралы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8-қосымшаға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қызметтер көрсетуге арналған шарт туралы ақпаратты қамтитын мәліметтер нысаны; немесе құрамында радиоактивті заттар бар аспаптар мен қондырғыларға техникалық қызмет көрсету және жөндеу жүргізетін меншікті техник болған жағдайда: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мамандардың, техниктердің, жұмысшылардың біліктілік құрамы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құрамында радиоактивті заттар бар медициналық құралдар мен қондырғыларды және радиоизотоптық тексеріп қарау жабдықтарын пайдалану жөніндегі жұмыстарға ғана қатысты. Егер өтініш беруші құрамында радиоактивті заттар бар аспаптар мен қондырғыларды меншіктенуші және/немесе баланс ұстаушы болып табылмаса, осы тармақты орындау талап етілмейді. Көрсетілген шарт түпнұсқасының немесе меншікті техниктің (тиісті білімін, даярлығын, жұмыс тәжірибесін растайтын құжаттардың түпнұсқалары)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құрамында радиоактивті заттар бар аспаптар мен қондырғыларды тасымалдау үшін лицензия, радиоактивті заттарды тасымалдау кезіндегі радиациялық қорғау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туралы ақпаратты қамтитын мәліметтер нысаны немесе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8-қосымшаға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қызметтер көрсетуге арналған шарт туралы ақпаратты қамтитын мәліметтер нысаны; радиоактивті заттарды тасымалдау кезіндегі радиациялық қорғау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мәлімделген қызмет құрамында радиоактивті заттар, құрамында радиоактивті заттар бар аспаптар мен қондырғыларды тасымалдау операциясы болған кезде осы тармақты орындау талап етіледі. Көрсетілген шарт және радиоактивті заттарды тасымалдау кезіндегі радиациялық қорғау бағдарламасы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құрамында радиоактивті заттар бар аспаптар мен қондырғыларды және сақтау пункттерін физикалық қорғауды қамтамасыз ету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Қазақстан Республикасы Энергетика министрінің 2016 жылғы 9 ақпандағы № 52 </w:t>
            </w:r>
            <w:r>
              <w:rPr>
                <w:rFonts w:ascii="Times New Roman"/>
                <w:b w:val="false"/>
                <w:i w:val="false"/>
                <w:color w:val="000000"/>
                <w:sz w:val="20"/>
              </w:rPr>
              <w:t>бұйрығымен</w:t>
            </w:r>
            <w:r>
              <w:rPr>
                <w:rFonts w:ascii="Times New Roman"/>
                <w:b w:val="false"/>
                <w:i w:val="false"/>
                <w:color w:val="000000"/>
                <w:sz w:val="20"/>
              </w:rPr>
              <w:t xml:space="preserve"> бекітілген Иондандырушы сәулелену көздерін және сақтау пункттерін физикалық қорғау қағидаларының (Нормативтік құқықтық актілерді мемлекеттік тіркеу тізілімінде № 13455 болып тіркелген) 1-қосымшасы мен 3-қосымшасының 11-тармағында көрсетілген талаптарға сәйкес иондандырушы сәулелену көздерін және сақтау пункттерін физикалық қорғау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радиоактивті заттарды, құрамында радиоактивті заттар бар аспаптар мен қондырғыларды дайындау және радиоактивті заттарды, құрамында радиоактивті заттар бар аспаптар мен қондырғыларды өткізу жөніндегі қызметтің кіші түрлері үшін талап етілмейді. Көрсетілген құжат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объектінің радиациялық қауіптілігі санатын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радиациялық объектінің радиациялық қауіптілігі санатын келісу туралы 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объектіде және жедел радиациялық бақылау үшін орнатылатын санитариялық-қорғау аймағында радиациялық факторлардың белгіленген бақылау деңгейлері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объектіде және жедел радиациялық бақылау үшін орнатылатын санитариялық-қорғау аймағында радиациялық факторлардың бақылау деңгейлерінің белгіленгенін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объектіде және жедел радиациялық бақылау үшін орнатылатын санитариялық-қорғау аймағында радиациялық факторлардың бақылау деңгейлерінің белгіленгенін растайтын құжат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bl>
    <w:p>
      <w:pPr>
        <w:spacing w:after="0"/>
        <w:ind w:left="0"/>
        <w:jc w:val="left"/>
      </w:pPr>
    </w:p>
    <w:p>
      <w:pPr>
        <w:spacing w:after="0"/>
        <w:ind w:left="0"/>
        <w:jc w:val="left"/>
      </w:pPr>
      <w:r>
        <w:rPr>
          <w:rFonts w:ascii="Times New Roman"/>
          <w:b/>
          <w:i w:val="false"/>
          <w:color w:val="000000"/>
        </w:rPr>
        <w:t xml:space="preserve"> 4-тарау. Иондандырушы сәулеленудi генерациялайтын аспаптармен және қондырғылармен жұмыс істеу жөніндегі қызметке қойылатын біліктілік талаптары және оларға сәйкестікті растайтын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сәйкестілігін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орындауға қажетті меншік құқығында немесе басқа заңды негіздегі арнайы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өтініш беруші тапсырыс берушінің аумағында жұмыс жүргізсе, осы тармақты орындау талап етілмейді. Көрсетілген арнайы үй-жайлардың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қызмет (немесе жауапты адам) және иондаушы сәуле шығаруды генерациялайтын аспаптар мен қондырғыларды есепке алу және бақылау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қызмет немесе жауапты адам туралы ақпаратты қамтитын мәліметтер нысаны;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21822 болып тіркелген) санитариялық қағидаларына 54-тармағына сәйкес радиациялық қауіпсіздік қызметі туралы ереже (немесе радиациялық қауіпсіздікке жауапты адамның лауазымдық нұсқаулығы);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5-қосымшаға</w:t>
            </w:r>
            <w:r>
              <w:rPr>
                <w:rFonts w:ascii="Times New Roman"/>
                <w:b w:val="false"/>
                <w:i w:val="false"/>
                <w:color w:val="000000"/>
                <w:sz w:val="20"/>
              </w:rPr>
              <w:t xml:space="preserve"> сәйкес ядролық материалдарды және (немесе) радиоактивті заттарды, құрамында радиоактивті заттар бар аспаптар мен қондырғыларды және (немесе) иондандырушы сәулеленудi генерациялайтын аспаптар мен қондырғыларды есепке алу мен бақылауға жауапты адамды тағайындау бойынша бұйрық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 қызметінің персоналы мен радиациялық қауіпсіздікке жауапты адам ядролық және радиациялық қауіпсіздікті қамтамасыз етуге жауапты персоналды арнайы даярлау жөніндегі қызметке немесе қызметтің кіші түріне лицензиясы бар жеке немесе заңды тұлғадан радиациялық қауіпсіздік бойынша арнайы даярлықтан өткен қызметкерлер ішінен тағайындалады. Атом энергиясы пайдаланылатын объектілерде жұмыс істейтін персонал біліктілігі мен кәсіптік даярлығы деңгейінің атқаратын лауазымына сәйкес келуіне бастапқы аттестаттаудан лауазымға тағайындалғаннан кейін бір ай ішінде, мерзімді аттестаттаудан үш жылда бір рет өтеді. Қызметті құру (немесе жауапты адамды тағайындау) туралы бұйрық, қызмет туралы ереже (немесе лауазымдық нұсқаулық), радиациялық қауіпсіздік бойынша даярлау сертификаттары, есепке алу және бақылауға жауапты адамды тағайындау жөніндегі бұйрығы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өндірістік радиациялық бақылауды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8-қосымшаға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қызметтер көрсетуге арналған шарт туралы ақпаратты қамтитын мәліметтер нысаны немесе атом энергиясын пайдалану саласында тиісті лицензиясы бар жеке немесе заңды тұлға берген радиациялық бақылау жүргізу хаттамасы (өтініш берушінің балансында иондаушы сәуле шығаруды генерациялайтын аспаптар мен қондырғылар болмаған жағдайда, өтініш беруші иондаушы сәуле шығаруды генерациялайтын аспаптар мен қондырғыларды сатып алғаннан кейін бір ай ішінде радиациялық бақылау жүргізу хаттамасын ұсыну туралы кепілдік хат); немесе өзінің радиациялық бақылау қызметі болған жағдайда: радиациялық бақылау қызметін құру туралы бұйрық; радиациялық бақылау жүргізу жоспары; радиациялық бақылау аспаптарын тексеру сертификаттары және соңғы радиациялық бақылау жүргізу хаттамасы немесе өтініш берушінің балансында иондаушы сәуле шығаруды генерациялайтын аспаптар мен қондырғылар болмаған жағдайда, өтініш иондаушы сәуле шығаруды генерациялайтын аспаптар мен қондырғыларды сатып алғаннан кейін бір ай ішінде радиациялық бақылау жүргізудің соңғы хаттамасын ұсыну туралы кепілді хат;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6-қосымшаға</w:t>
            </w:r>
            <w:r>
              <w:rPr>
                <w:rFonts w:ascii="Times New Roman"/>
                <w:b w:val="false"/>
                <w:i w:val="false"/>
                <w:color w:val="000000"/>
                <w:sz w:val="20"/>
              </w:rPr>
              <w:t xml:space="preserve"> сәйкес өлшеу құралдары, бақылау аспаптары, қосалқы материалдар мен жабдықтар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 тиісті лицензиясы бар жеке немесе заңды тұлға берген радиациялық бақылау жүргізу хаттамасын және өтініш беруші иондаушы сәуле шығаруды генерациялайтын аспаптар мен қондырғыларды сатып алғаннан кейін бір ай ішінде радиациялық бақылау жүргізу хаттамасын ұсыну туралы кепілдік хатты беру тек иондаушы сәуле шығаруды генерациялайтын медициналық аспаптар мен қондырғыларға ғана қатысты. Егер өтініш беруші қол жүгін, багажын тексеру үшін рентген жабдықтарының жұмысын жүргізген және осы жабдықтардың меншік иесі және/немесе баланс ұстаушысы болып табылмаған жағдайда, осы тармақты орындау қажет емес. Шарт, радиациялық бақылау жүргізу хаттамасы, радиациялық бақылау қызметін құру туралы бұйрық, жоспар, тексеру туралы сертификаттар түпнұсқаларының және радиациялық бақылау аспаптарының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өкімдік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мынадай құжаттар: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21822 болып тіркелген) санитариялық қағидаларына 6-қосымшада көрсетілген талаптарға сәйкес мәлімделген жұмыстарды жүргізу кезіндегі радиациялық қауіпсіздік жөніндегі нұсқаулық; иондаушы сәуле шығаруды өндіретін аспаптарды және қондырғыларды түгендеу актісі немесе өтініш берушінің балансында иондаушы сәуле шығаруды генерациялайтын аспаптар және қондырғылар болмаған жағдайда, өтініш беруші иондаушы сәуле шығаруды генерациялайтын аспаптар және қондырғылар сатып алғаннан кейін бір ай ішінде иондаушы сәуле шығаруды генерациялайтын аспаптарды және қондырғыларды түгендеу актісін ұсыну туралы кепілді хат; "Ядролық және радиациялық қауіпсіздік" Қазақстан Республикасы Энергетика министрінің 2017 жылғы 20 ақпандағы № 58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15005 болып тіркелген) техникалық регламентінің 193-тармағы 2) тармақшасында көрсетілген талаптарға сәйкес иондаушы сәуле шығару көздерін есепке алу және бақылау нұсқаулығы; жұмыстың негізгі тәсілдерін, операцияларды орындаудың ретті тәртібін, жұмыстың шегі мен жағдайларын айқындайтын мәлімделетін жұмыстарды орындаудың технологиялық регламентi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құжаттар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2-1-тармағына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радиациялық қауіпті жұмыстарға рұқсаты бар персоналының сәуле шығару дозасын бақылау және есепке алу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7-қосымшаға</w:t>
            </w:r>
            <w:r>
              <w:rPr>
                <w:rFonts w:ascii="Times New Roman"/>
                <w:b w:val="false"/>
                <w:i w:val="false"/>
                <w:color w:val="000000"/>
                <w:sz w:val="20"/>
              </w:rPr>
              <w:t xml:space="preserve"> сәйкес персоналды жеке дозиметрлік бақылаумен қамтамасыз ету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 жеке дозиметрлік бақылау өткізуге арналған шарт атом энергиясын пайдалану саласындағы қызметтер көрсетуге тиісті лицензиясы бар жеке немесе заңды тұлғамен жасалынады. Шарт және жеке сәулелену дозаларын есепке алу карточкалары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 шығаруды генерациялайтын аспаптар мен қондырғылардың пайдалану параметрлеріне (сапасын бақылау) бақылау жүргізу туралы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қолдану саласында тиісті лицензиясы бар жеке немесе заңды тұлға берген аппараттың пайдалану параметрлеріне (сапасын бақылау) бақылау жүргізу хаттамасы немесе өтініш берушінің балансында иондаушы сәуле шығаруды генерациялайтын аспаптар мен қондырғылар болмаған жағдайда өтініш беруші иондаушы сәуле шығаруды генерациялайтын аспаптар мен қондырғылар сатып алғаннан кейін бір ай ішінде аппараттың пайдалану параметрлеріне (сапасын бақылау) бақылау жүргізу хаттамасын ұсыну туралы кепілді 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иондаушы сәуле шығаруды генерациялайтын медициналық аспаптарды және қондырғыларды пайдалану және дайындау бойынша жұмыстарға ғана қатысты. Пайдалану параметрлеріне бақылау жүргізу хаттамалары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және пациенттердің жеке қорғану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9-қосымшаға</w:t>
            </w:r>
            <w:r>
              <w:rPr>
                <w:rFonts w:ascii="Times New Roman"/>
                <w:b w:val="false"/>
                <w:i w:val="false"/>
                <w:color w:val="000000"/>
                <w:sz w:val="20"/>
              </w:rPr>
              <w:t xml:space="preserve"> сәйкес жеке қорғану құралдары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иондаушы сәуле шығаруды генерациялайтын медициналық аспаптарды және қондырғыларды пайдаланатын жұмыстарға ғана қатысты. Иондаушы сәуле шығаруды генерациялайтын медициналық аспаптар және қондырғылар пайдаланылатын кабинеттер "Радиациялық қауіпті объектілерге қойылатын санитариялық-эпидемиологиялық талаптар" Қазақстан Республикасы Денсаулық сақтау министрінің 2022 жылғы 25 тамыздағы № ҚР ДСМ-90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29292 болып тіркелген) санитариялық қағидаларына 14-қосымшада көрсетілген талаптарға сәйкес радиациялық қорғау құралдарымен жабдықталады. Көрсетілген жеке қорғану құралдарының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даярлығы бар және мәлімделген қызметтің түрі мен кіші түрлерін жүзеге асыруға жіберілген мамандар мен техниктердің біліктілік құрамы, радиациялық қауіпсіздік бойынша нұсқаулық өткізу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мамандардың, техниктердің, жұмысшылардың біліктілік құрамы туралы ақпаратты қамтитын мәліметтер нысаны;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21822 болып тіркелген) санитариялық қағидаларына 8-қосымшаға сәйкес радиациялық қауіпсіздік бойынша нұсқаулық өткізу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біліктілік құрамының (тиісті білімін, даярлығын, жұмыс тәжірибесін және мәлімделген қызмет түрі мен кіші түрлерін жүзеге асыруға жіберілгенін растайтын құжаттардың түпнұсқалары) және нұсқаулық өткізу журналы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 шығаруды генерациялайтын аспаптар мен қондырғыларды жөндеу және техникалық қызмет көрсету туралы құжаттамалар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8-қосымшаға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қызметтер көрсетуге арналған шарт туралы ақпаратты қамтитын мәліметтер нысаны; немесе иондаушы сәуле шығаруды генерациялайтын аспаптар мен қондырғыларға техникалық қызмет көрсету және жөндеу жүргізетін меншікті техник болған жағдайда: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мамандардың, техниктердің, жұмысшылардың біліктілік құрамы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өтініш беруші қол жүгін, багажды жете тексеруге арналған рентгендік жабдықтарда жұмыс жүргізетін және осы жабдықтардың меншік иесі және/немесе баланс ұстаушысы болып табылмайтын жағдайды қоспағанда, иондаушы сәуле шығаруды генерациялайтын медициналық аспаптар мен қондырғыларды және қол жүгі мен багажды жете тексеруге, көлікті, материалдарды, заттарды жете тексеруге, адамды жеке-дара жете тексеруге арналған жабдықтарды пайдаланатын жұмыстарға ғана қатысты. Егер дайындаушыдан сервистік (кепілдік) қызмет көрсету болса, осы тармақты орындау талап етілмейді. Көрсетілген шарт түпнұсқасы немесе меншікті техниктің (тиісті білімін, даярлығын, жұмыс тәжірибесін растайтын құжаттардың түпнұсқалары)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объектінің радиациялық қауіптілігі санатын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радиациялық объектінің радиациялық қауіптілігі санатын келісу туралы 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қол жүгі мен багажды жете тексеруге арналған жабдықты және иондаушы сәуле шығаратын медициналық аспаптар мен қондырғыларды пайдалану жөніндегі қызметтің кіші түрі үшін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объектіде және жедел радиациялық бақылау үшін орнатылатын санитариялық-қорғау аймағында радиациялық факторлардың белгіленген бақылау деңгейлері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объектіде және жедел радиациялық бақылау үшін орнатылатын санитариялық-қорғау аймағында радиациялық факторлардың бақылау деңгейлерінің белгіленгенін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объектіде және жедел радиациялық бақылау үшін орнатылатын санитариялық-қорғау аймағында радиациялық факторлардың бақылау деңгейлерінің белгіленгенін растайтын құжат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bl>
    <w:p>
      <w:pPr>
        <w:spacing w:after="0"/>
        <w:ind w:left="0"/>
        <w:jc w:val="left"/>
      </w:pPr>
    </w:p>
    <w:p>
      <w:pPr>
        <w:spacing w:after="0"/>
        <w:ind w:left="0"/>
        <w:jc w:val="left"/>
      </w:pPr>
      <w:r>
        <w:rPr>
          <w:rFonts w:ascii="Times New Roman"/>
          <w:b/>
          <w:i w:val="false"/>
          <w:color w:val="000000"/>
        </w:rPr>
        <w:t xml:space="preserve"> 5-тарау. Атом энергиясын пайдалану саласындағы қызметтерді көрсету жөніндегі қызметке қойылатын біліктілік талаптары және оларға сәйкестікті растайтын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сәйкестілігін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арнайы даярлығы бар және мәлімделген қызметтің түрі мен кіші түрлерін жүзеге асыруға жіберілген техниктердің біліктілік құрамы, радиациялық қауіпсіздік бойынша нұсқаулық өткізу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мамандардың, техниктердің, жұмысшылардың біліктілік құрамы туралы ақпаратты қамтитын мәліметтер нысаны; біліктілігін және тиісті лауазымның функционалдық міндеттеріне сәйкес теориялық және тәжірибелік дайындықтан өткенін растайтын құжаттар (сертификаттар, куәліктер, куәліктер);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№21822 болып тіркелген) санитариялық қағидаларына 8-қосымшаға сәйкес радиациялық қауіпсіздік бойынша нұсқаулық өткізу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ядролық және радиациялық қауіпсіздікті қамтамасыз етуге жауапты персоналды арнайы даярлау жөніндегі қызметтің кіші түрі үшін осы тармақты орындау талап етілмейді. Ядролық қондырғылар мен ядролық материалдарды физикалық қорғау қызметінің кіші түрі үшін құжаттарды (сертификаттарды, куәліктерді, куәліктерді) ұсыну талап етілмейді және кемінде екі техник талап етіледі. Қызметтің кіші түрі үшін иондаушы сәуле шығаруды генерациялайтын немесе құрамында радиоизотопты иондаушы сәуле шығару көздері бар немесе медициналық аспаптарды қоса алғанда, аспаптар мен қондырғыларға техникалық қызмет көрсету, монтаждау, бөлшектеу, зарядтау, қайта зарядтау, жөндеу отандық дайындаушы зауыттар немесе олардың уәкілетті ұйымдары берген құжаттарды (сертификаттарды, куәліктерді, куәліктерді) ұсыну талап етілмейді және кемінде екі техник талап етіледі. Техниктер құрамында иондандырушы сәулеленудің радиоизотоптық көздері бар немесе иондандырушы сәулеленуді генерациялайтын, медициналықты қоса алғанда, аспаптарға және қондырғыларға техникалық қызмет көрсетуді, оларды монтаждауды, бөлшектеуді, зарядтауды, қайта зарядтауды, жөндеуді, иондандырушы сәулелену көздерінің, сондай-ақ құрамында осындай көздер бар немесе иондандырушы сәулеленуді генерациялайтын аспаптардың, жабдықтардың, қондырғылардың жұмыс сапасын бақылауды, аумақтарды, үй-жайларды, жұмыс орындарын, тауарларды, материалдарды, металл сынықтарын, көлік құралдарын радиациялық бақылауды жүзеге асыратын бір ғана ұйымның құрамына кіреді. Техниктердің білікті құрамының (тиісті білімін, дайындығын, жұмыс тәжірибесін және мәлімделген қызмет түрі мен кіші түрлерін жүзеге асыруға рұқсат етілгенін растайтын құжаттар түпнұсқаларының) және нұсқаулық өткізу журналы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қызмет (немесе жауапты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№21822 болып тіркелген) санитариялық қағидаларына 54-тармағына сәйкес радиациялық қауіпсіздік қызметі туралы ереже (немесе радиациялық қауіпсіздікке жауапты адамның лауазымдық нұсқаулығы);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қызмет немесе жауапты адам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тармақты персоналды жеке дозиметрлік бақылау, ядролық және радиациялық қауіпсіздікті қамтамасыз етуге жауапты персоналды арнайы даярлау және ядролық қондырғылар мен ядролық материалдарды физикалық қорғау жөніндегі қызметтің кіші түрлері үшін орындау талап етілмейді. Радиациялық қауіпсіздік қызметінің персоналы және радиациялық қауіпсіздікке жауапты адам ядролық және радиациялық қауіпсіздікті қамтамасыз етуге жауапты персоналды арнайы даярлау жөніндегі қызметке немесе қызметтің кіші түріне лицензиясы бар жеке немесе заңды тұлғадан радиациялық қауіпсіздік бойынша арнайы даярлықтан өткен қызметкерлер ішінен тағайындалады. Атом энергиясы пайдаланылатын объектілерде жұмыс істейтін персонал біліктілігі мен кәсіптік даярлығы деңгейінің атқаратын лауазымына сәйкес келуіне бастапқы аттестаттаудан лауазымға тағайындалғаннан кейін бір ай ішінде, мерзімді аттестаттаудан үш жылда бір рет өтеді. Қызметті құру туралы (немесе жауапты адамды тағайындау туралы) бұйрық, қызмет туралы ереже (немесе лауазымдық нұсқаулық) және радиациялық қауіпсіздік бойынша даярлық туралы сертификаттар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21822 болып тіркелген) санитариялық қағидаларына 6-қосымшада көрсетілген талаптарға сәйкес мәлімделген жұмыстарды жүргізу кезіндегі радиациялық қауіпсіздік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тармақты ядролық және радиациялық қауіпсіздікті қамтамасыз етуге жауапты персоналды арнайы даярлау, аумақтарды, үй-жайларды, жұмыс орындарын, тауарларды, материалдарды, металл сынықтарын, көлік құралдарын радиациялық бақылау және персоналды дозиметрлік жеке бақылау бойынша қызметтің кіші түрлері үшін орындау талап етілмейді. Көрсетілген құжат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жұмыстарға жіберілген өтініш берушінің персоналының сәуле шығару дозасын бақылау және есепке алу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7-қосымшаға</w:t>
            </w:r>
            <w:r>
              <w:rPr>
                <w:rFonts w:ascii="Times New Roman"/>
                <w:b w:val="false"/>
                <w:i w:val="false"/>
                <w:color w:val="000000"/>
                <w:sz w:val="20"/>
              </w:rPr>
              <w:t xml:space="preserve"> сәйкес персоналды жеке дозиметрлік бақылаумен қамтамасыз ету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құрамында радиоизотоптық иондаушы сәуле шығару көздері бар немесе иондаушы сәуле шығаруды генерациялайтын, медициналықты қоса алғанда, аспаптар мен қондырғыларға техникалық қызмет көрсету, монтаждау, бөлшектеу, зарядтау, қайта зарядтау, жөндеу, иондаушы сәуле шығаруды көздерінің сондай-ақ құрамында осындай көздер бар немесе иондаушы сәуле шығаруды генерациялайтын аспаптардың, жабдықтардың, қондырғылардың жұмыс сапасын бақылау бойынша қызметтердің кіші түрлеріне ғана қатысты. Персоналды жеке дозиметрлік бақылау өткізуге арналған шарт атом энергиясын пайдалану саласындағы қызметтер көрсетуге тиісті лицензиясы бар жеке немесе заңды тұлғамен жасалынады. Шарт және жеке сәулелену дозаларын есепке алу карточкалары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аспаптардың әрбір параметрі бойынша сынау мерзімділігі бойынша тестілеудің түрлері мен әдістемелерін сипаттай отырып тестілік сынаулар жүргізу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"Радиациялық қауіпті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25 тамыздағы № ҚР ДСМ-90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29292 болып тіркелген) белгіленген медициналық рентген жабдықтарының пайдалану параметрлеріне бақылау жүргізу талаптарына сәйкес рентген аппаратының әрбір типінің тексерілетін негізгі параметрлерін, түсірілген суреттерді алу жүйесін және оларды бағалау шарттарын, пайдаланылатын қосалқы жабдықтарды сипаттай отырып сынау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иондаушы сәуле шығару көздерінің, сондай-ақ құрамында осындай көздер бар немесе иондаушы сәуле шығаруды генерациялайтын аспаптардың, жабдықтардың, қондырғылардың жұмыс сапасын бақылау бойынша қызметтің кіші түріне ғана қатысты. Көрсетілген құжат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 үшін қажетті өлшеу құралдары, бақылау аспаптары, қосалқы материалдар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6-қосымшаға</w:t>
            </w:r>
            <w:r>
              <w:rPr>
                <w:rFonts w:ascii="Times New Roman"/>
                <w:b w:val="false"/>
                <w:i w:val="false"/>
                <w:color w:val="000000"/>
                <w:sz w:val="20"/>
              </w:rPr>
              <w:t xml:space="preserve"> сәйкес өлшеу құралдары, бақылау аспаптары, қосалқы материалдар мен жабдықтар туралы ақпаратты қамтитын мәліметтер нысаны;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6-қосымшаға</w:t>
            </w:r>
            <w:r>
              <w:rPr>
                <w:rFonts w:ascii="Times New Roman"/>
                <w:b w:val="false"/>
                <w:i w:val="false"/>
                <w:color w:val="000000"/>
                <w:sz w:val="20"/>
              </w:rPr>
              <w:t xml:space="preserve"> сәйкес өлшеу құралдары, бақылау аспаптары, қосалқы материалдар мен жабдықтар туралы ақпаратты қамтитын мәліметтер нысанының 1-бағанында көрсетілген өзге заңды құқықтарды растайтын құжат, меншік құқығын растайтын құжат; өлшеу құралдары мен бақылау аспаптарын тексеру сертификаттары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радиоизотопты иондаушы сәуле шығару көздері бар немесе иондаушы сәуле шығаруды генерациялайтын медициналық құралдарды қоса алғанда, ядролық және радиациялық қауіпсіздікті қамтамасыз етуге, ядролық қондырғылар мен ядролық материалдарды физикалық қорғауға және аспаптар мен қондырғыларға техникалық қызмет көрсетуге, монтаждауға, бөлшектеуге, зарядтауға, қайта зарядтауға, жөндеуге жауапты персоналды арнайы даярлау жөніндегі қызметтің кіші түрлері үшін осы тармақты орындау талап етілмейді. Радиациялық бақылау аспаптары иондаушы сәулелену ықпалының барлық негізгі түрлерін қамтуы тиіс. Көрсетілген өлшеу құралдары, бақылау аспаптары, қосалқы материалдар мен жабдықтардың және өлшеу құралдары мен бақылау аспаптарын тексеру сертификаттары түпнүсқаларының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орындауға қажетті меншік құқығында немесе өзге заңды негіздегі арнайы үй-жайлар, зертханалар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өнімдердегі, материалдардағы, қоршаған орта объектілеріндегі радионуклидтердің құрамын анықтау және персоналды жеке дозиметрлік бақылау бойынша жұмыстарды орындауға ғана қатысты. Көрсетілген арнайы үй-жайлар, зертханаларының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авариялық жағдайлардағы іс-қимылдары жөніндегі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персоналдың авариялық жағдайлардағы іс-қимылдары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мәлімделген қызмет құрамында ядролық және радиоактивті материалдарды тасымалдау кезінде физикалық қорғау бойынша операциясы болғанда ядролық қондырғылар мен ядролық материалдарды физикалық қорғау жөніндегі қызметтің кіші түріне ғана қатысты. Көрсетілген құжат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 негіздерде оқыту жүргізуге арналған өндірістік-техникалық база (теориялық және практикалық сабақтар өткізуге арналған оқу сыныптары, жабдықтар,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10-қосымшаға</w:t>
            </w:r>
            <w:r>
              <w:rPr>
                <w:rFonts w:ascii="Times New Roman"/>
                <w:b w:val="false"/>
                <w:i w:val="false"/>
                <w:color w:val="000000"/>
                <w:sz w:val="20"/>
              </w:rPr>
              <w:t xml:space="preserve"> сәйкес теориялық және практикалық сабақ өткізу үшін қажетті радиациялық бақылаудың оқу сыныптары, оқыту жабдықтары, техникалық құралдары, оқыту аспаптары туралы ақпаратты қамтитын мәліметтер нысаны;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10-қосымшаға</w:t>
            </w:r>
            <w:r>
              <w:rPr>
                <w:rFonts w:ascii="Times New Roman"/>
                <w:b w:val="false"/>
                <w:i w:val="false"/>
                <w:color w:val="000000"/>
                <w:sz w:val="20"/>
              </w:rPr>
              <w:t xml:space="preserve"> сәйкес теориялық және практикалық сабақ өткізу үшін қажетті радиациялық бақылаудың оқу сыныптары, оқыту жабдықтары, техникалық құралдары, оқыту аспаптары туралы ақпаратты қамтитын мәліметтер нысанының 2-бағанында көрсетілген меншік құқығын растайтын құжат немесе өзге заңды құқықтарды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және радиациялық қауіпсіздікті қамтамасыз етуге жауапты персоналды арнайы даярлау жөніндегі қызметтің кіші түріне ғана қатысты. Көрсетілген оқу сыныптарының, оқу жабдықтарының, техникалық құралдардың, радиациялық бақылаудың оқу аспаптарының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және/немесе радиациялық қауіпсіздікті қамтамасыз ету саласында оқыту тәжірибесі, арнайы даярлығы және практикалық жұмыс тәжірибесі бар оқытушылардың білікті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және/немесе радиациялық қауіпсіздікті қамтамасыз ету саласындағы мамандығы бойынша кемінде үш жыл оқыту тәжірибесі, арнайы даярлығы және практикалық жұмыс тәжірибесі (еңбек кітапшалары және/немесе оны тоқтату күні мен негізі туралы жұмыс берушінің белгісі бар еңбек шарттары) бар оқытушылардың білімі, арнайы даярлау (даярлау бағдарламаларын қоса бере отырып)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және радиациялық қауіпсіздікті қамтамасыз етуге жауапты персоналды арнайы даярлау жөніндегі қызметтің кіші түріне ғана қатысты. Көрсетілген құжаттар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бағдарламалары және оқитындардың білімін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сағаттарға бөлінген, теориялық және практикалық дайындығы бөліп көрсетілген, нақты сабақтарды өткізетін оқытушының тегі көрсетілген оқыту бағдарламасы; тыңдаушылардың білімін тексеруге арналған билеттер (тесттер)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және радиациялық қауіпсіздікті қамтамасыз етуге жауапты персоналды арнайы даярлау жөніндегі қызметтің кіші түріне ғана қатысты. Көрсетілген құжаттар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қамтамасыз ету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мәлімделетін қызметтің сапасын қамтамасыз ету саласындағы өтініш берушінің саясатын сипаттай отырып, мәлімделген жұмыстарды жүзеге асыру кезінде сапаны қамтамасыз ету бағдарламасы, оқытушыларды іріктеу, жұмысқа жіберу, қолдау және біліктілігін арттыру рәсімі мен тәртібі, өтініш беруші мәлімделетін қызметті жүзеге асыру кезінде басшылыққа алатын нормативтік құжаттар тізбесі, құжаттаманы басқару жүйесі, оқитындардың білімін бақылау рәсімдері, мәлімделген қызметте пайдаланылатын әдістемелердің сапасын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және радиациялық қауіпсіздікті қамтамасыз етуге жауапты персоналды арнайы даярлау жөніндегі қызметтің кіші түріне ғана қатысты. Көрсетілген құжат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тиісті лицензиясы бар жеке немесе заңды тұлғамен күзет қызметтерін көрсетуге көрсетуге арналған шарт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мәлімделген қызмет құрамында ядролық және радиоактивті материалдарды тасымалдау кезінде физикалық қорғау бойынша операциясы болғанда ядролық қондырғылар мен ядролық материалдарды физикалық қорғау жөніндегі қызметтің кіші түріне ғана қатысты. Тиісті лицензиясы бар жеке немесе заңды тұлғамен күзет қызметтерін көрсетуге арналған көрсетілген шарт тұпнұсқасының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bl>
    <w:p>
      <w:pPr>
        <w:spacing w:after="0"/>
        <w:ind w:left="0"/>
        <w:jc w:val="left"/>
      </w:pPr>
    </w:p>
    <w:p>
      <w:pPr>
        <w:spacing w:after="0"/>
        <w:ind w:left="0"/>
        <w:jc w:val="left"/>
      </w:pPr>
      <w:r>
        <w:rPr>
          <w:rFonts w:ascii="Times New Roman"/>
          <w:b/>
          <w:i w:val="false"/>
          <w:color w:val="000000"/>
        </w:rPr>
        <w:t xml:space="preserve"> 6-тарау. Радиоактивті қалдықтармен жұмыс істеу жөніндегі қызметке қойылатын біліктілік талаптары және оларға сәйкестікті растайтын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сәйкестігін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 үшін қажетті меншік құқығында немесе өзге заңды негіздегі арнайы үй-жайлар, радиоактивті қалдықтармен жұмыс істеу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 радиоактивті қалдықтармен жұмыс істеу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өтініш беруші тапсырыс берушінің аумағында жұмыс жүргізсе және аумақтар мен объектілерді радиациялық оңалту, өңдеп қалпына келтіру қызметінің кіші түрі үшін жұмыс жүргізсе, осы тармақты орындау талап етілмейді. Көрсетілген арнайы үй-жайлардың және радиоактивті қалдықтармен жұмыс істеу схема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қызмет (немесе жауапты адам) және радиоактивті қалдықтарды жинауды, сақтауды және өткізуді ұйымдастыруға жауапты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21822 болып тіркелген) санитариялық қағидаларына 54-тармағына сәйкес радиациялық қауіпсіздік қызметі туралы ереже (немесе радиациялық қауіпсіздікке жауапты адамның лауазымдық нұсқаулығы); радиоактивті қалдықтарды жинауды, сақтауды және өткізуді ұйымдастыруға жауапты адамды тағайындау туралы бұйрық;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қызмет немесе жауапты адам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 қызметінің персоналы мен радиациялық қауіпсіздікке жауапты адам ядролық және радиациялық қауіпсіздікті қамтамасыз етуге жауапты персоналды арнайы даярлау жөніндегі қызметке немесе қызметтің кіші түріне лицензиясы бар жеке немесе заңды тұлғадан радиациялық қауіпсіздік бойынша арнайы даярлықтан өткен қызметкерлер ішінен тағайындалады. Атом энергиясы пайдаланылатын объектілерде жұмыс істейтін персонал біліктілігі мен кәсіптік даярлығы деңгейінің атқаратын лауазымына сәйкес келуіне бастапқы аттестаттаудан лауазымға тағайындалғаннан кейін бір ай ішінде, мерзімді аттестаттаудан үш жылда бір рет өтеді. Қызметті құру (немесе жауапты адамды тағайындау) туралы бұйрық, қызмет туралы ереже (немесе лауазымдық нұсқаулық), радиациялық қауіпсіздік бойынша даярлық туралы сертификаттар және радиоактивті қалдықтарды жинауды, сақтауды және өткізуді ұйымдастыруға жауапты адамды тағайындау туралы бұйрық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ластанған жабдықтарда, бұйымдарда, топырақта, қалдықтарда өндірістік радиациялық бақылауды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8-қосымшаға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қызметтер көрсетуге арналған шарт туралы ақпаратты қамтитын мәліметтер нысаны; немесе: өзінің радиациялық бақылау қызметі болған жағдайда: радиациялық бақылау қызметін құру туралы бұйрық; радиациялық бақылауды жүргізу жоспары; радиациялық бақылау аспаптарын тексеру сертификаттары;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6-қосымшаға</w:t>
            </w:r>
            <w:r>
              <w:rPr>
                <w:rFonts w:ascii="Times New Roman"/>
                <w:b w:val="false"/>
                <w:i w:val="false"/>
                <w:color w:val="000000"/>
                <w:sz w:val="20"/>
              </w:rPr>
              <w:t xml:space="preserve"> сәйкес өлшеу құралдары, бақылау аспаптары, қосалқы материалдар мен жабдықтар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радиациялық бақылау қызметін құру туралы бұйрық, радиациялық бақылау жүргізу жоспары, радиациялық бақылау аспаптарын тексеру сертификаттары түпнұсқаларының және радиациялық бақылау аспаптарының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өкімдік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мынадай құжаттар: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21822 болып тіркелген) санитариялық қағидаларына 6-қосымшада көрсетілген талаптарға сәйкес мәлімделетін жұмыстарды жүргізу кезіндегі радиациялық қауіпсіздік жөніндегі нұсқаулық; персоналдың авария жағдайындағы іс-қимылы жөніндегі нұсқаулық; радиациялық авариядан және оның салдарынан персоналды және халықты қорғау жөніндегі іс-шаралар жоспары; радиоактивті қалдықтарды тіркеу журналы; қалдықтарды жинау, сұрыптау, сақтауға беру, өңдеу, қайта өңдеу, сақтау, көму тәсілдерін және кезеңдерін, үй-жайларды, жабдықтарды, материалдарды залалсыздандыруды қоса алғанда, жұмыстың негізгі тәсілдерін, операцияларды орындаудың ретті тәртібін, жұмыстың шегі мен жағдайларын айқындайтын мәлімделетін жұмыстарды орындаудың технологиялық регламенті; радиоактивті қалдықтармен жұмыс істеу кезінде қауіпсіздікке әсер ететін сапаны қамтамасыз ету жөніндегі ұйымдық-техникалық іс-шаралардың жиынтығын қамтитын сапаны қамтамасыз ету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авариядан және оның салдарынан персоналды және халықты қорғау жөніндегі іс-шаралар жоспары радиациялық қауіптіліктің 1 және 2-санаттағы объектілері үшін ғана талап етіледі. Көрсетілген құжаттар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персоналының сәул шығару дозасын бақылау және есепке алу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7-қосымшаға</w:t>
            </w:r>
            <w:r>
              <w:rPr>
                <w:rFonts w:ascii="Times New Roman"/>
                <w:b w:val="false"/>
                <w:i w:val="false"/>
                <w:color w:val="000000"/>
                <w:sz w:val="20"/>
              </w:rPr>
              <w:t xml:space="preserve"> сәйкес персоналды жеке дозиметрлік бақылаумен қамтамасыз ету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 жеке дозиметрлік бақылау өткізуге арналған шарт атом энергиясын пайдалану саласындағы қызметтер көрсетуге тиісті лицензиясы бар жеке немесе заңды тұлғамен жасалынады. Шарт және жеке сәулелену дозаларын есепке алу карточкалары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даярлығы бар және мәлімделген қызмет түрі мен кіші түрлерін жүзеге асыруға жіберілген техниктердің және жұмысшылардың біліктілік құрамы, радиациялық қауіпсіздік бойынша нұсқаулық өткізу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мамандардың, техниктердің, жұмысшылардың біліктілік құрамы туралы ақпаратты қамтитын мәліметтер нысаны;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21822 болып тіркелген) санитариялық қағидаларына 8-қосымшаға сәйкес радиациялық қауіпсіздік бойынша нұсқаулық өткізу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техниктер мен жұмысшылардың біліктілік құрамының (тиісті білімін, даярлығын, жұмыс тәжірибесін және мәлімделген қызмет түрі мен кіші түрлерін жүзеге асыруға жіберілгенін растайтын құжаттардың түпнұсқалары) және нұсқаулық өткізу журналы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сақтауға арналған меншік құқығындағы немесе өзге заңды негіздегі қойма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тек радиоактивті қалдықтарды сақтау және көму жөніндегі қызметтің кіші түрлеріне ғана қатысты. Радиоактивті қалдықтарды сақтау және көму үшін меншікті қойманың болуы талап етіледі. Көрсетілген қойманың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объектінің радиациялық қауіптілігі санатын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радиациялық объектінің радиациялық қауіптілігі санатын келісу туралы 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объектіде және жедел радиациялық бақылау үшін орнатылатын санитариялық-қорғау аймағында радиациялық факторлардың белгіленген бақылау деңгейлері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объектіде және жедел радиациялық бақылау үшін орнатылатын санитариялық-қорғау аймағында радиациялық факторлардың бақылау деңгейлерінің белгіленгенін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объектіде және жедел радиациялық бақылау үшін орнатылатын санитариялық-қорғау аймағында радиациялық факторлардың бақылау деңгейлерінің белгіленгенін растайтын құжат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bl>
    <w:p>
      <w:pPr>
        <w:spacing w:after="0"/>
        <w:ind w:left="0"/>
        <w:jc w:val="left"/>
      </w:pPr>
    </w:p>
    <w:p>
      <w:pPr>
        <w:spacing w:after="0"/>
        <w:ind w:left="0"/>
        <w:jc w:val="left"/>
      </w:pPr>
      <w:r>
        <w:rPr>
          <w:rFonts w:ascii="Times New Roman"/>
          <w:b/>
          <w:i w:val="false"/>
          <w:color w:val="000000"/>
        </w:rPr>
        <w:t xml:space="preserve"> 7-тарау.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 жөніндегі қызметке қойылатын біліктілік талаптары және оларға сәйкестікті растайтын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сәйкестігін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даярлығы бар және мәлімделген қызмет түрін жүзеге асыруға жіберілген мамандар мен техниктердің біліктілік құрамы, радиациялық қауіпсіздік бойынша нұсқаулық өткізу журналы, персоналдың жүкті тасымалдау салдарынан болған төтенше жағдайларда, аварияларда іс-қимылдары бойынша тиісті нұсқамадан өткенін растайтын құжат, ілеспе құжат және авариялық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мамандардың, техниктердің, жұмысшылардың біліктілік құрамы туралы ақпаратты қамтитын мәліметтер нысаны;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21822 болып тіркелген) санитариялық қағидаларына 8-қосымшаға сәйкес радиациялық қауіпсіздік бойынша нұсқаулық өткізу журналы; жүкті тасымалдауға қатысатын тасымалдаушының персоналы жүкті тасымалдау салдарынан болған төтенше жағдайларда, апаттарда іс-қимылдары бойынша тиісті нұсқамадан өткенін растайтын құжат; жүргізушінің және (немесе) жүкке ере жүретін адамның (немесе жүкке еріп жүруге жауапты адамның) ілеспе құжаты және авариялық карточкасы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жүргізушінің және (немесе) жүкке ере жүретін адамның (немесе жүкке еріп жүруге жауапты адамның) ілеспе құжаты және авариялық карточкасы тасымалдау кезінде ядролық материалдармен, радиоактивті заттармен және (немесе) радиоактивті қалдықтармен ере жүретін адамдар үшін талап етіледі. Техниктер мен жұмысшылардың біліктілік құрамының (тиісті білімін, даярлығын, жұмыс тәжірибесін және мәлімделген қызмет түрі мен кіші түрлерін жүзеге асыруға жіберілгенін растайтын құжаттардың түпнұсқалары) және нұсқаулық өткізу журналы, жүкті тасымалдау салдарынан болған төтенше жағдайларда, апаттарда іс-қимылдары бойынша тиісті нұсқамадан өткенін растайтын құжат және ілеспе құжат пен авариялық карточка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қызмет немесе жауапты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21822 болып тіркелген) санитариялық қағидаларына 54-тармағына сәйкес радиациялық қауіпсіздік қызметі туралы ереже (немесе радиациялық қауіпсіздікке жауапты адамның лауазымдық нұсқаулығы);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қызмет немесе жауапты адам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 қызметінің персоналы мен радиациялық қауіпсіздікке жауапты адам ядролық және радиациялық қауіпсіздікті қамтамасыз етуге жауапты персоналды арнайы даярлау жөніндегі қызметке немесе қызметтің кіші түріне лицензиясы бар жеке немесе заңды тұлғадан радиациялық қауіпсіздік бойынша арнайы даярлықтан өткен қызметкерлер ішінен тағайындалады. Атом энергиясы пайдаланылатын объектілерде жұмыс істейтін персонал біліктілігі мен кәсіптік даярлығы деңгейінің атқаратын лауазымына сәйкес келуіне бастапқы аттестаттаудан лауазымға тағайындалғаннан кейін бір ай ішінде, мерзімді аттестаттаудан үш жылда бір рет өтеді. Қызметті құру (немесе жауапты адамды тағайындау) туралы бұйрық, қызмет туралы ереже (немесе лауазымдық нұсқаулық), радиациялық қауіпсіздік бойынша даярлық туралы сертификаты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өндірістік радиациялық бақылауды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бақылау жүргізу жоспары; радиациялық бақылау аспаптарын тексеру сертификаттары; радиациялық бақылау аспаптарын жалға алған жағдайда: радиациялық бақылау аспабын жалға алу шарты; жүкқұжаттың жоғарғы бөлігінде "Радиоактивті" қызыл белгісі бар көліктік қаптамалардың және теміржол жылжымалы құрамының радиациялық сипаттамаларын өлшеу хаттамалары;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6-қосымшаға</w:t>
            </w:r>
            <w:r>
              <w:rPr>
                <w:rFonts w:ascii="Times New Roman"/>
                <w:b w:val="false"/>
                <w:i w:val="false"/>
                <w:color w:val="000000"/>
                <w:sz w:val="20"/>
              </w:rPr>
              <w:t xml:space="preserve"> сәйкес өлшеу құралдары, бақылау аспаптары, қосалқы материалдар мен жабдықтар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құжаттар түпнұсқаларының және радиациялық бақылау аспаптарының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өкімдік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мынадай құжаттар: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21822 болып тіркелген) санитариялық қағидаларына 6-қосымшада көрсетілген талаптарға сәйкес мәлімделетін жұмыстарды жүргізу кезіндегі радиациялық қауіпсіздік жөніндегі нұсқаулық; жаңа және пайдаланылған отынды тасымалдау, тиеу және сақтау кезіндегі ядролық қауіпсіздікті қамтамасыз ету жөніндегі нұсқаулық; авария жағдайында персоналдың іс-қимылы жөніндегі нұсқаулық; жұмыстың негізгі тәсілдерін, операцияларды орындаудың ретті тәртібін, жұмыстың шегі мен жағдайларын айқындайтын жұмыстарды орындаудың технологиялық регламентi; ядролық материалдарды, радиоактивті заттарды, және (немесе) радиоактивті қалдықтарды тасымалдау кезінде радиациялық қорғау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және пайдаланылған отынды тасымалдау, тиеу және сақтау кезіндегі ядролық қауіпсіздікті қамтамасыз ету жөніндегі нұсқаулық жаңа және пайдаланылған ядролық отынды тасымалдаған жағдайда талап етіледі. Көрсетілген құжаттар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радиациялық қауіпті жұмыстарға рұқсаты бар персоналының сәуле шығару дозасын бақылау және есепке алу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7-қосымшаға</w:t>
            </w:r>
            <w:r>
              <w:rPr>
                <w:rFonts w:ascii="Times New Roman"/>
                <w:b w:val="false"/>
                <w:i w:val="false"/>
                <w:color w:val="000000"/>
                <w:sz w:val="20"/>
              </w:rPr>
              <w:t xml:space="preserve"> сәйкес персоналды жеке дозиметрлік бақылаумен қамтамасыз ету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 жеке дозиметрлік бақылау өткізуге арналған шарт атом энергиясын пайдалану саласындағы қызметтер көрсетуге тиісті лицензиясы бар жеке немесе заңды тұлғамен жасалынады. Шарт және жеке сәулелену дозаларын есепке алу карточкалары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болжанған аспаптардың, қондырғылардың, материалдардың, заттардың, қалдықтардың түрлері туралы, сондай-ақ тасымалдау болжанатын көліктік қаптама комплектілері туралы түсіндірме жазба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немесе лицензиат тасымалдайтын болжанған аспаптардың, қондырғылардың, материалдардың, заттардың, қалдықтардың түрлерінің тізімі, сондай-ақ тасымалдау болжанатын көліктік қаптама комплектілері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еркін нысанда, түсіндірме жазбаға өтініш беруші немесе лицензиат қол қоюға тиіс. Көліктік қаптама комплектілерінің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радиоактивті заттарды, радиоизотоптық көздерді, радиоактивті қалдықтарды, құрамында радиоактивті заттарды, құрамында радиоактивті заттар бар аспаптар мен қондырғыларды тасымалдауға арналған арнайы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12-қосымшаға</w:t>
            </w:r>
            <w:r>
              <w:rPr>
                <w:rFonts w:ascii="Times New Roman"/>
                <w:b w:val="false"/>
                <w:i w:val="false"/>
                <w:color w:val="000000"/>
                <w:sz w:val="20"/>
              </w:rPr>
              <w:t xml:space="preserve"> сәйкес ядролық материалдарды, радиоактивті заттарды, радиоизотоптық көздерді, радиоактивті қалдықтарды, құрамында радиоактивті заттар бар аспаптар мен қондырғыларды тасымалдауға арналған арнайы көлік құралдары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арнайы көлік құралдарының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bl>
    <w:p>
      <w:pPr>
        <w:spacing w:after="0"/>
        <w:ind w:left="0"/>
        <w:jc w:val="left"/>
      </w:pPr>
    </w:p>
    <w:p>
      <w:pPr>
        <w:spacing w:after="0"/>
        <w:ind w:left="0"/>
        <w:jc w:val="left"/>
      </w:pPr>
      <w:r>
        <w:rPr>
          <w:rFonts w:ascii="Times New Roman"/>
          <w:b/>
          <w:i w:val="false"/>
          <w:color w:val="000000"/>
        </w:rPr>
        <w:t xml:space="preserve"> 8-тарау. Бұрынғы ядролық сынақ полигондары аумақтарындағы және жүргiзілген ядролық сынақтар салдарынан ластанған басқа да аумақтардағы қызметке қойылатын біліктілік талаптары және оларға сәйкестікті растайтын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сәйкестілігін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болжанған жұмыстар бойынша түсіндірме жазба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немесе лицензиат полигонда жүргізетін болжамды жұмыстар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нысанда, түсіндірме жазбаға өтініш беруші немесе лицензиат қол қоюға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21822 болып тіркелген) санитариялық қағидаларына 6-қосымшада көрсетілген талаптарға сәйкес мәлімделген жұмыстарды жүргізу кезіндегі радиациялық қауіпсіздік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құжат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сәуле шығару дозасын бақылау және есепке алу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7-қосымшаға</w:t>
            </w:r>
            <w:r>
              <w:rPr>
                <w:rFonts w:ascii="Times New Roman"/>
                <w:b w:val="false"/>
                <w:i w:val="false"/>
                <w:color w:val="000000"/>
                <w:sz w:val="20"/>
              </w:rPr>
              <w:t xml:space="preserve"> сәйкес персоналды жеке дозиметрлік бақылаумен қамтамасыз ету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 жеке дозиметрлік бақылау өткізуге арналған шарт атом энергиясын пайдалану саласындағы қызметтер көрсетуге тиісті лицензиясы бар жеке немесе заңды тұлғамен жасалынады. Шарт және жеке сәулелену дозаларын есепке алу карточкалары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орындарында өндірістік радиациялық бақылауды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8-қосымшаға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қызметтер көрсетуге арналған шарт туралы ақпаратты қамтитын мәліметтер нысаны; немесе меншікті радиациялық бақылау қызметі болған жағдайда: радиациялық бақылау қызметін құру туралы бұйрық; радиациялық бақылауды жүргізу жоспары; радиациялық бақылау аспаптарын тексеру сертификаттары;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6-қосымшаға</w:t>
            </w:r>
            <w:r>
              <w:rPr>
                <w:rFonts w:ascii="Times New Roman"/>
                <w:b w:val="false"/>
                <w:i w:val="false"/>
                <w:color w:val="000000"/>
                <w:sz w:val="20"/>
              </w:rPr>
              <w:t xml:space="preserve"> сәйкес өлшеу құралдары, бақылау аспаптары, қосалқы материалдар мен жабдықтар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ядролық сынақтар жүргізу салдарынан ластанған бұрынғы ядролық сынақ полигондарының аумақтарында және басқа да аумақтарда радиациялық бақылауды "Атом энергиясын пайдалану саласында қызметтер көрсету" және "Бұрынғы ядролық сынақ полигондары аумақтарында және жүргізілген ядролық сынақтардың салдарынан ластанған басқа аумақтардағы қызмет" қызмет түрлеріне лицензиясы бар жеке немесе заңды тұлғалар жүргізеді. Шарт, радиациялық бақылау қызметін құру туралы бұйрық, радиациялық бақылау жүргізу жоспары, радиациялық бақылау аспаптарын тексеру сертификаттары түпнұсқаларының және радиациялық бақылау аспаптарының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қызмет немесе жауапты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№21822 болып тіркелген) санитариялық қағидаларына 54-тармағына сәйкес радиациялық қауіпсіздік қызметі туралы ереже (немесе радиациялық қауіпсіздікке жауапты адамның лауазымдық нұсқаулығы);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қызмет немесе жауапты адам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 қызметінің персоналы мен радиациялық қауіпсіздікке жауапты адам ядролық және радиациялық қауіпсіздікті қамтамасыз етуге жауапты персоналды арнайы даярлау жөніндегі қызметке немесе қызметтің кіші түріне лицензиясы бар жеке немесе заңды тұлғадан ядролық және радиациялық қауіпсіздік бойынша арнайы даярлықтан өткен қызметкерлер ішінен тағайындалады. Атом энергиясы пайдаланылатын объектілерде жұмыс істейтін персонал біліктілігі мен кәсіптік даярлығы деңгейінің атқаратын лауазымына сәйкес келуіне бастапқы аттестаттаудан лауазымға тағайындалғаннан кейін бір ай ішінде, мерзімді аттестаттаудан үш жылда бір рет өтеді. Қызметті құру (немесе жауапты адамды тағайындау) туралы бұйрық, қызмет туралы ереже (немесе лауазымдық нұсқаулық) және радиациялық қауіпсіздік бойынша даярлық туралы сертификаты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даярлығы бар және мәлімделген қызмет түрі мен кіші түрлерін жүзеге асыруға жіберілген техниктер мен жұмысшылардың біліктілік құрамы, радиациялық қауіпсіздік бойынша нұсқаулық өткізу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техниктердің, жұмысшылардың біліктілік құрамы туралы ақпаратты қамтитын мәліметтер нысаны;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№21822 болып тіркелген) санитариялық қағидаларына 8-қосымшаға сәйкес радиациялық қауіпсіздік бойынша нұсқаулық өткізу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техниктер мен жұмысшылардың біліктілік құрамының (тиісті білімін, даярлығын, жұмыс тәжірибесін және мәлімделген қызмет түрі мен кіші түрлерін жүзеге асыруға жіберілгенін растайтын құжаттардың түпнұсқалары) және нұсқаулық өткізу журналы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қойманың/арнайы үй-жайдың/зертхананың)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құқығы болған жағдайда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қойманың/арнайы үй-жайдың/зертхананың) орналасқан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тұлғаның/жеке кәсіпкердің/жеке тұлғаның атауы және Бизнес-сәйкестендіру нөмірі/Жеке сәйкестендіру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Мамандардың, техниктердің, жұмысшылардың біліктілік құрамы туралы ақпаратты қамтитын мәліметтер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ның, техник тің, жұмысшының тегі, аты, әкесінің аты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атқаратын қызме 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 тың/жеке еңбек шарты ның нөмірі және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жұмысының бағдарына сәйкес мамандықтар бойынша дипломның нөмірі және берілген күні, оқу орнының атауы, мамандығы және біліктілігі (дипломды шетелдік оқу орны берген жағдайда – тану/нострификациялау туралы мәліметтер) (осы баған рентгендік тексеру аппараттарында жұмыс істейтін персонал үшін және жұмысшылар үшін толтырылмайды)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Біліктілігіне және тиісті лауазымның функционалдық міндеттеріне сәйкес теориялық және практикалық даярлықтан өткенін растайтын сертификат тардың, куәліктердің нөмірі және берілген күні (осы баған жұмысшылар үшін толтырылмайды)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(немесе) дайындық курсының атауы (тақырыбы) (осы баған жұмысшы лар үшін толтырыл 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 пайдаланылатын объектілердегі жұмыс өтілі туралы мәлімет (лауазым атауы, жұмыс кезеңі,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еңбек қызметін растайтын құжаттың атауы (осы баған тек радиациялық қауіптілігі І және ІІ санатты объектілерде, ядролық материал дарды өткізуден басқа ядролық қондырғыларда жұмыс істейтін мамандар мен техниктер үшін толтырылады)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 налды "А" тобының персона лына жатқызу (иә/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 xml:space="preserve">саласындағы қызметке </w:t>
            </w:r>
            <w:r>
              <w:br/>
            </w:r>
            <w:r>
              <w:rPr>
                <w:rFonts w:ascii="Times New Roman"/>
                <w:b w:val="false"/>
                <w:i w:val="false"/>
                <w:color w:val="000000"/>
                <w:sz w:val="20"/>
              </w:rPr>
              <w:t xml:space="preserve">қойылатын біліктілік талаптары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 туралы ақпаратты қамтитын мәліметтер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 xml:space="preserve">саласындағы қызметке </w:t>
            </w:r>
            <w:r>
              <w:br/>
            </w:r>
            <w:r>
              <w:rPr>
                <w:rFonts w:ascii="Times New Roman"/>
                <w:b w:val="false"/>
                <w:i w:val="false"/>
                <w:color w:val="000000"/>
                <w:sz w:val="20"/>
              </w:rPr>
              <w:t xml:space="preserve">қойылатын біліктілік талаптары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Қызмет немесе жауапты адам туралы ақпаратты қамтитын мәліметтер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құру туралы (немесе жауапты адам туралы) бұйрықтың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 әкесінің аты (болған жағдайда) және 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сертификатының немесе куәліктің нөмірі және берілген күні (сертификатты немесе куәлікті шетелдік оқу орны берген жағдайда – тану және нострификациялау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курсының атауы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жүргізілген жеке немесе заңды тұлғаның атауы (ядролық және радиациялық қауіпсіздікті қамтамасыз етуге жауапты персоналды арнайы даярлау жүргізу құқығына берілген оның лицензиясының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 туралы куәліктің бар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 xml:space="preserve">саласындағы қызметке </w:t>
            </w:r>
            <w:r>
              <w:br/>
            </w:r>
            <w:r>
              <w:rPr>
                <w:rFonts w:ascii="Times New Roman"/>
                <w:b w:val="false"/>
                <w:i w:val="false"/>
                <w:color w:val="000000"/>
                <w:sz w:val="20"/>
              </w:rPr>
              <w:t xml:space="preserve">қойылатын біліктілік талаптары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Ядролық материалдарды және (немесе) радиоактивті заттарды, құрамында радиоактивті заттар бар аспаптар мен қондырғыларды және (немесе) иондандырушы сәулеленудi генерациялайтын аспаптар мен қондырғыларды есепке алу мен бақылауға жауапты адамды тағайындау бойынша бұйрық туралы ақпаратты қамтитын мәліметтер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және атқаратын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 туралы куәліктің бар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 xml:space="preserve">саласындағы қызметке </w:t>
            </w:r>
            <w:r>
              <w:br/>
            </w:r>
            <w:r>
              <w:rPr>
                <w:rFonts w:ascii="Times New Roman"/>
                <w:b w:val="false"/>
                <w:i w:val="false"/>
                <w:color w:val="000000"/>
                <w:sz w:val="20"/>
              </w:rPr>
              <w:t xml:space="preserve">қойылатын біліктілік талаптары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Өлшеу құралдары, бақылау аспаптары, қосалқы материалдар мен жабдықтар туралы ақпаратты қамтитын мәліметтер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құқығын растайтын немесе өзге заңды құқықтарды растайтың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 бақылау аспаптары, қосалқы материалдар мен жабдықтардың атауы және қысқаша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 бақылау аспаптары, қосалқы материалдар мен жабдықтардың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 және өндіруші 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 және түгендеу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лық паспорт тың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 xml:space="preserve">саласындағы қызметке </w:t>
            </w:r>
            <w:r>
              <w:br/>
            </w:r>
            <w:r>
              <w:rPr>
                <w:rFonts w:ascii="Times New Roman"/>
                <w:b w:val="false"/>
                <w:i w:val="false"/>
                <w:color w:val="000000"/>
                <w:sz w:val="20"/>
              </w:rPr>
              <w:t xml:space="preserve">қойылатын біліктілік талаптары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Персоналды жеке дозиметрлік бақылаумен қамтамасыз ету туралы ақпаратты қамтитын мәліметтер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 (жеке дозиметрлік бақылау бойынша жұмыстарды жүргізуге меншікті лицензиясы бар өтініш беруші осы бағанды толтырмайды)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тұлға/жеке кәсіпкер/ жеке тұлға атауы (жеке дозиметрлік бақылау бойынша жұмыстарды жүргізуге меншікті лицензиясы бар өтініш беруші осы бағанды толтырмайды)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 шарттың қолданылу мерзімі (жеке дозиметрлік бақылау бойынша жұмыстарды жүргізуге меншікті лицензиясы бар өтініш беруші осы бағанды толтырмайды)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қызметтер көрсету құқығына</w:t>
            </w:r>
          </w:p>
          <w:p>
            <w:pPr>
              <w:spacing w:after="20"/>
              <w:ind w:left="20"/>
              <w:jc w:val="both"/>
            </w:pPr>
            <w:r>
              <w:rPr>
                <w:rFonts w:ascii="Times New Roman"/>
                <w:b w:val="false"/>
                <w:i w:val="false"/>
                <w:color w:val="000000"/>
                <w:sz w:val="20"/>
              </w:rPr>
              <w:t>
рұқсат беретін</w:t>
            </w:r>
          </w:p>
          <w:p>
            <w:pPr>
              <w:spacing w:after="20"/>
              <w:ind w:left="20"/>
              <w:jc w:val="both"/>
            </w:pPr>
            <w:r>
              <w:rPr>
                <w:rFonts w:ascii="Times New Roman"/>
                <w:b w:val="false"/>
                <w:i w:val="false"/>
                <w:color w:val="000000"/>
                <w:sz w:val="20"/>
              </w:rPr>
              <w:t>
лицензияның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дозиметрлік бақылаумен қамтылған қызметкерлер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№21822 болып тіркелген) бекітілген "Радиациялық қауіпсіздікті қамтамасыз етуге қойылатын санитариялық-эпидемиологиялық талаптар" санитариялық қағидаларына 13-қосымшаға сәйкес жеке сәулелену дозаларын есепке алу карточкаларының бар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 xml:space="preserve">саласындағы қызметке </w:t>
            </w:r>
            <w:r>
              <w:br/>
            </w:r>
            <w:r>
              <w:rPr>
                <w:rFonts w:ascii="Times New Roman"/>
                <w:b w:val="false"/>
                <w:i w:val="false"/>
                <w:color w:val="000000"/>
                <w:sz w:val="20"/>
              </w:rPr>
              <w:t xml:space="preserve">қойылатын біліктілік талаптары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Атом энергиясын пайдалану саласындағы тиісті лицензиясы бар жеке немесе заңды тұлғамен қызметтер көрсетуге арналған шарт туралы ақпаратты қамтитын мәліметтер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және жасалған күні, шарттың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көрсетумен қамтылған аппараттардың атаулары (бұл мәліметтер иондандырушы сәулеленудi генерациялайтын аспаптар мен қондырғыларды жөндеу және техникалық қызмет көрсету туралы шарт үшін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тұлғаның/жеке кәсіпкердің/ жеке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 xml:space="preserve">саласындағы қызметке </w:t>
            </w:r>
            <w:r>
              <w:br/>
            </w:r>
            <w:r>
              <w:rPr>
                <w:rFonts w:ascii="Times New Roman"/>
                <w:b w:val="false"/>
                <w:i w:val="false"/>
                <w:color w:val="000000"/>
                <w:sz w:val="20"/>
              </w:rPr>
              <w:t xml:space="preserve">қойылатын біліктілік талаптары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Жеке қорғану құралдары туралы ақпаратты қамтитын мәліметтер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атауы және қысқаша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эквиваленті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 xml:space="preserve">саласындағы қызметке </w:t>
            </w:r>
            <w:r>
              <w:br/>
            </w:r>
            <w:r>
              <w:rPr>
                <w:rFonts w:ascii="Times New Roman"/>
                <w:b w:val="false"/>
                <w:i w:val="false"/>
                <w:color w:val="000000"/>
                <w:sz w:val="20"/>
              </w:rPr>
              <w:t xml:space="preserve">қойылатын біліктілік талаптары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10-қосымша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Теориялық және практикалық сабақ өткізу үшін қажетті радиациялық бақылаудың оқу сыныптары, оқыту жабдықтары, техникалық құралдары, оқыту аспаптары туралы ақпаратты қамтитын мәліметтер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сыныбы ның, оқыту жабдықтарының, техникалық құралдың, радиациялық бақылау аспабының атауы және қысқаша сипаттамасы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немесе өзге заңды құқықтар ды растайтын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құқықтар болған жағдайда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жабдығы ның, техникалық құралдың немесе радиация лық бақылау аспабының тағайында луы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 және түгендеу күні (оқыту сыныптарына</w:t>
            </w:r>
          </w:p>
          <w:p>
            <w:pPr>
              <w:spacing w:after="20"/>
              <w:ind w:left="20"/>
              <w:jc w:val="both"/>
            </w:pPr>
            <w:r>
              <w:rPr>
                <w:rFonts w:ascii="Times New Roman"/>
                <w:b w:val="false"/>
                <w:i w:val="false"/>
                <w:color w:val="000000"/>
                <w:sz w:val="20"/>
              </w:rPr>
              <w:t>
толтырыл майды)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 калық паспорттың нөмірі (радиа циялық бақылау аспаптары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қолдану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w:t>
            </w:r>
          </w:p>
          <w:p>
            <w:pPr>
              <w:spacing w:after="20"/>
              <w:ind w:left="20"/>
              <w:jc w:val="both"/>
            </w:pPr>
            <w:r>
              <w:rPr>
                <w:rFonts w:ascii="Times New Roman"/>
                <w:b w:val="false"/>
                <w:i w:val="false"/>
                <w:color w:val="000000"/>
                <w:sz w:val="20"/>
              </w:rPr>
              <w:t>
жеке кәсіпкердің</w:t>
            </w:r>
          </w:p>
          <w:p>
            <w:pPr>
              <w:spacing w:after="20"/>
              <w:ind w:left="20"/>
              <w:jc w:val="both"/>
            </w:pPr>
            <w:r>
              <w:rPr>
                <w:rFonts w:ascii="Times New Roman"/>
                <w:b w:val="false"/>
                <w:i w:val="false"/>
                <w:color w:val="000000"/>
                <w:sz w:val="20"/>
              </w:rPr>
              <w:t>
/жеке</w:t>
            </w:r>
          </w:p>
          <w:p>
            <w:pPr>
              <w:spacing w:after="20"/>
              <w:ind w:left="20"/>
              <w:jc w:val="both"/>
            </w:pPr>
            <w:r>
              <w:rPr>
                <w:rFonts w:ascii="Times New Roman"/>
                <w:b w:val="false"/>
                <w:i w:val="false"/>
                <w:color w:val="000000"/>
                <w:sz w:val="20"/>
              </w:rPr>
              <w:t>
тұлғаның атауы және Бизнес-сәйкестендіру нөмірі / Жеке сәйкестендіру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 xml:space="preserve">саласындағы қызметке </w:t>
            </w:r>
            <w:r>
              <w:br/>
            </w:r>
            <w:r>
              <w:rPr>
                <w:rFonts w:ascii="Times New Roman"/>
                <w:b w:val="false"/>
                <w:i w:val="false"/>
                <w:color w:val="000000"/>
                <w:sz w:val="20"/>
              </w:rPr>
              <w:t xml:space="preserve">қойылатын біліктілік талаптары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11-қосымша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Тиісті лицензиясы бар жеке немесе заңды тұлғамен күзет қызметтерін көрсетуге көрсетуге арналған шарт туралы ақпаратты қамтитын мәліметтер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және жасалған күні, шарттың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тұлға/жеке кәсіпкер/жеке тұлға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 xml:space="preserve">саласындағы қызметке </w:t>
            </w:r>
            <w:r>
              <w:br/>
            </w:r>
            <w:r>
              <w:rPr>
                <w:rFonts w:ascii="Times New Roman"/>
                <w:b w:val="false"/>
                <w:i w:val="false"/>
                <w:color w:val="000000"/>
                <w:sz w:val="20"/>
              </w:rPr>
              <w:t xml:space="preserve">қойылатын біліктілік талаптары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12-қосымша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Ядролық материалдарды, радиоактивті заттарды, радиоизотоптық көздерді, радиоактивті қалдықтарды, құрамында радиоактивті заттар бар аспаптар мен қондырғыларды тасымалдауға арналған арнайы көлік құралдары туралы ақпаратты қамтитын мәліметтер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атауы, маркасы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мемлекеттік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құралына меншік құқығын растайтын құжат немесе өзге заңды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құқығы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тұлға/жеке кәсіпкер/жеке тұлғаның атауы және Бизнес-сәйкестендіру нөмірі / Жеке сәйкестендіру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