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42ee" w14:textId="4714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Бас Прокурорының құқықтық статистика және арнайы есепке алу саласындағы кейбір бұйрықтарына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2025 жылғы 28 наурыздағы № 41 бұйрығы. Қазақстан Республикасының Әділет министрлігінде 2025 жылғы 31 наурызда № 35888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қызметтен теріс себептермен босатылған адамдарды арнайы есепке алуды жүргізу, пайдалану және сақтау Қағидаларын бекіту туралы" Қазақстан Республикасы Бас Прокурорының 2011 жылғы 29 сәуірдегі № 39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6986 санымен тіркелген) келесі өзгерістер пен толықтыру енгізілсін: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қызметтен теріс себептермен босатылған адамдарды арнайы есепке алу мәліметтерін жүргізу, пайдалану және сақтау Қағидаларын бекіту туралы";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құқықтық статистика және арнайы есепке алу туралы" Қазақстан Республикасы Заңының 12-бабының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12)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Республикасының прокуратура органдарының кейбір мәселелері туралы" Қазақстан Республикасы Президентінің 2017 жылғы 13 қазандағы № 563 Жарлығымен бекітілген Қазақстан Республикасының Бас прокуратурасы туралы Ереженің 19-тармағының </w:t>
      </w:r>
      <w:r>
        <w:rPr>
          <w:rFonts w:ascii="Times New Roman"/>
          <w:b w:val="false"/>
          <w:i w:val="false"/>
          <w:color w:val="000000"/>
          <w:sz w:val="28"/>
        </w:rPr>
        <w:t>37)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отырған, Мемлекеттік қызметтен теріс себептермен босатылған адамдарды арнайы есепке алу мәліметтерін жүргізу, пайдалану және сақтау Қағидалары бекітілсін.";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бұйрықпен бекітілген Мемлекеттік қызметтен теріс себептермен босатылған адамдарды арнайы есепке алуды жүргізу, пайдалану және сақтау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қызметке теріс себептермен босатылған адамдарды арнайы есепке алу мәліметтерін жүргізу, пайдалану және сақтау Қағидалары";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Жалпы ережелер";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Мемлекеттік қызметтен теріс себептермен босатылған адамдарды арнайы есепке алу мәліметтерін жүргізу, пайдалану және сақтау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Қазақстан Республикасының "Қазақстан Республикасының сот жүйесі және судьяларының мәртебесі туралы", "</w:t>
      </w:r>
      <w:r>
        <w:rPr>
          <w:rFonts w:ascii="Times New Roman"/>
          <w:b w:val="false"/>
          <w:i w:val="false"/>
          <w:color w:val="000000"/>
          <w:sz w:val="28"/>
        </w:rPr>
        <w:t>Мемлекеттік құқықтық статистика және арнайы есепке алу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заңдары (бұдан әрі – Заң), "</w:t>
      </w:r>
      <w:r>
        <w:rPr>
          <w:rFonts w:ascii="Times New Roman"/>
          <w:b w:val="false"/>
          <w:i w:val="false"/>
          <w:color w:val="000000"/>
          <w:sz w:val="28"/>
        </w:rPr>
        <w:t>Құқық қорғау қызметі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қызметі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арнаулы мемлекеттік органдары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Әскери қызмет және әскери қызметшілердің мәртебесі туралы</w:t>
      </w:r>
      <w:r>
        <w:rPr>
          <w:rFonts w:ascii="Times New Roman"/>
          <w:b w:val="false"/>
          <w:i w:val="false"/>
          <w:color w:val="000000"/>
          <w:sz w:val="28"/>
        </w:rPr>
        <w:t>" Конституциялық Заңын ақпараттық және статистикалық қолдау мақсатында әзірленген".";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Мемлекеттік органдардың кадр қызметтері ұсынатын растайтын құжаттары бар карточкалар мен хабарламалар, журналдар сақтау мерзімі 3 (үш) жыл болатын Комитетте (орталық мемлекеттік органдар бойынша) және аумақтық органдарда жеке номенклатуралық іске тігіледі (құрастырылады).";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30-тармақ мынадай редакцияда толықтырылсын: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Комитеттің ақпараттық жүйесіндегі арнайы есеп ақпараты тұрақты сақтау мерзіміне жатады.".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"Мемлекеттік қызметке кір келтіретін тәртіптік теріс қылықтар жасаған адамдарды есепке алуды жүргізу Қағидаларын бекіту туралы" Қазақстан Республикасы Бас Прокурорының 2016 жылғы 22 маусымдағы № 113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13977 санымен тіркелген) келесі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қызметке кір келтіретін тәртіптік теріс қылықтар жасаған адамдарды арнайы есепке алу мәліметтерін жүргізу, пайдалану және сақтау Қағидаларын бекіту туралы";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құқықтық статистика және арнайы есепке алу туралы" Қазақстан Республикасы Заңының 12-бабының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11-1)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Республикасының прокуратура органдарының кейбір мәселелері туралы" Қазақстан Республикасы Президентінің 2017 жылғы 13 қазандағы № 563 Жарлығымен бекітілген Қазақстан Республикасының Бас прокуратурасы туралы Ереженің 19-тармағының </w:t>
      </w:r>
      <w:r>
        <w:rPr>
          <w:rFonts w:ascii="Times New Roman"/>
          <w:b w:val="false"/>
          <w:i w:val="false"/>
          <w:color w:val="000000"/>
          <w:sz w:val="28"/>
        </w:rPr>
        <w:t>37)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Қоса беріліп отырған, Мемлекеттік қызметке кір келтіретін тәртіптік теріс қылықтар жасаған адамдарды арнайы есепке алу мәліметтерін жүргізу, пайдалану және сақтау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бұйрықпен бекітілген Мемлекеттік қызметке кір келтіретін тәртіптік теріс қылықтар жасаған адамдарды есепке алуды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қызметке кір келтіретін тәртіптік теріс қылықтар жасаған адамдарды арнайы есепке алу мәліметтерін жүргізу, пайдалану және сақтау Қағидалары";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Мемлекеттік қызметке кір келтіретін тәртіптік теріс қылықтар жасаған адамдарды арнайы есепке алу мәліметтерін жүргізу, пайдалану және сақтау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Мемлекеттік қызметке кір келтіретін тәртіптік теріс қылықтар жасаған адамдарды арнайы есепке алу мәліметтерін жүргізу, пайдалану және сақтаудың бірыңғай тәртібін белгілейді (бұдан әрі – арнайы есепке алу).";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тасталынады;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 </w:t>
      </w:r>
    </w:p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"3-тарау. Арнайы есепке алу мәліметтерін пайдалану және сақтау тәртібі"; 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редакциядағы 18 және 19 тармақтарымен толықтырылсын: 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Комитеттің ақпараттық жүйесіндегі арнайы есеп ақпараты тұрақты сақтау мерзіміне жатады.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Мемлекеттік органдардың кадрлық қызметтері ұсынатын растайтын құжаттары бар карточкалар мен хабарламалар сақтау мерзімі 3 (үш) жыл болатын жеке номенклатуралық іске тігіледі (құрастырылады).".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Бас прокуратурасының Құқықтық статистика және арнайы есепке алу жөніндегі комитеті (бұдан әрі – Комитет):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Бас прокуратурасының ресми интернет-ресурсында орналастырылуын;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мәліметтер алу үшін құқықтық статистика және арнайы есепке алу мүдделі субъектілеріне, сондай-ақ Комитеттің аумақтық және оларға теңестірілген органдарына орындау үшін жолдануын қамтамасыз етсін.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Комитет төрағасына жүктелсін. 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ресми жарияланған күннен кейін күнтізбелік он күн өткен соң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 Прокуроры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