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e741" w14:textId="41a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"Туристендіру картасын бекіту туралы" Қазақстан Республикасы Мәдениет және спорт министрінің 2021 жылғы 27 қазандағы № 332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28 наурыздағы № 41 бұйрығы. Қазақстан Республикасының Әділет министрлігінде 2025 жылғы 31 наурызда № 35885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"Туристендіру картасын бекіту туралы" Қазақстан Республикасы Мәдениет және спорт министрінің 2021 жылғы 27 қазандағы № 332 (Нормативтік құқықтық актілерді мемлекеттік тіркеу тізілімінде № 24950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Туристендіру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Туристендіру картасы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туристік аумақтардың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"Тарбағатай"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Алакөл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Щучинск-Бурабай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Зеренді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Ақкөл туристік дестинациясы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 қоса алғанда, Алматы облысының Қапшағай су қоймасының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"Түрген" тау-шаңғы курорты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"Oi-Qaragai Lesnaya Skazka" Mountain Resort тау курорт-қонақ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"Ақбулақ" халықаралық туристік 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"Хан Тенгри" халықаралық альпинистік лагері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"Арасан" санаториялық-курорттық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"Шарын"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"Іле-Алатау"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"Көлсай көлдері"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"Sokol" спорттық-техникалық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"Ортағасырлық Сарайшық"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"Катон-Қарағай"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Сібе көлдері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"Марқакөл"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Балқаш, Приозерск қалаларын қоса алғанда, Қарағанды облысының Балхаш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"Алтын-Емел"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Балқаш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"Жоңғар-Алатау"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Алакөл көлінің жағалау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"Байқоңыр" ғарыш айлағы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"Сығанақ" көне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Geopark Aral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Каспий теңізінің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"Кендірлі"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Түркістан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Отырар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"Арыстанбаб"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Сауран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"Ордабасы" ұлттық тарихи-мәдени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Кентау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Сайрам-Өгем мемлекеттік ұлттық табиғи паркінің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"Сарыағаш"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"Ақмешіт"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"Ақсу"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Баянауыл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Имантау-Шалқар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"Ұлытау"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деңгейдегі туристік аумақтардың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Шошқалы көлінің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"Абай-Шәкәрім" кесенелер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Абайдың "Жидебай-Бөрілі" мемлекеттік тарихи-мәдени және әдеби-мемориалдық қорық-мұражайы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"Қозы Көрпеш - Баян Сұлу"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Қарғалы су қоймасының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"Ақтолағай" тау жотасы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"Барқын" құмдары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"Аққұм" құмдары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"Қасқыр" сарқырамасы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"Мылқау"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"Мыңжылдық папоротникті" орман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"Аққайын" орманы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"Айдарлыаша" геоморфологиялық кесіндісі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"Орқаш" мемлекеттік табиғи қаумалы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Ырғыз-Торғай мемлекеттік табиғи резерваты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"Жаманшың" метеорит кратері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"Ақбота-Сәңкібай" борлы 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"Эбита" мемлекеттік табиғи қаумалы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"Қобыланды батыр"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"Абат-Байтақ"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Исатай Тайманұлы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"Хан моласы"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"Есет Көкіұлы"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"Хазірет Досжан ишан"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"Ақжайық" мемлекеттік табиғи резерваты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"Лотос алқабы"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"Индер тұзды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"Нарын құмдары"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"Ақкегершін" борлы таулары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өлкетану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Шаймардан Сариев атындағы көркем сурет және қолданбалы сәндік өнер музейі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Мақаш қорымы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Бала Ораз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"Құлшан ата" жер асты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Ақмешіт қорымы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Аралтөбе қорғаны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"Жұбан ата"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Иманқара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Қарашүңгіл қауымы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"Махамбет Өтемісұлы"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Зинеден ауылы Каспий теңізінің жағалау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"Оңай ата"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"Байбақты ата"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"Тас кешу" керуен сарайы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ақын Жұмекен Нәжімеденов Сабырұлы туған жердегі белгі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композитор Құрманғазы Сағырбайұлына арналған белгі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"Таңбалы" мемлекеттік тарихи-мәдени және табиғи қорық музейі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Текелі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Бұрхан-Бұлақ сарқырамасы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Қора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Көксу өзенінің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Әулиеағаш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Ешкіөлмес петроглифтері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"Рахман қайнарлары" шипажайы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Бұқтырма су қоймасы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тау шаңғысы кластері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"Ақыртас" сарай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"Айша бибі"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"Қарахан"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"Көне Тараз" тарихи-этномәдени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"Тектұрмас" этно-тарихи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Батыс Қазақстан облыстық "Хан Ордасы" тарихи-мәдени, архитектуралық-этнографиялық музей-қорығы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"Орал қаласының балалар-жасөспірімдер туризмінің кластері"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Қарқаралы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"Ханқожа"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"Қорқыт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Қамысты көлінің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Жаңақорған балшық курорттары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Сауысқандық шатқалындағы петроглифтер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"Жанкент" көне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Ақтас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"Хорасан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"Оқшы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Марал ишан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керуен жолдары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киелі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Үстірт түбегі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таулары және шатқалдары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тарих бесігі және мәдениет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"Мәшһүр Жүсіп Көпеев"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"Ғабду Уахит Хазірет"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"Исабек Ишан"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"Ақбалық Хазірет"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"Сұлтанмахмұт Торайғыров"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"Қаздар қонысы" палеонтологиялық ескерткіші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"Ертіс орталық жағалауы"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"Богатырь" кесіндісінің байқау алаңы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Шалдай қарағайлы орманы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"Жалаулы"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"Черноярская Жемчужина" демалыс базасы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"Мойылды" шипажайы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"Кемпіртас" жартасы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"Қоңыр Әулие"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"Бақсылар"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"Әбубәкір Хазрет" мешітінің медресесі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"Тұзқала"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"Маралды"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"Жасыбай"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"Сабындыкөл"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"Алдер тоғайы"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киелі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Сұлтанмахмұт Торайғыров атындағы облыстық кітапхана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Г.Н. Потанин атындағы тарихи-өлкетану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"Шафер" мұражай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"Ertis"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А.П. Чехов атындағы драма театры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"Астана" Мұз сарайы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қаласындағы Мәшһүр Жүсіп атындағы мешіт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академик Қ.И. Сәтбаевтың Баянауыл мемориалдық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Шарбақты тарихи-өлкетану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"Аппақ Ишан" сәулет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Боралдай петроглифтері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"Ақбура"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"Ысмайл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"Ғайып Ерен Қырық Шілтен" жартасы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"Үкаша ата" кесенесі мен құдығы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"Бәйдібек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"Домалақ ана"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"Қос ана" сәулет-мемориалдық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"Баба түкті Шашты Әзіз"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"Ысқақ баб"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"Ақбикеш" мұнарасы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"Шәммәт ишан"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Мажратұт мыңжылдық тұт ағашы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"Кеме қалған" монументі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"Жылаған ата"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Келіншектау тау жотасы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Сырдария-Түркістан мемлекеттік өңірлік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"Келте Машат"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"Қаратау" мемлекеттік табиғи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"Ақсу-Жабағылы" мемлекеттік табиғи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"Жүсіп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"Ұзын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"Ұлытау" ұлттық тарихи-мәдени және музей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"Жошы хан" тарихи-мәдени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"Шым қала" тарихи мәдени-кешені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"Ибрагим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"Қарашаш ана"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"Мірәлі баба"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"Хызыр" мұнарасы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"Абділ Әзіз баб" кесенесі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