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2fe7" w14:textId="5de2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"Әкімшілік деректерді жинауға арналған "Нормативтік құқықтық актілердің жобаларына сыбайлас жемқорлыққа қарсы жүргізілген ғылыми сараптама туралы мәліметтер" нысанын бекіту туралы" Қазақстан Республикасы Сыбайлас жемқорлыққа қарсы іс-қимыл агенттігі (Сыбайлас жемқорлыққа қарсы қызмет) Төрағасының 2020 жылғы 4 қарашадағы № 365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2025 жылғы 26 наурыздағы № 53 бұйрығы. Қазақстан Республикасының Әділет министірлігінде 2025 жылғы 31 наурызда № 35877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"Әкімшілік деректерді жинауға арналған "Нормативтік құқықтық актілердің жобаларына сыбайлас жемқорлыққа қарсы жүргізілген ғылыми сараптама туралы мәліметтер" нысанын бекіту туралы" Қазақстан Республикасы Сыбайлас жемқорлыққа қарсы іс-қимыл агенттігі (Сыбайлас жемқорлыққа қарсы қызмет) Төрағасының 2020 жылғы 4 қарашадағы № 365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21618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Превенция қызметі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оны ресми жариялағаннан кейін,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 (Сыбайлас жемқорлыққа қарсы қызмет) Төрағасының бірінші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(Сыбайлас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жемқорлыққа 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