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e9ec" w14:textId="420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жылы әскери міндеттілерді әскери жиынға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2025 жылғы 20 наурыздағы № 301 бұйрығы. Қазақстан Республикасының Әділет министрлігінде 2025 жылғы 28 наурызда № 35872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33-бабының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жылы 3000 әскери міндетті әскери жиынға шақырылсын.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жіберуді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