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f846" w14:textId="c26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жолмен алынған кірістерді заңдастыруға (жылыстатуға) және терроризмді қаржыландыруға қарсы іс-қимыл туралы Қазақстан Республикасының заңнамасын сақтаудың тәуекел дәрежесін бағалау өлшемшарттарын және тексеру парағын бекіту туралы" Қазақстан Республикасының Қаржылық мониторинг агенттігі төрағасының 2021 жылғы 16 тамыздағы № 7 және Қазақстан Республикасы Ұлттық экономика министрінің 2021 жылғы 16 тамыздағы № 80 бірлескен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19 наурыздағы № 4 және Қазақстан Республикасы Ұлттық экономика министрінің 2025 жылғы 26 наурыздағы № 14 бірлескен бұйрығы. Қазақстан Республикасының Әділет министрлігінде 2025 жылғы 28 наурызда № 35868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жолмен алынған кірістерді заңдастыруға (жылыстатуға) және терроризмді қаржыландыруға қарсы іс-қимыл туралы Қазақстан Республикасының заңнамасын сақтаудың тәуекел дәрежесін бағалау өлшемшарттарын және тексеру парағын бекіту туралы" Қазақстан Республикасының Қаржылық мониторинг агенттігі төрағасының 2021 жылғы 16 тамыздағы №7 және Қазақстан Республикасының Ұлттық экономика министрінің 2021 жылғы 16 тамыздағы № 80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24034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 сақтаудың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- және </w:t>
      </w:r>
      <w:r>
        <w:rPr>
          <w:rFonts w:ascii="Times New Roman"/>
          <w:b w:val="false"/>
          <w:i w:val="false"/>
          <w:color w:val="000000"/>
          <w:sz w:val="28"/>
        </w:rPr>
        <w:t>7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Объективті өлшемшарттар бойынша тәуекел дәрежесі жоғары бақылау субъектілеріне: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металдар мен тастардан жасалған зергерлік бұйымдармен операцияларды жүзеге асыратын дара кәсіпкерлер мен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 сатып алу-сату мәмілелерін жүзеге асыру кезінде делдалдық қызметтер көрсететін дара кәсіпкерлер және заңды тұлғалар жатады.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Объективті өлшемшарттар бойынша тәуекел дәрежесі орташа бақылау субъектілеріне: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беруші ретінде лизингтік қызметті лицензиясыз жүзеге асыратын дара кәсіпкерлер мен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 саласында кәсіпкерлік қызметті жүзеге асыратын бухгалтерлік ұйымдар мен кәсіби бухгалтерлер;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консультанттары - мынадай қызметтерге: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мүлiктi сатып алуға-сатуға;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клиенттің ақшасын, бағалы қағаздарын немесе өзге мүлкін басқаруға;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шоттарды немесе бағалы қағаздар шоттарын басқаруға;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компанияны құру, қамтамасыз ету, оның жұмыс істеуі немесе оны басқару үшін қаражат жинақтауға;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құруға, сатып алуға-сатуға, олардың жұмыс істеуіне немесе оларды басқаруға қатысты олар клиенттің атынан немесе оның тапсырмасы бойынша ақшамен және (немесе) өзге мүлікпен операцияларға қатысатын кездегі жағдайларда;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металдармен және асыл тастармен операцияларды жүзеге асыратын дара кәсіпкерлер мен заңды тұлғалар жатады.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Объективті өлшемшарттар бойынша тәуекел дәрежесі төмен бақылау субъектілеріне, заң мәселелері жөніндегі тәуелсіз мамандар жатады - мынадай қызметтерге: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мүлiктi сатып алуға-сатуға;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клиенттің ақшасын, бағалы қағаздарын немесе өзге мүлкін басқаруға;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шоттарды немесе бағалы қағаздар шоттарын басқаруға;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компанияны құру, қамтамасыз ету, оның жұмыс істеуі немесе оны басқару үшін қаражат жинақтауға;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құруға, сатып алуға-сатуға, олардың жұмыс істеуіне немесе оларды басқаруға қатысты олар клиенттің атынан немесе оның тапсырмасы бойынша ақшамен және (немесе) өзге мүлікпен операцияларға қатысатын кездегі жағдайларда.";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органдар мен ұйымдар ұсынатын мәліметтерді талдау нәтижелері".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 сақтаудың тәуекел дәрежесін бағалау өлшемшарттарына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13-жолмен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мониторингке жататын күдікті операциялар туралы ақпарат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өрескел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 сақтаудың тәуекел дәрежесін бағалау өлшемшарттарына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мониторингке жататын ақшамен және (немесе) мүлікпен жасалатын операциялар туралы ақпарат беру (шекті сомаға тең немесе одан асатын операция)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Өлшемшарттардың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тармақшасы (бақылау және қадағалау субъектісі ұсынатын есептілік пен мәліметтер мониторингінің нәтижелері) (БАТЖ, ЭШФ АЖ, Сотқа дейінгі тергеп-тексерулердің бірыңғай тізілімі) Өлшемшарттардың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тармақшасы мемлекеттік органдар мен ұйымдар ұсынатын мәліметтерді талдау нәтижелері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субъектісіне бару арқылы профилактикалық бақылауға шығу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8-жолмен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мониторингке жататын күдікті операциялар туралы ақпарат беру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Өлшемшарттардың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тармақшасы (бақылау және қадағалау субъектісі ұсынатын есептілік пен мәліметтер мониторингінің нәтижелері) (БАТЖ, ЭШФ АЖ, Сотқа дейінгі тергеп-тексерулердің бірыңғай тізілімі) Өлшемшарттардың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тармақшасы мемлекеттік органдар мен ұйымдар ұсынатын мәліметтерді талдау нәтижелері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субъектісіне бару арқылы профилактикалық бақылауға шығу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Қаржылық мониторинг субъектілерімен жұмыс департаменті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Қаржылық мониторинг агенттігінің интернет-ресурсында орналастыруды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Республикасының Қаржылық мониторинг агенттігі төрағасының бірінші орынбасарына және жетекшілік ететін Қазақстан Республикасының Ұлттық экономика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