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8037" w14:textId="b45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қызметін жүзеге асыру қағидаларын бекіту туралы" Қазақстан Республикасы Цифрлық даму, инновациялар және аэроғарыш өнеркәсібі министрінің міндетін атқарушының 2019 жылғы 29 шілдедегі № 180/НҚ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26 наурыздағы № 127/НҚ бұйрығы. Қазақстан Республикасының Әділет министрлігінде 2025 жылғы 27 наурызда № 35866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субъектілерінің қызметін жүзеге асыру қағидаларын бекіту туралы" Қазақстан Республикасы Цифрлық даму, инновациялар және аэроғарыш өнеркәсібі министрінің міндетін атқарушының 2019 жылғы 29 шілдедегі № 180/НҚ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ережесінің 15 тармағы </w:t>
      </w:r>
      <w:r>
        <w:rPr>
          <w:rFonts w:ascii="Times New Roman"/>
          <w:b w:val="false"/>
          <w:i w:val="false"/>
          <w:color w:val="000000"/>
          <w:sz w:val="28"/>
        </w:rPr>
        <w:t>103)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 "Табиғи монополиялар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Үкіметінің 2019 жылғы 12 шілдедегі № 501 қаулысымен бекітілген Қазақстан Республикасы Қазақстан Республикасының Цифрлық даму, инновациялар және аэроғарыш өнеркәсібі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103)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табиғи монополиялар субъектілерінің қызметін жүзеге асыру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"236. Жария тыңдаудың хаттамасы мен материалдары Қазақстан Республикасы Мәдениет және спорт министрінің 2023 жылғы 25 тамыздағы № 236 бұйрығымен бекітілген Мемлекеттік және мемлекеттік емес ұйымдарда құжаттама жасау, құжаттаманы басқару және электрондық құжат айналымы жүйелерін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33339 болып тіркелген) сәйкес істерге қалыптастырылады және сақталады.".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оны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