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1f21" w14:textId="b8c1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сақтандыруы шарты бойынша есептеу сомасын есептеу қағидаларын, сақтандыру төлемдерін жүзеге асырудың есептемесі мен тәртібін бекіту туралы" Қазақстан Республикасының Қаржы нарығын реттеу және дамыту агенттігі Басқармасының 2022 жылғы 22 қарашадағы № 94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наурыздағы № 12 қаулысы. Қазақстан Республикасының Әділет министрлігінде 2025 жылғы 27 наурызда № 35858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жинақтау сақтандыруы шарты бойынша есептеу сомасын есептеу қағидаларын, сақтандыру төлемдерін жүзеге асырудың есептемесі мен тәртібін бекіту туралы" Қазақстан Республикасы Қаржы нарығын реттеу және дамыту агенттігі Басқармасының 2022 жылғы 22 қарашадағы № 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30796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"Білім беру жинақтау сақтандыруы шарты бойынша сақтандыру төлемдерінің есептемесі мен оларды жүзеге асыру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мен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Заңы 11-1-бабының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қаулыға қосымшаға сәйкес Білім беру жинақтау сақтандыруы шарты бойынша сақтандыру төлемдерінің есептемесі мен оларды жүзеге асыру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Білім беру жинақтау сақтандыруы шарты бойынша есептеу сомасын есептеу қағидалары, сақтандыру төлемдерін жүзеге асырудың есептемесі мен </w:t>
      </w:r>
      <w:r>
        <w:rPr>
          <w:rFonts w:ascii="Times New Roman"/>
          <w:b w:val="false"/>
          <w:i w:val="false"/>
          <w:color w:val="000000"/>
          <w:sz w:val="28"/>
        </w:rPr>
        <w:t>тәртібі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Start w:name="z7" w:id="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3"/>
    <w:bookmarkStart w:name="z10" w:id="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1"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20 наурыздағы</w:t>
            </w:r>
            <w:r>
              <w:br/>
            </w:r>
            <w:r>
              <w:rPr>
                <w:rFonts w:ascii="Times New Roman"/>
                <w:b w:val="false"/>
                <w:i w:val="false"/>
                <w:color w:val="000000"/>
                <w:sz w:val="20"/>
              </w:rPr>
              <w:t xml:space="preserve">№ 12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 xml:space="preserve">және 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94 қаулысына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Білім беру жинақтау сақтандыруы шарты бойынша сақтандыру төлемдерінің есептемесі мен оларды жүзеге асыру қағидалары</w:t>
      </w:r>
    </w:p>
    <w:bookmarkEnd w:id="7"/>
    <w:p>
      <w:pPr>
        <w:spacing w:after="0"/>
        <w:ind w:left="0"/>
        <w:jc w:val="left"/>
      </w:pPr>
    </w:p>
    <w:p>
      <w:pPr>
        <w:spacing w:after="0"/>
        <w:ind w:left="0"/>
        <w:jc w:val="both"/>
      </w:pPr>
      <w:r>
        <w:rPr>
          <w:rFonts w:ascii="Times New Roman"/>
          <w:b w:val="false"/>
          <w:i w:val="false"/>
          <w:color w:val="000000"/>
          <w:sz w:val="28"/>
        </w:rPr>
        <w:t xml:space="preserve">
      Осы Білім беру жинақтау сақтандыруы шарты бойынша сақтандыру төлемдерінің есептемесі мен оларды жүзеге асыру қағидалары (бұдан әрі – Тәртіп) "Мемлекеттік білім беру жинақтау жүйесі туралы" Қазақстан Республикасы Заңының (бұдан әрі – Заң) 11-1-бабының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және білім беру жинақтау сақтандыруы шарты (бұдан әрі – сақтандыру шарты) бойынша сақтандыру төлемдерінің есептемесі мен оларды жүзеге асыру қағидаларын белгілейді.</w:t>
      </w:r>
    </w:p>
    <w:bookmarkStart w:name="z17" w:id="8"/>
    <w:p>
      <w:pPr>
        <w:spacing w:after="0"/>
        <w:ind w:left="0"/>
        <w:jc w:val="left"/>
      </w:pPr>
      <w:r>
        <w:rPr>
          <w:rFonts w:ascii="Times New Roman"/>
          <w:b/>
          <w:i w:val="false"/>
          <w:color w:val="000000"/>
        </w:rPr>
        <w:t xml:space="preserve"> 1-тарау. Сақтандыру шарты бойынша сақтандыру төлемдерінің есептемесі</w:t>
      </w:r>
    </w:p>
    <w:bookmarkEnd w:id="8"/>
    <w:bookmarkStart w:name="z18" w:id="9"/>
    <w:p>
      <w:pPr>
        <w:spacing w:after="0"/>
        <w:ind w:left="0"/>
        <w:jc w:val="both"/>
      </w:pPr>
      <w:r>
        <w:rPr>
          <w:rFonts w:ascii="Times New Roman"/>
          <w:b w:val="false"/>
          <w:i w:val="false"/>
          <w:color w:val="000000"/>
          <w:sz w:val="28"/>
        </w:rPr>
        <w:t>
      1. Сақтандыру төлемі сақтандыру сыйлықақысы (жарналары), есептелген мемлекет сыйлықақысы, бастапқы білім беру капиталы және инвестициялық кіріс негізінде есептеледі.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шарты бойынша мемлекет сыйлықақысын есептеу жыл сайын 1 қаңтардағы жағдай бойынша сақтандыру шарты бойынша есептеу сомасына жүзеге асырылады. Мемлекеттің сыйлықақысы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шартының қолданыс кезеңінде есептеледі.</w:t>
      </w:r>
    </w:p>
    <w:p>
      <w:pPr>
        <w:spacing w:after="0"/>
        <w:ind w:left="0"/>
        <w:jc w:val="both"/>
      </w:pPr>
      <w:r>
        <w:rPr>
          <w:rFonts w:ascii="Times New Roman"/>
          <w:b w:val="false"/>
          <w:i w:val="false"/>
          <w:color w:val="000000"/>
          <w:sz w:val="28"/>
        </w:rPr>
        <w:t>
      Мемлекет сыйлықақысы үшін сақтандыру сыйлықақылары (сақтандыру жарналарын), бастапқы білім беру капиталы, инвестициялық кіріс, өткен кезеңдердегі есепке жазылған мемлекет сыйлықақылары ескере отырып, сақтандыру шарты бойынша қалыптастырылған сақтандыру резервін негізге алына отырып есептеу сомасы қабылданады.</w:t>
      </w:r>
    </w:p>
    <w:bookmarkStart w:name="z20" w:id="10"/>
    <w:p>
      <w:pPr>
        <w:spacing w:after="0"/>
        <w:ind w:left="0"/>
        <w:jc w:val="left"/>
      </w:pPr>
      <w:r>
        <w:rPr>
          <w:rFonts w:ascii="Times New Roman"/>
          <w:b/>
          <w:i w:val="false"/>
          <w:color w:val="000000"/>
        </w:rPr>
        <w:t xml:space="preserve"> 2-тарау. Сақтандыру шарты бойынша сақтандыру төлемдерін жүзеге асыру қағидалары</w:t>
      </w:r>
    </w:p>
    <w:bookmarkEnd w:id="10"/>
    <w:p>
      <w:pPr>
        <w:spacing w:after="0"/>
        <w:ind w:left="0"/>
        <w:jc w:val="left"/>
      </w:pPr>
    </w:p>
    <w:p>
      <w:pPr>
        <w:spacing w:after="0"/>
        <w:ind w:left="0"/>
        <w:jc w:val="both"/>
      </w:pPr>
      <w:r>
        <w:rPr>
          <w:rFonts w:ascii="Times New Roman"/>
          <w:b w:val="false"/>
          <w:i w:val="false"/>
          <w:color w:val="000000"/>
          <w:sz w:val="28"/>
        </w:rPr>
        <w:t xml:space="preserve">
      3. Сақтандыру шарты бойынша сақтандыру төлемі пайда алушының шетелдік білім беру ұйымына түсу жағдайын қоспағанда, Заңның 11-1-бабының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14-тармақтарына</w:t>
      </w:r>
      <w:r>
        <w:rPr>
          <w:rFonts w:ascii="Times New Roman"/>
          <w:b w:val="false"/>
          <w:i w:val="false"/>
          <w:color w:val="000000"/>
          <w:sz w:val="28"/>
        </w:rPr>
        <w:t xml:space="preserve"> және 18-1-бабының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қатысушы-білім беру ұйымына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Пайда алушы шетелдік білім беру ұйымына түскен жағдайда, сақтандыру төлемі Заңның 11-1-бабының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ақша сомасын банк шотына "эскроу-шот" режимінде аудару арқылы жүзеге асырылады.</w:t>
      </w:r>
    </w:p>
    <w:bookmarkStart w:name="z23" w:id="11"/>
    <w:p>
      <w:pPr>
        <w:spacing w:after="0"/>
        <w:ind w:left="0"/>
        <w:jc w:val="both"/>
      </w:pPr>
      <w:r>
        <w:rPr>
          <w:rFonts w:ascii="Times New Roman"/>
          <w:b w:val="false"/>
          <w:i w:val="false"/>
          <w:color w:val="000000"/>
          <w:sz w:val="28"/>
        </w:rPr>
        <w:t>
      5. Жасалатын сақтандыру шарттары бойынша іс жүргізуге арналған шығыстар және пайда алушының атына "эскроу-шот" режимінде банк шотын ашу шығыстары қатысушы-сақтандыру ұйымының қаражаты есебінен төленеді.</w:t>
      </w:r>
    </w:p>
    <w:bookmarkEnd w:id="11"/>
    <w:bookmarkStart w:name="z24" w:id="12"/>
    <w:p>
      <w:pPr>
        <w:spacing w:after="0"/>
        <w:ind w:left="0"/>
        <w:jc w:val="both"/>
      </w:pPr>
      <w:r>
        <w:rPr>
          <w:rFonts w:ascii="Times New Roman"/>
          <w:b w:val="false"/>
          <w:i w:val="false"/>
          <w:color w:val="000000"/>
          <w:sz w:val="28"/>
        </w:rPr>
        <w:t>
      6. Сақтандыру төлемін қатысушы-сақтандыру ұйымы сақтанушының не пайда алушының өтініші негізінде немесе білім беру қызметтерін көрсету шартының көшірмесін қоса бере отырып, Қазақстан Республикасының азаматтық заңнамасында белгіленген тәртіппен және жағдайларда, оның заңды өкілінің өтініші негізінде жүзеге асырады.</w:t>
      </w:r>
    </w:p>
    <w:bookmarkEnd w:id="12"/>
    <w:bookmarkStart w:name="z25" w:id="13"/>
    <w:p>
      <w:pPr>
        <w:spacing w:after="0"/>
        <w:ind w:left="0"/>
        <w:jc w:val="both"/>
      </w:pPr>
      <w:r>
        <w:rPr>
          <w:rFonts w:ascii="Times New Roman"/>
          <w:b w:val="false"/>
          <w:i w:val="false"/>
          <w:color w:val="000000"/>
          <w:sz w:val="28"/>
        </w:rPr>
        <w:t>
      7. Сақтандыру шарты арқылы білім беру қызметтеріне ақы төлеу сақтанушының немесе пайда алушының өтініші бойынша жүзеге асырылады. Білім беру қызметтерін көрсету шартының көшірмесін ұсынған кезде қатысушы-сақтандыру ұйымы бес жұмыс күні ішінде білім беру ұйымының банктік шотына сақтандыру төлемін аударады.</w:t>
      </w:r>
    </w:p>
    <w:bookmarkEnd w:id="13"/>
    <w:bookmarkStart w:name="z26" w:id="14"/>
    <w:p>
      <w:pPr>
        <w:spacing w:after="0"/>
        <w:ind w:left="0"/>
        <w:jc w:val="both"/>
      </w:pPr>
      <w:r>
        <w:rPr>
          <w:rFonts w:ascii="Times New Roman"/>
          <w:b w:val="false"/>
          <w:i w:val="false"/>
          <w:color w:val="000000"/>
          <w:sz w:val="28"/>
        </w:rPr>
        <w:t>
      8. Пайда алушы шетелдік білім беру ұйымына келіп түскен жағдайда, сақтандыру төлемін жүзеге асыруға арналған өтінішке мемлекеттік және (немесе) орыс тілдеріндегі нотариат куәландырған аудармасымен қоса оқуға түскендігі туралы растайтын құжаттар (білім беру қызметтерін көрсету туралы шарт, инвойс) қоса беріледі.</w:t>
      </w:r>
    </w:p>
    <w:bookmarkEnd w:id="14"/>
    <w:bookmarkStart w:name="z27" w:id="15"/>
    <w:p>
      <w:pPr>
        <w:spacing w:after="0"/>
        <w:ind w:left="0"/>
        <w:jc w:val="both"/>
      </w:pPr>
      <w:r>
        <w:rPr>
          <w:rFonts w:ascii="Times New Roman"/>
          <w:b w:val="false"/>
          <w:i w:val="false"/>
          <w:color w:val="000000"/>
          <w:sz w:val="28"/>
        </w:rPr>
        <w:t>
      9. Қатысушы-сақтандыру ұйымы қатысушы-білім беру ұйымына аударған сақтандыру төлемінің сомасы академиялық кезеңдегі, оқу жылы немесе бүкіл оқу мерзіміндегі оқу құнының сомасынан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Сақтандыру төлемдері мөлшерінің оқыту құнынан асып кеткен сомасы Заңның 11-1-бабының </w:t>
      </w:r>
      <w:r>
        <w:rPr>
          <w:rFonts w:ascii="Times New Roman"/>
          <w:b w:val="false"/>
          <w:i w:val="false"/>
          <w:color w:val="000000"/>
          <w:sz w:val="28"/>
        </w:rPr>
        <w:t>14-тармағына</w:t>
      </w:r>
      <w:r>
        <w:rPr>
          <w:rFonts w:ascii="Times New Roman"/>
          <w:b w:val="false"/>
          <w:i w:val="false"/>
          <w:color w:val="000000"/>
          <w:sz w:val="28"/>
        </w:rPr>
        <w:t xml:space="preserve"> сәйкес сақтандырушыға, пайда алушыға не оның заңды өкіліне төленуге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Заңның 11-1-бабының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жағдайларды қоспағанда, сақтандыру шарты бойынша нысаналы мақсатын сақтамай сақтандырудың қорғау мерзімі өткен жағдайда, сақтандыру шарты сақтанушыға немесе пайда алушыға сатып алу сомасы төлене отырып, мемлекет сыйлықақысы бюджетке, бастапқы білім беру капиталы Мемлекеттік білім беру жинақтау жүйесі саласындағы операторға (бұдан әрі – оператор) қайтарыла отырып бұзылады.</w:t>
      </w:r>
    </w:p>
    <w:bookmarkStart w:name="z30" w:id="16"/>
    <w:p>
      <w:pPr>
        <w:spacing w:after="0"/>
        <w:ind w:left="0"/>
        <w:jc w:val="both"/>
      </w:pPr>
      <w:r>
        <w:rPr>
          <w:rFonts w:ascii="Times New Roman"/>
          <w:b w:val="false"/>
          <w:i w:val="false"/>
          <w:color w:val="000000"/>
          <w:sz w:val="28"/>
        </w:rPr>
        <w:t>
      12. Егер үш жыл ішінде оқудан шығарылған пайда алушы оқудан шығарылған қатысушы-білім беру ұйымына қайта алынбаса не басқа қатысушы-білім беру ұйымына оқуға түспесе, онда қатысушы-сақтандыру ұйымы сақтанушыға немесе пайда алушыға сатып алу сомасын төлеуді және мемлекеттің есептелген сыйлықақысының толық сомасын бюджетке қайтаруды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Пайда алушы Қазақстан Республикасының азаматтығын жоғалтқан жағдайда, сақтандыру шарты сақтанушыға немесе пайда алушыға сатып алу сомасы төлене отырып және Нормативтік құқықтық актілерді мемлекеттік тіркеу тізілімінде № 33245 болып тіркелген, бірлескен Қазақстан Республикасы Ғылым және жоғары білім министрінің 2023 жылғы 1 тамыздағы № 374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Білім министрінің 2023 жылғы 2 тамыздағы № 243 бұйрығымен бекітілген Мемлекет сыйлықақысын есептеу әдістемесіне сәйкес есептелетін, білім беру қызметтеріне пайдаланылмаған мемлекеттің сыйлықақысы бюджетке және бастапқы білім беру капиталы ғылым және жоғары білім саласындағы уәкілетті орган бекітетін Бастапқы білім беру капиталын есепке жазу, пайдалану, қайтару қағидаларында көзделген мөлшерде және тәртіппен Заңның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операторға қайтарыла отырып бұзылады.</w:t>
      </w:r>
    </w:p>
    <w:bookmarkStart w:name="z32" w:id="17"/>
    <w:p>
      <w:pPr>
        <w:spacing w:after="0"/>
        <w:ind w:left="0"/>
        <w:jc w:val="both"/>
      </w:pPr>
      <w:r>
        <w:rPr>
          <w:rFonts w:ascii="Times New Roman"/>
          <w:b w:val="false"/>
          <w:i w:val="false"/>
          <w:color w:val="000000"/>
          <w:sz w:val="28"/>
        </w:rPr>
        <w:t>
      14. Сақтандыру шарты бұзылған кезде, бірақ ол жасалған сәттен бастап екі жылдан ерте емес мерзімде, қатысушы-сақтандыру ұйымы мемлекет сыйлықақысын және бастапқы білім беру капиталын ескере отырып сатып алу сомасын басқа қатысушы-сақтандыру ұйымына не қатысушы-банкке аударады не сақтанушыға сақтандыру шарты бойынша сатып алу сомасын төлейді және мемлекет сыйлықақысын бюджетке және бастапқы білім беру капиталын (бар болса) операторға қайтаруды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Тәртіптің 12, 13, 14 және 15-тармақтарында айқындалған жағдайларда, білім алуға ақы төлеу мақсатында бірыңғай жинақтаушы зейнетақы қорынан нысаналы жинақтар есебінен қалыптастырылған сыйлықақылардың бір бөлігін қайтару Заңның 11-1-бабы </w:t>
      </w:r>
      <w:r>
        <w:rPr>
          <w:rFonts w:ascii="Times New Roman"/>
          <w:b w:val="false"/>
          <w:i w:val="false"/>
          <w:color w:val="000000"/>
          <w:sz w:val="28"/>
        </w:rPr>
        <w:t>13-тармағының</w:t>
      </w:r>
      <w:r>
        <w:rPr>
          <w:rFonts w:ascii="Times New Roman"/>
          <w:b w:val="false"/>
          <w:i w:val="false"/>
          <w:color w:val="000000"/>
          <w:sz w:val="28"/>
        </w:rPr>
        <w:t xml:space="preserve"> екінші бөлігіне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Сақтандыру шарты бойынша сатып алу сомасы Нормативтік құқықтық актілерді мемлекеттік тіркеу тізілімінде № 3190 болып тіркелген, Қазақстан Республикасының Қаржы нарығын және қаржы ұйымдарын реттеу мен қадағалау агенттігі Басқармасының 2004 жылғы 25 қыркүйектегі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қағидаларына,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шарттарына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