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73da" w14:textId="3337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қызметімен айналысу құқығына лицензия беру" мемлекеттік қызмет көрсету қағидаларын бекіту туралы" Қазақстан Республикасының Бәсекелестікті қорғау және дамыту агенттігі төрағасының 2021 жылғы 2 сәуірдегі № 6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м.а. 2025 жылғы 20 наурыздағы № 4 бұйрығы. Қазақстан Республикасының Әділет министрлігінде 2025 жылғы 20 наурызда № 35852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 биржалары қызметімен айналысу құқығына лицензия беру" мемлекеттік қызмет көрсету қағидаларын бекіту туралы" Қазақстан Республикасының Бәсекелестікті қорғау және дамыту агенттігі төрағасының 2021 жылғы 2 сәуірдегі № 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22497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"Тауар биржалары саласындағы қызметті жүзеге асыруға лицензия беру" мемлекеттік қызметін көрсету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"Тауар биржалары саласындағы қызметті жүзеге асыруға лицензия беру" мемлекеттік қызметін көрсету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"Тауар биржалары саласындағы қызметті жүзеге асыруға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Биржалық бақылау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Бәсекелестікті қорғау және дамыту агенттігінің (бұдан әрі – Агенттік)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8"/>
    <w:bookmarkStart w:name="z12" w:id="9"/>
    <w:p>
      <w:pPr>
        <w:spacing w:after="0"/>
        <w:ind w:left="0"/>
        <w:jc w:val="both"/>
      </w:pPr>
      <w:r>
        <w:rPr>
          <w:rFonts w:ascii="Times New Roman"/>
          <w:b w:val="false"/>
          <w:i w:val="false"/>
          <w:color w:val="000000"/>
          <w:sz w:val="28"/>
        </w:rPr>
        <w:t>
      4. Осы бұйрық 2026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Бәсекелестікті қорғау және дамыту </w:t>
            </w:r>
          </w:p>
          <w:p>
            <w:pPr>
              <w:spacing w:after="20"/>
              <w:ind w:left="20"/>
              <w:jc w:val="both"/>
            </w:pPr>
            <w:r>
              <w:rPr>
                <w:rFonts w:ascii="Times New Roman"/>
                <w:b w:val="false"/>
                <w:i/>
                <w:color w:val="000000"/>
                <w:sz w:val="20"/>
              </w:rPr>
              <w:t xml:space="preserve">агенттігінің Төраға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наурыздағы</w:t>
            </w:r>
            <w:r>
              <w:br/>
            </w:r>
            <w:r>
              <w:rPr>
                <w:rFonts w:ascii="Times New Roman"/>
                <w:b w:val="false"/>
                <w:i w:val="false"/>
                <w:color w:val="000000"/>
                <w:sz w:val="20"/>
              </w:rPr>
              <w:t>№ 4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2 сәуірдегі</w:t>
            </w:r>
            <w:r>
              <w:br/>
            </w:r>
            <w:r>
              <w:rPr>
                <w:rFonts w:ascii="Times New Roman"/>
                <w:b w:val="false"/>
                <w:i w:val="false"/>
                <w:color w:val="000000"/>
                <w:sz w:val="20"/>
              </w:rPr>
              <w:t xml:space="preserve">№ 6 бұйрығымен </w:t>
            </w:r>
            <w:r>
              <w:br/>
            </w:r>
            <w:r>
              <w:rPr>
                <w:rFonts w:ascii="Times New Roman"/>
                <w:b w:val="false"/>
                <w:i w:val="false"/>
                <w:color w:val="000000"/>
                <w:sz w:val="20"/>
              </w:rPr>
              <w:t>бекітілген</w:t>
            </w:r>
          </w:p>
        </w:tc>
      </w:tr>
    </w:tbl>
    <w:bookmarkStart w:name="z15" w:id="10"/>
    <w:p>
      <w:pPr>
        <w:spacing w:after="0"/>
        <w:ind w:left="0"/>
        <w:jc w:val="left"/>
      </w:pPr>
      <w:r>
        <w:rPr>
          <w:rFonts w:ascii="Times New Roman"/>
          <w:b/>
          <w:i w:val="false"/>
          <w:color w:val="000000"/>
        </w:rPr>
        <w:t xml:space="preserve"> "Тауар биржалары саласындағы қызметті жүзеге асыруға лицензия беру" мемлекеттік қызметін көрсету қағидалары</w:t>
      </w:r>
    </w:p>
    <w:bookmarkEnd w:id="10"/>
    <w:bookmarkStart w:name="z16" w:id="11"/>
    <w:p>
      <w:pPr>
        <w:spacing w:after="0"/>
        <w:ind w:left="0"/>
        <w:jc w:val="left"/>
      </w:pPr>
      <w:r>
        <w:rPr>
          <w:rFonts w:ascii="Times New Roman"/>
          <w:b/>
          <w:i w:val="false"/>
          <w:color w:val="000000"/>
        </w:rPr>
        <w:t xml:space="preserve"> 1-тарау. Жалпы ережелер</w:t>
      </w:r>
    </w:p>
    <w:bookmarkEnd w:id="11"/>
    <w:bookmarkStart w:name="z17" w:id="12"/>
    <w:p>
      <w:pPr>
        <w:spacing w:after="0"/>
        <w:ind w:left="0"/>
        <w:jc w:val="both"/>
      </w:pPr>
      <w:r>
        <w:rPr>
          <w:rFonts w:ascii="Times New Roman"/>
          <w:b w:val="false"/>
          <w:i w:val="false"/>
          <w:color w:val="000000"/>
          <w:sz w:val="28"/>
        </w:rPr>
        <w:t xml:space="preserve">
      1. Осы "Тауар биржалары саласындағы қызметті жүзеге асыруға лицензия беру" мемлекеттік қызмет көрсету жөніндегі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"Тауар биржалары туралы" Қазақстан Республикасы Заңының 4-3-бабының </w:t>
      </w:r>
      <w:r>
        <w:rPr>
          <w:rFonts w:ascii="Times New Roman"/>
          <w:b w:val="false"/>
          <w:i w:val="false"/>
          <w:color w:val="000000"/>
          <w:sz w:val="28"/>
        </w:rPr>
        <w:t>6)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сондай-ақ "Рұқсаттар және хабарламалар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5) тармақшасына сәйкес әзірленді және тауар биржалары қызметі саласында лицензия беру тәртібін (бұдан әрі – Мемлекеттік көрсетілетін қызмет) айқындайды.</w:t>
      </w:r>
    </w:p>
    <w:bookmarkEnd w:id="12"/>
    <w:bookmarkStart w:name="z18"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9" w:id="14"/>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4"/>
    <w:bookmarkStart w:name="z20" w:id="15"/>
    <w:p>
      <w:pPr>
        <w:spacing w:after="0"/>
        <w:ind w:left="0"/>
        <w:jc w:val="both"/>
      </w:pPr>
      <w:r>
        <w:rPr>
          <w:rFonts w:ascii="Times New Roman"/>
          <w:b w:val="false"/>
          <w:i w:val="false"/>
          <w:color w:val="000000"/>
          <w:sz w:val="28"/>
        </w:rPr>
        <w:t>
      2)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5"/>
    <w:bookmarkStart w:name="z21" w:id="16"/>
    <w:p>
      <w:pPr>
        <w:spacing w:after="0"/>
        <w:ind w:left="0"/>
        <w:jc w:val="both"/>
      </w:pPr>
      <w:r>
        <w:rPr>
          <w:rFonts w:ascii="Times New Roman"/>
          <w:b w:val="false"/>
          <w:i w:val="false"/>
          <w:color w:val="000000"/>
          <w:sz w:val="28"/>
        </w:rPr>
        <w:t>
      3) "электрондық үкіметтің" төлем шлюзі (бұдан әрі – ЭҮТШ) – электрондық нысанда көрсетілетін өтеулі қызметтер көрсету шеңберінде төлемдер жүргізу туралы ақпаратты беру процестерін автоматтандыратын ақпараттық жүйе;</w:t>
      </w:r>
    </w:p>
    <w:bookmarkEnd w:id="16"/>
    <w:bookmarkStart w:name="z22" w:id="17"/>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7"/>
    <w:bookmarkStart w:name="z23" w:id="18"/>
    <w:p>
      <w:pPr>
        <w:spacing w:after="0"/>
        <w:ind w:left="0"/>
        <w:jc w:val="both"/>
      </w:pPr>
      <w:r>
        <w:rPr>
          <w:rFonts w:ascii="Times New Roman"/>
          <w:b w:val="false"/>
          <w:i w:val="false"/>
          <w:color w:val="000000"/>
          <w:sz w:val="28"/>
        </w:rPr>
        <w:t>
      5) көліктік қолтаңба – WSSecurity ерекшелігін қолдана отырып, ақпараттық жүйелердің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bookmarkEnd w:id="18"/>
    <w:bookmarkStart w:name="z24" w:id="19"/>
    <w:p>
      <w:pPr>
        <w:spacing w:after="0"/>
        <w:ind w:left="0"/>
        <w:jc w:val="both"/>
      </w:pPr>
      <w:r>
        <w:rPr>
          <w:rFonts w:ascii="Times New Roman"/>
          <w:b w:val="false"/>
          <w:i w:val="false"/>
          <w:color w:val="000000"/>
          <w:sz w:val="28"/>
        </w:rPr>
        <w:t>
      6) лицензия – лицензиар жеке немесе заңды тұлғаға, сондай-ақ қызметінің нысанасы қаржылық қызметтер көрсету болып табылатын шетелдік заңды тұлғаның филиалына қауіптіліктің жоғары деңгейімен байланысты лицензияланатын қызмет түрін не лицензияланатын қызметтің кіші түрін жүзеге асыруға беретін бірінші санаттағы рұқсат.</w:t>
      </w:r>
    </w:p>
    <w:bookmarkEnd w:id="19"/>
    <w:bookmarkStart w:name="z25" w:id="20"/>
    <w:p>
      <w:pPr>
        <w:spacing w:after="0"/>
        <w:ind w:left="0"/>
        <w:jc w:val="left"/>
      </w:pPr>
      <w:r>
        <w:rPr>
          <w:rFonts w:ascii="Times New Roman"/>
          <w:b/>
          <w:i w:val="false"/>
          <w:color w:val="000000"/>
        </w:rPr>
        <w:t xml:space="preserve"> 2-тарау. Мемлекеттік қызметті көрсету тәртібі</w:t>
      </w:r>
    </w:p>
    <w:bookmarkEnd w:id="20"/>
    <w:bookmarkStart w:name="z26" w:id="21"/>
    <w:p>
      <w:pPr>
        <w:spacing w:after="0"/>
        <w:ind w:left="0"/>
        <w:jc w:val="both"/>
      </w:pPr>
      <w:r>
        <w:rPr>
          <w:rFonts w:ascii="Times New Roman"/>
          <w:b w:val="false"/>
          <w:i w:val="false"/>
          <w:color w:val="000000"/>
          <w:sz w:val="28"/>
        </w:rPr>
        <w:t>
      3. Мемлекеттік көрсетілетін қызметті Қазақстан Республикасының Бәсекелестікті қорғау және дамыту агенттігі (бұдан әрі – Көрсетілетін қызметті беруші) Портал арқылы көрсетеді.</w:t>
      </w:r>
    </w:p>
    <w:bookmarkEnd w:id="21"/>
    <w:bookmarkStart w:name="z27" w:id="22"/>
    <w:p>
      <w:pPr>
        <w:spacing w:after="0"/>
        <w:ind w:left="0"/>
        <w:jc w:val="both"/>
      </w:pPr>
      <w:r>
        <w:rPr>
          <w:rFonts w:ascii="Times New Roman"/>
          <w:b w:val="false"/>
          <w:i w:val="false"/>
          <w:color w:val="000000"/>
          <w:sz w:val="28"/>
        </w:rPr>
        <w:t>
      4. Заңды тұлғаны мемлекеттік тіркеу (қайта тіркеу) құжаттары, лицензиялық алымның төленгені туралы мәліметтер Көрсетілетін қызметті берушіге тиісті мемлекеттік ақпараттық жүйелерден "электрондық үкімет" шлюзі арқылы ұсынылады.</w:t>
      </w:r>
    </w:p>
    <w:bookmarkEnd w:id="22"/>
    <w:p>
      <w:pPr>
        <w:spacing w:after="0"/>
        <w:ind w:left="0"/>
        <w:jc w:val="both"/>
      </w:pPr>
      <w:r>
        <w:rPr>
          <w:rFonts w:ascii="Times New Roman"/>
          <w:b w:val="false"/>
          <w:i w:val="false"/>
          <w:color w:val="000000"/>
          <w:sz w:val="28"/>
        </w:rPr>
        <w:t>
      Өтініш беруші құжаттардың толық емес топтамасын ұсынған жағдайда, Көрсетілетін қызметті беруші 1 (бір) жұмыс күні ішінде өтінішті одан әрі қараудан уәжді түрде бас тартады.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5-бабына</w:t>
      </w:r>
      <w:r>
        <w:rPr>
          <w:rFonts w:ascii="Times New Roman"/>
          <w:b w:val="false"/>
          <w:i w:val="false"/>
          <w:color w:val="000000"/>
          <w:sz w:val="28"/>
        </w:rPr>
        <w:t xml:space="preserve"> сәйкес мемлекеттік қызметтер көрсету кезінде Көрсетілетін қызметтерді алушылардан мемлекеттік қызметтерді көрсету үшін пайдаланылатын ақпараттық жүйелерден немесе цифрлық құжаттар сервисінен алуға болатын құжаттар мен мәліметтерді талап етуге жол берілмейді. </w:t>
      </w:r>
    </w:p>
    <w:bookmarkStart w:name="z28" w:id="23"/>
    <w:p>
      <w:pPr>
        <w:spacing w:after="0"/>
        <w:ind w:left="0"/>
        <w:jc w:val="both"/>
      </w:pPr>
      <w:r>
        <w:rPr>
          <w:rFonts w:ascii="Times New Roman"/>
          <w:b w:val="false"/>
          <w:i w:val="false"/>
          <w:color w:val="000000"/>
          <w:sz w:val="28"/>
        </w:rPr>
        <w:t xml:space="preserve">
      5. Мемлекеттік қызмет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жазылған.</w:t>
      </w:r>
    </w:p>
    <w:bookmarkEnd w:id="23"/>
    <w:bookmarkStart w:name="z29" w:id="24"/>
    <w:p>
      <w:pPr>
        <w:spacing w:after="0"/>
        <w:ind w:left="0"/>
        <w:jc w:val="both"/>
      </w:pPr>
      <w:r>
        <w:rPr>
          <w:rFonts w:ascii="Times New Roman"/>
          <w:b w:val="false"/>
          <w:i w:val="false"/>
          <w:color w:val="000000"/>
          <w:sz w:val="28"/>
        </w:rPr>
        <w:t>
      6. Көрсетілетін қызметті алушының "жеке кабинетінде" мемлекеттік қызметті көрсету үшін сұрау салудың қабылданғаны туралы мәртебе көрсетіледі.</w:t>
      </w:r>
    </w:p>
    <w:bookmarkEnd w:id="24"/>
    <w:p>
      <w:pPr>
        <w:spacing w:after="0"/>
        <w:ind w:left="0"/>
        <w:jc w:val="both"/>
      </w:pPr>
      <w:r>
        <w:rPr>
          <w:rFonts w:ascii="Times New Roman"/>
          <w:b w:val="false"/>
          <w:i w:val="false"/>
          <w:color w:val="000000"/>
          <w:sz w:val="28"/>
        </w:rPr>
        <w:t>
      Көрсетілетін қызметті алушының өтініші бойынша 1 (бір) жұмыс күні ішінде Көрсетілетін қызметті берушінің қатысуынсыз мемлекеттік қызмет көрсету нәтижесіне көліктік қолтаңба қою арқылы мемлекеттік қызмет көрсету нәтижесін "Е-лицензиялау" Мемлекеттік деректер қоры" ақпараттық жүйесі (бұдан әрі – ЕЛ МДҚ АЖ) толық автоматты түрде өңдейді және қалыптастырады.</w:t>
      </w:r>
    </w:p>
    <w:bookmarkStart w:name="z30" w:id="25"/>
    <w:p>
      <w:pPr>
        <w:spacing w:after="0"/>
        <w:ind w:left="0"/>
        <w:jc w:val="both"/>
      </w:pPr>
      <w:r>
        <w:rPr>
          <w:rFonts w:ascii="Times New Roman"/>
          <w:b w:val="false"/>
          <w:i w:val="false"/>
          <w:color w:val="000000"/>
          <w:sz w:val="28"/>
        </w:rPr>
        <w:t xml:space="preserve">
      7. Мемлекеттік қызметті көрсету нәтижесі Көрсетілетін қызметті алушыға Порталдағы "жеке кабинетке"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ЕЛ МДҚ АЖ бірыңғай көлік қолтаңбасымен куәландырылған электрондық құжат нысанында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дәлелді бас тарту жіберіледі.</w:t>
      </w:r>
    </w:p>
    <w:bookmarkEnd w:id="25"/>
    <w:bookmarkStart w:name="z31" w:id="26"/>
    <w:p>
      <w:pPr>
        <w:spacing w:after="0"/>
        <w:ind w:left="0"/>
        <w:jc w:val="both"/>
      </w:pPr>
      <w:r>
        <w:rPr>
          <w:rFonts w:ascii="Times New Roman"/>
          <w:b w:val="false"/>
          <w:i w:val="false"/>
          <w:color w:val="000000"/>
          <w:sz w:val="28"/>
        </w:rPr>
        <w:t>
      8. Ақпараттық жүйенің істен шығуы кезінде Көрсетілетін қызметті беруші техникалық іркілістердің туындауын анықтаған сәттен бастап электрондық пошта арқылы sd@nitec.kz бірыңғай қолдау қызметіне сұрау салу жіберу арқылы мемлекеттік қызметтің атауы, өтініштің әкімшілік құжатының нөмірі мен коды немесе өтініштің бірегей сәйкестендіру нөмірі, әкімшілік құжаттың нөмірі мен коды немесе рұқсат беру құжатының бірегей сәйкестендіру нөмірі бойынша ақпарат міндетті түрде ұсыныла отырып, Көрсетілетін қызметті алушының бизнес сәйкестендіру нөмірін қоса бере отырып, авторландыру сәтінен бастап қатенің нақты уақытын көрсете отырып, қате туындаған сәтке дейінгі қадамдық скриншоттарды қоса беріп "электрондық үкіметтің" ақпараттық-коммуникациялық инфрақұрылымының операторын дереу хабардар етеді.</w:t>
      </w:r>
    </w:p>
    <w:bookmarkEnd w:id="26"/>
    <w:bookmarkStart w:name="z32" w:id="27"/>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27"/>
    <w:bookmarkStart w:name="z33" w:id="28"/>
    <w:p>
      <w:pPr>
        <w:spacing w:after="0"/>
        <w:ind w:left="0"/>
        <w:jc w:val="both"/>
      </w:pPr>
      <w:r>
        <w:rPr>
          <w:rFonts w:ascii="Times New Roman"/>
          <w:b w:val="false"/>
          <w:i w:val="false"/>
          <w:color w:val="000000"/>
          <w:sz w:val="28"/>
        </w:rPr>
        <w:t>
      9. Көрсетілетін қызметті берушінің және (немесе) оның лауазымды адамдарының мемлекеттік қызметтер көрсету мәселелері бойынша шешіміне, әрекетіне (әрекетсіздігіне) шағымдану үшін шағым Көрсетілетін қызметті алушыға әкімшілік актіні қабылдағаны немесе әрекеттерді (әрекетсіздік) жасағаны туралы белгілі болған күннен бастап 3 (үш) айдан кешіктірілмей:</w:t>
      </w:r>
    </w:p>
    <w:bookmarkEnd w:id="28"/>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bookmarkStart w:name="z34" w:id="29"/>
    <w:p>
      <w:pPr>
        <w:spacing w:after="0"/>
        <w:ind w:left="0"/>
        <w:jc w:val="both"/>
      </w:pPr>
      <w:r>
        <w:rPr>
          <w:rFonts w:ascii="Times New Roman"/>
          <w:b w:val="false"/>
          <w:i w:val="false"/>
          <w:color w:val="000000"/>
          <w:sz w:val="28"/>
        </w:rPr>
        <w:t xml:space="preserve">
      10.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29"/>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берушінің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w:t>
      </w:r>
    </w:p>
    <w:bookmarkStart w:name="z35" w:id="30"/>
    <w:p>
      <w:pPr>
        <w:spacing w:after="0"/>
        <w:ind w:left="0"/>
        <w:jc w:val="both"/>
      </w:pPr>
      <w:r>
        <w:rPr>
          <w:rFonts w:ascii="Times New Roman"/>
          <w:b w:val="false"/>
          <w:i w:val="false"/>
          <w:color w:val="000000"/>
          <w:sz w:val="28"/>
        </w:rPr>
        <w:t xml:space="preserve">
      11.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10 (он) жұмыс күнінен аспайтын мерзімге:</w:t>
      </w:r>
    </w:p>
    <w:bookmarkEnd w:id="30"/>
    <w:bookmarkStart w:name="z36" w:id="31"/>
    <w:p>
      <w:pPr>
        <w:spacing w:after="0"/>
        <w:ind w:left="0"/>
        <w:jc w:val="both"/>
      </w:pPr>
      <w:r>
        <w:rPr>
          <w:rFonts w:ascii="Times New Roman"/>
          <w:b w:val="false"/>
          <w:i w:val="false"/>
          <w:color w:val="000000"/>
          <w:sz w:val="28"/>
        </w:rPr>
        <w:t>
      1) қосымша зерделеу немесе шағым бойынша тексеру не жергілікті жерге барып тексеру жүргізу;</w:t>
      </w:r>
    </w:p>
    <w:bookmarkEnd w:id="31"/>
    <w:bookmarkStart w:name="z37" w:id="32"/>
    <w:p>
      <w:pPr>
        <w:spacing w:after="0"/>
        <w:ind w:left="0"/>
        <w:jc w:val="both"/>
      </w:pPr>
      <w:r>
        <w:rPr>
          <w:rFonts w:ascii="Times New Roman"/>
          <w:b w:val="false"/>
          <w:i w:val="false"/>
          <w:color w:val="000000"/>
          <w:sz w:val="28"/>
        </w:rPr>
        <w:t>
      2) қосымша ақпарат алу қажет болған жағдайларда ұзартылады.</w:t>
      </w:r>
    </w:p>
    <w:bookmarkEnd w:id="32"/>
    <w:bookmarkStart w:name="z38" w:id="33"/>
    <w:p>
      <w:pPr>
        <w:spacing w:after="0"/>
        <w:ind w:left="0"/>
        <w:jc w:val="both"/>
      </w:pPr>
      <w:r>
        <w:rPr>
          <w:rFonts w:ascii="Times New Roman"/>
          <w:b w:val="false"/>
          <w:i w:val="false"/>
          <w:color w:val="000000"/>
          <w:sz w:val="28"/>
        </w:rPr>
        <w:t>
      12.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ұзарту себептерін көрсете отырып, хабарлайды.</w:t>
      </w:r>
    </w:p>
    <w:bookmarkEnd w:id="33"/>
    <w:bookmarkStart w:name="z39" w:id="34"/>
    <w:p>
      <w:pPr>
        <w:spacing w:after="0"/>
        <w:ind w:left="0"/>
        <w:jc w:val="both"/>
      </w:pPr>
      <w:r>
        <w:rPr>
          <w:rFonts w:ascii="Times New Roman"/>
          <w:b w:val="false"/>
          <w:i w:val="false"/>
          <w:color w:val="000000"/>
          <w:sz w:val="28"/>
        </w:rPr>
        <w:t xml:space="preserve">
      13. Шағым келіп түскен жағдайда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әрекеттер жасалған жағдайда шағымды қарайтын органға шағымды жібермейді.</w:t>
      </w:r>
    </w:p>
    <w:bookmarkEnd w:id="34"/>
    <w:bookmarkStart w:name="z40" w:id="35"/>
    <w:p>
      <w:pPr>
        <w:spacing w:after="0"/>
        <w:ind w:left="0"/>
        <w:jc w:val="both"/>
      </w:pPr>
      <w:r>
        <w:rPr>
          <w:rFonts w:ascii="Times New Roman"/>
          <w:b w:val="false"/>
          <w:i w:val="false"/>
          <w:color w:val="000000"/>
          <w:sz w:val="28"/>
        </w:rPr>
        <w:t>
      14. Әкімшілік орган, лауазымды адам әкімшілік рәсімге қатысушыға әкімшілік іс бойынша алдын ала шешімге өз ұстанымын білдіруге мүмкіндік беруге міндетті, ол туралы әкімшілік рәсімге қатысушы алдын ала, бірақ әкімшілік акт қабылданғанға дейін үш жұмыс күнінен кешіктірмей хабардар етіледі.</w:t>
      </w:r>
    </w:p>
    <w:bookmarkEnd w:id="35"/>
    <w:p>
      <w:pPr>
        <w:spacing w:after="0"/>
        <w:ind w:left="0"/>
        <w:jc w:val="both"/>
      </w:pPr>
      <w:r>
        <w:rPr>
          <w:rFonts w:ascii="Times New Roman"/>
          <w:b w:val="false"/>
          <w:i w:val="false"/>
          <w:color w:val="000000"/>
          <w:sz w:val="28"/>
        </w:rPr>
        <w:t>
      Егер әкімшілік орган немесе лауазымды адам басқа адамдардың құқықтарын, бостандықтары мен заңды мүдделерін қозғамайтын қолайлы әкімшілік актіні қабылдаса және/немесе әкімшілік рәсімге қатысушы бұл туралы талап етсе, осы тармақтың бірінші бөлігінің ережелері қолданылмайды.</w:t>
      </w:r>
    </w:p>
    <w:bookmarkStart w:name="z41" w:id="36"/>
    <w:p>
      <w:pPr>
        <w:spacing w:after="0"/>
        <w:ind w:left="0"/>
        <w:jc w:val="both"/>
      </w:pPr>
      <w:r>
        <w:rPr>
          <w:rFonts w:ascii="Times New Roman"/>
          <w:b w:val="false"/>
          <w:i w:val="false"/>
          <w:color w:val="000000"/>
          <w:sz w:val="28"/>
        </w:rPr>
        <w:t xml:space="preserve">
      15. Шағымды қарайтын органның шешімімен келіспеген жағдайда, Көрсетілетін қызметті алушы шағымды қарайтын басқа органға немесе ҚР ӘРПК-нің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саласындағы</w:t>
            </w:r>
            <w:r>
              <w:br/>
            </w:r>
            <w:r>
              <w:rPr>
                <w:rFonts w:ascii="Times New Roman"/>
                <w:b w:val="false"/>
                <w:i w:val="false"/>
                <w:color w:val="000000"/>
                <w:sz w:val="20"/>
              </w:rPr>
              <w:t xml:space="preserve">қызметті жүзеге асыруға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3" w:id="37"/>
    <w:p>
      <w:pPr>
        <w:spacing w:after="0"/>
        <w:ind w:left="0"/>
        <w:jc w:val="left"/>
      </w:pPr>
      <w:r>
        <w:rPr>
          <w:rFonts w:ascii="Times New Roman"/>
          <w:b/>
          <w:i w:val="false"/>
          <w:color w:val="000000"/>
        </w:rPr>
        <w:t xml:space="preserve"> "Тауар биржалары саласындағы қызметті жүзеге асыруға лицензия беру" мемлекеттік қызмет көрсетуге қойылатын негізгі талаптардың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саласындағы қызметті жүзеге асыруға лицензия беру"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түрлері:</w:t>
            </w:r>
          </w:p>
          <w:p>
            <w:pPr>
              <w:spacing w:after="20"/>
              <w:ind w:left="20"/>
              <w:jc w:val="both"/>
            </w:pPr>
            <w:r>
              <w:rPr>
                <w:rFonts w:ascii="Times New Roman"/>
                <w:b w:val="false"/>
                <w:i w:val="false"/>
                <w:color w:val="000000"/>
                <w:sz w:val="20"/>
              </w:rPr>
              <w:t>
1) Тауар биржаларының қызметімен айналысу құқығына лицензия алу;</w:t>
            </w:r>
          </w:p>
          <w:p>
            <w:pPr>
              <w:spacing w:after="20"/>
              <w:ind w:left="20"/>
              <w:jc w:val="both"/>
            </w:pPr>
            <w:r>
              <w:rPr>
                <w:rFonts w:ascii="Times New Roman"/>
                <w:b w:val="false"/>
                <w:i w:val="false"/>
                <w:color w:val="000000"/>
                <w:sz w:val="20"/>
              </w:rPr>
              <w:t>
2) Тауар биржалары саласында клирингтік қызметпен айналысу құқығына лицензия алу;</w:t>
            </w:r>
          </w:p>
          <w:p>
            <w:pPr>
              <w:spacing w:after="20"/>
              <w:ind w:left="20"/>
              <w:jc w:val="both"/>
            </w:pPr>
            <w:r>
              <w:rPr>
                <w:rFonts w:ascii="Times New Roman"/>
                <w:b w:val="false"/>
                <w:i w:val="false"/>
                <w:color w:val="000000"/>
                <w:sz w:val="20"/>
              </w:rPr>
              <w:t>
3) Тауар биржалары саласында брокерлік қызметпен айналысу құқығына лицензия алу;</w:t>
            </w:r>
          </w:p>
          <w:p>
            <w:pPr>
              <w:spacing w:after="20"/>
              <w:ind w:left="20"/>
              <w:jc w:val="both"/>
            </w:pPr>
            <w:r>
              <w:rPr>
                <w:rFonts w:ascii="Times New Roman"/>
                <w:b w:val="false"/>
                <w:i w:val="false"/>
                <w:color w:val="000000"/>
                <w:sz w:val="20"/>
              </w:rPr>
              <w:t>
4)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 (бұдан әрі - Агенттік).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www.egov.kz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қызметімен айналысу, тауар биржалары саласында клирингтік қызметпен айналысу, тауар биржалары саласында брокерлік қызметпен айналысу құқығына лицензия (бұдан әрі - Лицензия), қайта ресімделген Лицензия (қызметтің түрінің атауы) не осы Тізбеде көзделген жағдайларда және негіздер бойынша мемлекеттік қызметті көрсетуден бас тарту туралы ЕЛ МДҚ АЖ бірыңғай көлік қолтаңбасымен куәландырылған электрондық құжат нысанында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заңды тұлғаларға ақылы негізде көрсетіледі. Мемлекеттік қызметті көрсету үшін алым "Салық және бюджетке төленетiн басқа да мiндеттi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мөлшерлемелер және тәртіппен жүзеге асырылады.</w:t>
            </w:r>
          </w:p>
          <w:p>
            <w:pPr>
              <w:spacing w:after="20"/>
              <w:ind w:left="20"/>
              <w:jc w:val="both"/>
            </w:pPr>
            <w:r>
              <w:rPr>
                <w:rFonts w:ascii="Times New Roman"/>
                <w:b w:val="false"/>
                <w:i w:val="false"/>
                <w:color w:val="000000"/>
                <w:sz w:val="20"/>
              </w:rPr>
              <w:t>
Алым ставкалары:</w:t>
            </w:r>
          </w:p>
          <w:p>
            <w:pPr>
              <w:spacing w:after="20"/>
              <w:ind w:left="20"/>
              <w:jc w:val="both"/>
            </w:pPr>
            <w:r>
              <w:rPr>
                <w:rFonts w:ascii="Times New Roman"/>
                <w:b w:val="false"/>
                <w:i w:val="false"/>
                <w:color w:val="000000"/>
                <w:sz w:val="20"/>
              </w:rPr>
              <w:t>
лицензия беру үшін – 10 (он) айлық есептік көрсеткішті;</w:t>
            </w:r>
          </w:p>
          <w:p>
            <w:pPr>
              <w:spacing w:after="20"/>
              <w:ind w:left="20"/>
              <w:jc w:val="both"/>
            </w:pPr>
            <w:r>
              <w:rPr>
                <w:rFonts w:ascii="Times New Roman"/>
                <w:b w:val="false"/>
                <w:i w:val="false"/>
                <w:color w:val="000000"/>
                <w:sz w:val="20"/>
              </w:rPr>
              <w:t>
қайта рәсімдеу үшін – лицензия беру үшін мөлшерлеменің 10%.</w:t>
            </w:r>
          </w:p>
          <w:p>
            <w:pPr>
              <w:spacing w:after="20"/>
              <w:ind w:left="20"/>
              <w:jc w:val="both"/>
            </w:pPr>
            <w:r>
              <w:rPr>
                <w:rFonts w:ascii="Times New Roman"/>
                <w:b w:val="false"/>
                <w:i w:val="false"/>
                <w:color w:val="000000"/>
                <w:sz w:val="20"/>
              </w:rPr>
              <w:t>
Алым сомасын төлеу қолма-қол немесе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мекенжайлары Агенттіктің интернет-ресурсында: https://www.gov.kz/services/3357?lang=kk "Мемлекеттік көрсетілетін қызметтер" деген бөлімде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саласындағы қызметті жүзеге асыруға лицензияны алу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Көрсетілетін қызметті алушының ЭЦҚ-мен куәландырылған электрондық құжат нысанындағы тауар биржалары қызметімен айналысу құқығына лицензия алу үшін өтініш;</w:t>
            </w:r>
          </w:p>
          <w:p>
            <w:pPr>
              <w:spacing w:after="20"/>
              <w:ind w:left="20"/>
              <w:jc w:val="both"/>
            </w:pPr>
            <w:r>
              <w:rPr>
                <w:rFonts w:ascii="Times New Roman"/>
                <w:b w:val="false"/>
                <w:i w:val="false"/>
                <w:color w:val="000000"/>
                <w:sz w:val="20"/>
              </w:rPr>
              <w:t>
2) лицензиялық алымның төленгені туралы мәліметтер;</w:t>
            </w:r>
          </w:p>
          <w:p>
            <w:pPr>
              <w:spacing w:after="20"/>
              <w:ind w:left="20"/>
              <w:jc w:val="both"/>
            </w:pPr>
            <w:r>
              <w:rPr>
                <w:rFonts w:ascii="Times New Roman"/>
                <w:b w:val="false"/>
                <w:i w:val="false"/>
                <w:color w:val="000000"/>
                <w:sz w:val="20"/>
              </w:rPr>
              <w:t>
3) Қазақстан Республикасы Сауда және интеграция министрінің № 31 бұйрығымен бекітілген тауар биржаларының қызметіне қойылатын біліктілік талаптарына сәйкестігі туралы мәліметтердің электрондық нысаны.</w:t>
            </w:r>
          </w:p>
          <w:p>
            <w:pPr>
              <w:spacing w:after="20"/>
              <w:ind w:left="20"/>
              <w:jc w:val="both"/>
            </w:pPr>
            <w:r>
              <w:rPr>
                <w:rFonts w:ascii="Times New Roman"/>
                <w:b w:val="false"/>
                <w:i w:val="false"/>
                <w:color w:val="000000"/>
                <w:sz w:val="20"/>
              </w:rPr>
              <w:t>
Тауар биржалары саласындағы қызметті жүзеге асыруға лицензияны қайта ресімдеу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Көрсетілетін қызметті алушының ЭЦҚ-мен куәландырылған электрондық құжат нысанында тауар биржалары қызметімен айналысу құқығына лицензияны қайта ресімдеу үшін өтініш;</w:t>
            </w:r>
          </w:p>
          <w:p>
            <w:pPr>
              <w:spacing w:after="20"/>
              <w:ind w:left="20"/>
              <w:jc w:val="both"/>
            </w:pPr>
            <w:r>
              <w:rPr>
                <w:rFonts w:ascii="Times New Roman"/>
                <w:b w:val="false"/>
                <w:i w:val="false"/>
                <w:color w:val="000000"/>
                <w:sz w:val="20"/>
              </w:rPr>
              <w:t>
2) лицензиялық алымның төленгені туралы мәліметтер;</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қайта ресімдеу үшін негіз болған өзгерістер туралы ақпарат қамтылған құжаттардың электрондық көшірмесін жолдайды.</w:t>
            </w:r>
          </w:p>
          <w:p>
            <w:pPr>
              <w:spacing w:after="20"/>
              <w:ind w:left="20"/>
              <w:jc w:val="both"/>
            </w:pPr>
            <w:r>
              <w:rPr>
                <w:rFonts w:ascii="Times New Roman"/>
                <w:b w:val="false"/>
                <w:i w:val="false"/>
                <w:color w:val="000000"/>
                <w:sz w:val="20"/>
              </w:rPr>
              <w:t>
Заңды тұлғаны мемлекеттік тіркеу (қайта тіркеу) құжаттары, лицензиялық алымның төленгені туралы мәліметтер Көрсетілетін қызметті берушіге тиісті мемлекеттік ақпараттық жүйелерден "электрондық үкімет" шлюзі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ондағы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 мемлекеттік көрсетілетін қызметті алумен байланысты арнайы құқығынан айырылады;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туралы анықтамалық қызметтердің байланыс телефондары Агенттіктің интернет-ресурсында: https://www.gov.kz/memleket/entities/zk?lang=kk "Мемлекеттік көрсетілетін қызметтер" деген бөлімде орналастырылған;</w:t>
            </w:r>
          </w:p>
          <w:p>
            <w:pPr>
              <w:spacing w:after="20"/>
              <w:ind w:left="20"/>
              <w:jc w:val="both"/>
            </w:pPr>
            <w:r>
              <w:rPr>
                <w:rFonts w:ascii="Times New Roman"/>
                <w:b w:val="false"/>
                <w:i w:val="false"/>
                <w:color w:val="000000"/>
                <w:sz w:val="20"/>
              </w:rPr>
              <w:t>
Мемлекеттік көрсетілетін қызмет нәтижесі Көрсетілетін қызметті алушыға "жеке кабинетке" ЕЛ МДҚ АЖ бірыңғай көлік қолтаңбасымен куәландырылған электрондық құжат нысанында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саласындағы</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6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саласындағы</w:t>
            </w:r>
            <w:r>
              <w:br/>
            </w:r>
            <w:r>
              <w:rPr>
                <w:rFonts w:ascii="Times New Roman"/>
                <w:b w:val="false"/>
                <w:i w:val="false"/>
                <w:color w:val="000000"/>
                <w:sz w:val="20"/>
              </w:rPr>
              <w:t xml:space="preserve">қызметті жүзеге асыруға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саласындағы</w:t>
            </w:r>
            <w:r>
              <w:br/>
            </w:r>
            <w:r>
              <w:rPr>
                <w:rFonts w:ascii="Times New Roman"/>
                <w:b w:val="false"/>
                <w:i w:val="false"/>
                <w:color w:val="000000"/>
                <w:sz w:val="20"/>
              </w:rPr>
              <w:t xml:space="preserve">қызметті жүзеге асыруға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7" w:id="38"/>
    <w:p>
      <w:pPr>
        <w:spacing w:after="0"/>
        <w:ind w:left="0"/>
        <w:jc w:val="left"/>
      </w:pPr>
      <w:r>
        <w:rPr>
          <w:rFonts w:ascii="Times New Roman"/>
          <w:b/>
          <w:i w:val="false"/>
          <w:color w:val="000000"/>
        </w:rPr>
        <w:t xml:space="preserve"> Лицензия алу үшін өтініш</w:t>
      </w:r>
    </w:p>
    <w:bookmarkEnd w:id="38"/>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орналасқан жері, бизнес-сәйкестендіру нөмірі) </w:t>
      </w:r>
    </w:p>
    <w:p>
      <w:pPr>
        <w:spacing w:after="0"/>
        <w:ind w:left="0"/>
        <w:jc w:val="both"/>
      </w:pPr>
      <w:r>
        <w:rPr>
          <w:rFonts w:ascii="Times New Roman"/>
          <w:b w:val="false"/>
          <w:i w:val="false"/>
          <w:color w:val="000000"/>
          <w:sz w:val="28"/>
        </w:rPr>
        <w:t xml:space="preserve">
      жүзеге асыруға лицензия беруіңізді сұраймын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 түрінің толық атауын көрсету) </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xml:space="preserve">
      мекені, көше атауы, үйдің/ғимараттың (стационарлық үй-жайдың) нөмірі) </w:t>
      </w:r>
    </w:p>
    <w:p>
      <w:pPr>
        <w:spacing w:after="0"/>
        <w:ind w:left="0"/>
        <w:jc w:val="both"/>
      </w:pPr>
      <w:r>
        <w:rPr>
          <w:rFonts w:ascii="Times New Roman"/>
          <w:b w:val="false"/>
          <w:i w:val="false"/>
          <w:color w:val="000000"/>
          <w:sz w:val="28"/>
        </w:rPr>
        <w:t xml:space="preserve">
      Электрондық пошта ________________________________________________________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_____________________________________________________________________ </w:t>
      </w:r>
    </w:p>
    <w:p>
      <w:pPr>
        <w:spacing w:after="0"/>
        <w:ind w:left="0"/>
        <w:jc w:val="both"/>
      </w:pPr>
      <w:r>
        <w:rPr>
          <w:rFonts w:ascii="Times New Roman"/>
          <w:b w:val="false"/>
          <w:i w:val="false"/>
          <w:color w:val="000000"/>
          <w:sz w:val="28"/>
        </w:rPr>
        <w:t xml:space="preserve">
      Банктік шот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әрекеттерді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үйдің/ғимараттың </w:t>
      </w:r>
    </w:p>
    <w:p>
      <w:pPr>
        <w:spacing w:after="0"/>
        <w:ind w:left="0"/>
        <w:jc w:val="both"/>
      </w:pPr>
      <w:r>
        <w:rPr>
          <w:rFonts w:ascii="Times New Roman"/>
          <w:b w:val="false"/>
          <w:i w:val="false"/>
          <w:color w:val="000000"/>
          <w:sz w:val="28"/>
        </w:rPr>
        <w:t xml:space="preserve">
      (стационарлық үй-жайдың) нөмірі)) </w:t>
      </w:r>
    </w:p>
    <w:p>
      <w:pPr>
        <w:spacing w:after="0"/>
        <w:ind w:left="0"/>
        <w:jc w:val="both"/>
      </w:pPr>
      <w:r>
        <w:rPr>
          <w:rFonts w:ascii="Times New Roman"/>
          <w:b w:val="false"/>
          <w:i w:val="false"/>
          <w:color w:val="000000"/>
          <w:sz w:val="28"/>
        </w:rPr>
        <w:t xml:space="preserve">
      Қоса беріліп отыр _ парақ. </w:t>
      </w:r>
    </w:p>
    <w:p>
      <w:pPr>
        <w:spacing w:after="0"/>
        <w:ind w:left="0"/>
        <w:jc w:val="both"/>
      </w:pPr>
      <w:r>
        <w:rPr>
          <w:rFonts w:ascii="Times New Roman"/>
          <w:b w:val="false"/>
          <w:i w:val="false"/>
          <w:color w:val="000000"/>
          <w:sz w:val="28"/>
        </w:rPr>
        <w:t xml:space="preserve">
      Басшы 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"___" _________ 20__ жыл</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 "___" 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саласындағы</w:t>
            </w:r>
            <w:r>
              <w:br/>
            </w:r>
            <w:r>
              <w:rPr>
                <w:rFonts w:ascii="Times New Roman"/>
                <w:b w:val="false"/>
                <w:i w:val="false"/>
                <w:color w:val="000000"/>
                <w:sz w:val="20"/>
              </w:rPr>
              <w:t xml:space="preserve">қызметті жүзеге асыруға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9" w:id="39"/>
    <w:p>
      <w:pPr>
        <w:spacing w:after="0"/>
        <w:ind w:left="0"/>
        <w:jc w:val="left"/>
      </w:pPr>
      <w:r>
        <w:rPr>
          <w:rFonts w:ascii="Times New Roman"/>
          <w:b/>
          <w:i w:val="false"/>
          <w:color w:val="000000"/>
        </w:rPr>
        <w:t xml:space="preserve"> Лицензияны қайта ресімдеу үшін өтініш (заңды тұлға-лицензиаттың атауы және (немесе) орналасқан жері өзгерген жағдайда)</w:t>
      </w:r>
    </w:p>
    <w:bookmarkEnd w:id="39"/>
    <w:p>
      <w:pPr>
        <w:spacing w:after="0"/>
        <w:ind w:left="0"/>
        <w:jc w:val="both"/>
      </w:pPr>
      <w:r>
        <w:rPr>
          <w:rFonts w:ascii="Times New Roman"/>
          <w:b w:val="false"/>
          <w:i w:val="false"/>
          <w:color w:val="000000"/>
          <w:sz w:val="28"/>
        </w:rPr>
        <w:t xml:space="preserve">
      Кімге 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кімнен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орналасқан жері, бизнес-сәйкестендіру нөмірі) </w:t>
      </w:r>
    </w:p>
    <w:p>
      <w:pPr>
        <w:spacing w:after="0"/>
        <w:ind w:left="0"/>
        <w:jc w:val="both"/>
      </w:pPr>
      <w:r>
        <w:rPr>
          <w:rFonts w:ascii="Times New Roman"/>
          <w:b w:val="false"/>
          <w:i w:val="false"/>
          <w:color w:val="000000"/>
          <w:sz w:val="28"/>
        </w:rPr>
        <w:t xml:space="preserve">
      Лицензияны қайта ресімдеуді сұраймын) №__________ бастап "___" _________ 20___ </w:t>
      </w:r>
    </w:p>
    <w:p>
      <w:pPr>
        <w:spacing w:after="0"/>
        <w:ind w:left="0"/>
        <w:jc w:val="both"/>
      </w:pPr>
      <w:r>
        <w:rPr>
          <w:rFonts w:ascii="Times New Roman"/>
          <w:b w:val="false"/>
          <w:i w:val="false"/>
          <w:color w:val="000000"/>
          <w:sz w:val="28"/>
        </w:rPr>
        <w:t xml:space="preserve">
      берілген жылдың)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лицензияның нөмірі, берілген күні, лицензияны берген лицензиардың атауы) </w:t>
      </w:r>
    </w:p>
    <w:p>
      <w:pPr>
        <w:spacing w:after="0"/>
        <w:ind w:left="0"/>
        <w:jc w:val="both"/>
      </w:pPr>
      <w:r>
        <w:rPr>
          <w:rFonts w:ascii="Times New Roman"/>
          <w:b w:val="false"/>
          <w:i w:val="false"/>
          <w:color w:val="000000"/>
          <w:sz w:val="28"/>
        </w:rPr>
        <w:t xml:space="preserve">
      жүзеге асыруға _____________________________________________________________ </w:t>
      </w:r>
    </w:p>
    <w:p>
      <w:pPr>
        <w:spacing w:after="0"/>
        <w:ind w:left="0"/>
        <w:jc w:val="both"/>
      </w:pPr>
      <w:r>
        <w:rPr>
          <w:rFonts w:ascii="Times New Roman"/>
          <w:b w:val="false"/>
          <w:i w:val="false"/>
          <w:color w:val="000000"/>
          <w:sz w:val="28"/>
        </w:rPr>
        <w:t>
      (қызмет түрінің толық атауы) мынадай негіз(дер) бойынша (тиісті ұяшықта Х түрінде көрсетіңіз)):</w:t>
      </w:r>
    </w:p>
    <w:p>
      <w:pPr>
        <w:spacing w:after="0"/>
        <w:ind w:left="0"/>
        <w:jc w:val="both"/>
      </w:pPr>
      <w:r>
        <w:rPr>
          <w:rFonts w:ascii="Times New Roman"/>
          <w:b w:val="false"/>
          <w:i w:val="false"/>
          <w:color w:val="000000"/>
          <w:sz w:val="28"/>
        </w:rPr>
        <w:t>
      1) заңды тұлға-лицензиат атауының өзгеруі _____________________________________</w:t>
      </w:r>
    </w:p>
    <w:p>
      <w:pPr>
        <w:spacing w:after="0"/>
        <w:ind w:left="0"/>
        <w:jc w:val="both"/>
      </w:pPr>
      <w:r>
        <w:rPr>
          <w:rFonts w:ascii="Times New Roman"/>
          <w:b w:val="false"/>
          <w:i w:val="false"/>
          <w:color w:val="000000"/>
          <w:sz w:val="28"/>
        </w:rPr>
        <w:t>
      2) заңды тұлға-лицензиаттың орналасқан жерінің өзгеруі _________________________</w:t>
      </w:r>
    </w:p>
    <w:p>
      <w:pPr>
        <w:spacing w:after="0"/>
        <w:ind w:left="0"/>
        <w:jc w:val="both"/>
      </w:pPr>
      <w:r>
        <w:rPr>
          <w:rFonts w:ascii="Times New Roman"/>
          <w:b w:val="false"/>
          <w:i w:val="false"/>
          <w:color w:val="000000"/>
          <w:sz w:val="28"/>
        </w:rPr>
        <w:t xml:space="preserve">
      Заңды тұлғаның мекен-жайы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xml:space="preserve">
      үйдің/ғимараттың (стационарлық үй-жайдың) нөмірі) </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әрекеттерді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үйдің/ғимараттың </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Қоса беріліп отыр __________ парақ.</w:t>
      </w:r>
    </w:p>
    <w:p>
      <w:pPr>
        <w:spacing w:after="0"/>
        <w:ind w:left="0"/>
        <w:jc w:val="both"/>
      </w:pPr>
      <w:r>
        <w:rPr>
          <w:rFonts w:ascii="Times New Roman"/>
          <w:b w:val="false"/>
          <w:i w:val="false"/>
          <w:color w:val="000000"/>
          <w:sz w:val="28"/>
        </w:rPr>
        <w:t xml:space="preserve">
      Басшы ____________ 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"___" 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