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afd4" w14:textId="9d9a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министрінің 2015 жылғы 6 ақпандағы "Мемлекеттік органдар мен ұйымдардың дамуға ресми көмек саласындағы өзара іс-қимыл жасау қағидаларын бекіту туралы" № 11-1-2/42 және "Дамуға ресми көмектің жобалық ұсынысының нысанын бекіту туралы" № 11-1-2/43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20 наурыздағы № 11-1-4/163 бұйрығы. Қазақстан Республикасының Әділет министрлігінде 2025 жылғы 20 наурызда № 35850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 мен ұйымдардың дамуға ресми көмек саласындағы өзара іс-қимыл жасау қағидаларын бекіту туралы" Қазақстан Республикасы Сыртқы істер министрінің 2015 жылғы 6 ақпандағы № 11-1-2/42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Сыртқы істер министрлігінің мәселелері" туралы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109)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 мен ұйымдардың дамуға ресми көмек саласындағы өзара іс-қимыл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органдар мен ұйымдардың дамуға ресми көмек саласындағы өзара іс-қимыл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 Сыртқы істер министрлігінің мәселелері" туралы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109)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органдар мен ұйымдардың дамуға ресми көмек (бұдан әрі – ДРК) саласындағы өзара іс-қимыл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Мемлекеттік органдар мен ұйымдардың дамуға ресми көмекті қалыптастыру жөніндегі өзара іс-қимылы";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"Жобалық ұсыныстар "Дамуға ресми көмектің жобалық ұсынысының нысанын бекіту туралы" Қазақстан Республикасы Сыртқы істер министрінің 2015 жылғы 6 ақпандағы № 11-1-2/43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10430 болып тіркелген) нысанға сәйкес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4-тараулардың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мынадай редакцияда жазылсын: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Бекітілген ДРК іс-шаралар және ДРК-ға халықаралық ұйымдарға ерікті жарнаны төлеу жоспарларына өзгерістер енгізу жөнінде мемлекеттік органдар мен ұйымдардың өзара іс-қимылы";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ДРК жобаларын іске асыру жөніндегі мемлекеттік органдар мен ұйымдардың өзара іс-қимылы";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"Дамуға ресми көмектің жобалық ұсынысының нысанын бекіту туралы" Қазақстан Республикасы Сыртқы істер министрінің 2015 жылғы 6 ақпандағы №11-1-2/43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10430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Сыртқы істер министрлігінің мәселелері" туралы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министрлігінің Көпжақты ынтымақтастық департаменті Қазақстан Республикасының заңнамасында белгіленген тәртіппен: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интернет-ресурсында орналастыруды;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