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1db7" w14:textId="3691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халықаралық шарттарын жасасудың ағымдағы және перспективалық жоспарларын әзірлеу қағидаларын бекіту туралы" Қазақстан Республикасының Сыртқы істер министрінің міндетін атқарушының 2023 жылғы 5 мамырдағы № 11-1-4/214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2025 жылғы 19 наурыздағы № 11-1-4/161 бұйрығы. Қазақстан Республикасының Әділет министрлігінде 2025 жылғы 20 наурызда № 35843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халықаралық шарттарын жасасудың ағымдағы және перспективалық жоспарларын әзірлеу қағидаларын бекіту туралы" Қазақстан Республикасының Сыртқы істер министрінің міндетін атқарушының 2023 жылғы 5 мамырдағы № 11-1-4/214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32459 болып тіркелді)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Халықаралық құқық департаменті заңнамада көрсетілген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Сыртқы істер министрлігінің интернет-ресурсында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Сыртқы істер министрлігінің Заң қызметі департаментіне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істер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