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87c9" w14:textId="1f68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саласындағы мемлекеттік стипендияны беру қағидаларын белгілеу туралы" Қазақстан Республикасы Мәдениет және спорт министрі міндетін атқарушысының 2023 жылғы 10 тамыздағы № 221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2025 жылғы 17 наурыздағы № 97-НҚ бұйрығы. Қазақстан Республикасының Әділет министрлігінде 2025 жылғы 19 наурызда № 35839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"Мәдениет саласындағы мемлекеттік стипендияны беру қағидаларын белгілеу туралы" Қазақстан Республикасы Мәдениет және спорт министрі міндетін атқарушысының 2023 жылғы 10 тамыздағы № 221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№ 33311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Мәдениет саласындағы мемлекеттік стипендияны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өзгереді, қазақ тілінде мәтіні өзгермейді.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