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7266" w14:textId="0167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 лауазымдарының санаттарына қойылатын біліктілік талаптарын бекіту туралы" Қазақстан Республикасы Төтенше жағдайлар министрі міндетін атқарушысының 2023 жылғы 17 мамырдағы № 255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14 наурыздағы № 89 бұйрығы. Қазақстан Республикасының Әділет министрлігінде 2025 жылғы 18 наурызда № 35829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қорғау органдары лауазымдарының санаттарына қойылатын біліктілік талаптарын бекіту туралы" Қазақстан Республикасы Төтенше жағдайлар министрі міндетін атқарушысының 2023 жылғы 17 мамырдағы № 255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32519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көрсетілген бұйрықпен бекітілген Қазақстан Республикасы Төтенше жағдайлар министрлігі аппараты лауазымдарының санаттарына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бұйрықпен бекітілген Қазақстан Республикасы Төтенше жағдайлар министрлігі ведомстволары лауазымдарының санаттарына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көрсетілген бұйрықпен бекітілген Қазақстан Республикасы Төтенше жағдайлар министрлігінің облыстық (республикалық маңызы бар қалалардың және астананың) аумақтық органдары лауазымдарының санаттарына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көрсетілген бұйрықпен бекітілген Қазақстан Республикасы Төтенше жағдайлар министрлігінің қалалық, аудандық (қалалардағы аудандар) аумақтық органдары лауазымдарының санаттарына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көрсетілген бұйрықпен бекітілген "Қазақстан Республикасы Төтенше жағдайлар министрлігі Мәлік Ғабдуллин атындағы Азаматтық қорғау академиясы" мемлекеттік мекемесі лауазымдарының санаттарына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тәртіпте:</w:t>
      </w:r>
    </w:p>
    <w:bookmarkEnd w:id="1"/>
    <w:bookmarkStart w:name="z9"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0"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3"/>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14 наурыздағы</w:t>
            </w:r>
            <w:r>
              <w:br/>
            </w:r>
            <w:r>
              <w:rPr>
                <w:rFonts w:ascii="Times New Roman"/>
                <w:b w:val="false"/>
                <w:i w:val="false"/>
                <w:color w:val="000000"/>
                <w:sz w:val="20"/>
              </w:rPr>
              <w:t>№ 89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17 мамырдағы</w:t>
            </w:r>
            <w:r>
              <w:br/>
            </w:r>
            <w:r>
              <w:rPr>
                <w:rFonts w:ascii="Times New Roman"/>
                <w:b w:val="false"/>
                <w:i w:val="false"/>
                <w:color w:val="000000"/>
                <w:sz w:val="20"/>
              </w:rPr>
              <w:t>№ 255 бұйрығына 1-қосымшасы</w:t>
            </w:r>
          </w:p>
        </w:tc>
      </w:tr>
    </w:tbl>
    <w:bookmarkStart w:name="z15" w:id="6"/>
    <w:p>
      <w:pPr>
        <w:spacing w:after="0"/>
        <w:ind w:left="0"/>
        <w:jc w:val="left"/>
      </w:pPr>
      <w:r>
        <w:rPr>
          <w:rFonts w:ascii="Times New Roman"/>
          <w:b/>
          <w:i w:val="false"/>
          <w:color w:val="000000"/>
        </w:rPr>
        <w:t xml:space="preserve"> Қазақстан Республикасы Төтенше жағдайлар министрлігі аппараты лауазымдарының санаттарына қойылатын біліктілік талаптары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Қазақстан Республикасы Төтенше жағдайлар министрлігі (бұдан әрі – ТЖМ) аппаратының басшысы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телекоммуникациялар</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Көлік, көліктік техника және технологиялар</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C-SV-1 санатындағы лауазымдарға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 Мемлекеттік қызмет істері агенттігі төрағасының 2020 жылғы 13 сәуірдегі № 67 </w:t>
            </w:r>
            <w:r>
              <w:rPr>
                <w:rFonts w:ascii="Times New Roman"/>
                <w:b w:val="false"/>
                <w:i w:val="false"/>
                <w:color w:val="000000"/>
                <w:sz w:val="20"/>
              </w:rPr>
              <w:t>бұйрығымен</w:t>
            </w:r>
            <w:r>
              <w:rPr>
                <w:rFonts w:ascii="Times New Roman"/>
                <w:b w:val="false"/>
                <w:i w:val="false"/>
                <w:color w:val="000000"/>
                <w:sz w:val="20"/>
              </w:rPr>
              <w:t xml:space="preserve"> бекітілген Құқық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болып тіркелген) (бұдан әрі - № 67 бұйрық) 6-тармағында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Қазақстан Республикасы Төтенше жағдайлар министрінің кеңесшісі (бұдан әрі – Министр)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кеңесшісі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телекоммуникациялар</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Көлік, көліктік техника және технологиялар</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Министрдің көмекшісі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телекоммуникациялар</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Көлік, көліктік техника және технологиялар</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C-SV-6 санатындағы лауазымға орналасу үшін жұмыс өтілі № 67 бұйрықтың 13-тармағында көзделген талаптардың біріне сәйкес келуі тиіс.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ТЖМ Төтенше жағдайларды жою департаментінің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Қолданбалы экология</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басқарушы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басқарушы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 (C-OGP-1, В-PKО-1, C-SV-2, C-SVО-1, C-SVU-1, С-FMО-1 санаттарының лауазымдарын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C-GP-4, C-OGP-4, C-RGP-1, C-AGP-4, C-KGP-2, C-OKGP-2, В-PK-4, В-PKО-3, C-SV-4, С-SVО-3, C-SVR-1, C-SVU-3, C-SN-3, С-SSP-3, C-SGU-5, С-FM-3, С-FMО-3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жеті жылдан кем емес, оның ішінде В-РКО-2 санатындағы лауазымға орналасу үшін В-PK-6 санатындағы лауазымдарда үш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жұмыс өтілі жеті жылдан кем емес, оның ішінде басқарушы лауазымдарда бір жылдан кем емес;</w:t>
            </w:r>
          </w:p>
          <w:p>
            <w:pPr>
              <w:spacing w:after="20"/>
              <w:ind w:left="20"/>
              <w:jc w:val="both"/>
            </w:pPr>
            <w:r>
              <w:rPr>
                <w:rFonts w:ascii="Times New Roman"/>
                <w:b w:val="false"/>
                <w:i w:val="false"/>
                <w:color w:val="000000"/>
                <w:sz w:val="20"/>
              </w:rPr>
              <w:t>
4) судья лауазымында жұмыс өтілі тоғыз жылдан кем емес;</w:t>
            </w:r>
          </w:p>
          <w:p>
            <w:pPr>
              <w:spacing w:after="20"/>
              <w:ind w:left="20"/>
              <w:jc w:val="both"/>
            </w:pPr>
            <w:r>
              <w:rPr>
                <w:rFonts w:ascii="Times New Roman"/>
                <w:b w:val="false"/>
                <w:i w:val="false"/>
                <w:color w:val="000000"/>
                <w:sz w:val="20"/>
              </w:rPr>
              <w:t>
5) мемлекеттік қызметте жұмыс өтілі тоғыз жылдан кем емес, оның ішінде саяси лауазымдарда не "А" корпусының лауазымдарында не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6) осы санаттардағы нақты лауазымның функционалдық бағыттарына сәйкес салаларда жұмыс өтілі он жылдан кем емес, оның ішінде басқарушы лауазымдарда төрт жылдан кем емес;</w:t>
            </w:r>
          </w:p>
          <w:p>
            <w:pPr>
              <w:spacing w:after="20"/>
              <w:ind w:left="20"/>
              <w:jc w:val="both"/>
            </w:pPr>
            <w:r>
              <w:rPr>
                <w:rFonts w:ascii="Times New Roman"/>
                <w:b w:val="false"/>
                <w:i w:val="false"/>
                <w:color w:val="000000"/>
                <w:sz w:val="20"/>
              </w:rPr>
              <w:t>
7)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C-GP-5, C-OGP-5, C-RGP-2, C-AGP-6, C-KGP-3, C-OKGP-3, В-PK-5, В-PKО-4, C-SV-5, С-SVО-4, C-SVR-3, C-SVU-4, C-SN-4, С-SSP-4, C-SGU-7,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алты жылдан кем емес, оның ішінде В-РКО-3 санатындағы лауазымға орналасу үшін В-PK-6 санатындағы лауазымдарда екі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не судья лауазымында жұмыс өтілі алты жылдан кем емес;</w:t>
            </w:r>
          </w:p>
          <w:p>
            <w:pPr>
              <w:spacing w:after="20"/>
              <w:ind w:left="20"/>
              <w:jc w:val="both"/>
            </w:pPr>
            <w:r>
              <w:rPr>
                <w:rFonts w:ascii="Times New Roman"/>
                <w:b w:val="false"/>
                <w:i w:val="false"/>
                <w:color w:val="000000"/>
                <w:sz w:val="20"/>
              </w:rPr>
              <w:t>
4)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сегіз жылдан кем емес, оның ішінде басқарушы лауазымдарда үш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ТЖМ Стратегиялық жоспарлау және жедел басқару командалық орталығы (Департамент құқығында)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лауазымдарға орналасу үшін жұмыс өтілі № 67 бұйрықтың 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p>
            <w:pPr>
              <w:spacing w:after="20"/>
              <w:ind w:left="20"/>
              <w:jc w:val="both"/>
            </w:pPr>
            <w:r>
              <w:rPr>
                <w:rFonts w:ascii="Times New Roman"/>
                <w:b w:val="false"/>
                <w:i w:val="false"/>
                <w:color w:val="000000"/>
                <w:sz w:val="20"/>
              </w:rPr>
              <w:t>
Кезекші бөлімнің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Кезекші бөлім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p>
            <w:pPr>
              <w:spacing w:after="20"/>
              <w:ind w:left="20"/>
              <w:jc w:val="both"/>
            </w:pPr>
            <w:r>
              <w:rPr>
                <w:rFonts w:ascii="Times New Roman"/>
                <w:b w:val="false"/>
                <w:i w:val="false"/>
                <w:color w:val="000000"/>
                <w:sz w:val="20"/>
              </w:rPr>
              <w:t>
Жедел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p>
            <w:pPr>
              <w:spacing w:after="20"/>
              <w:ind w:left="20"/>
              <w:jc w:val="both"/>
            </w:pPr>
            <w:r>
              <w:rPr>
                <w:rFonts w:ascii="Times New Roman"/>
                <w:b w:val="false"/>
                <w:i w:val="false"/>
                <w:color w:val="000000"/>
                <w:sz w:val="20"/>
              </w:rPr>
              <w:t>
Аға инспектор-кезекші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 санатындағы лауазымға орналасу үшін жұмыс өтілі № 67 бұйрықтың 15-тармағында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ТЖМ Ақпараттандыру, цифрландыру және байланыс департаментінің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күштерінің</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Есептеу техникасы мен автоматтандырылған жүйелерді бағдарламалық қамтамасыз ету</w:t>
            </w:r>
          </w:p>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Математикалық және компьютерлік модельдеу</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басқарушы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басқарушы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 (C-OGP-1, В-PKО-1, C-SV-2, C-SVО-1, C-SVU-1, С-FMО-1 санаттарының лауазымдарын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C-GP-4, C-OGP-4, C-RGP-1, C-AGP-4, C-KGP-2, C-OKGP-2, В-PK-4, В-PKО-3, C-SV-4, С-SVО-3, C-SVR-1, C-SVU-3, C-SN-3, С-SSP-3, C-SGU-5, С-FM-3, С-FMО-3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жеті жылдан кем емес, оның ішінде В-РКО-2 санатындағы лауазымға орналасу үшін В-PK-6 санатындағы лауазымдарда үш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жұмыс өтілі жеті жылдан кем емес, оның ішінде басқарушы лауазымдарда бір жылдан кем емес;</w:t>
            </w:r>
          </w:p>
          <w:p>
            <w:pPr>
              <w:spacing w:after="20"/>
              <w:ind w:left="20"/>
              <w:jc w:val="both"/>
            </w:pPr>
            <w:r>
              <w:rPr>
                <w:rFonts w:ascii="Times New Roman"/>
                <w:b w:val="false"/>
                <w:i w:val="false"/>
                <w:color w:val="000000"/>
                <w:sz w:val="20"/>
              </w:rPr>
              <w:t>
4) судья лауазымында жұмыс өтілі тоғыз жылдан кем емес;</w:t>
            </w:r>
          </w:p>
          <w:p>
            <w:pPr>
              <w:spacing w:after="20"/>
              <w:ind w:left="20"/>
              <w:jc w:val="both"/>
            </w:pPr>
            <w:r>
              <w:rPr>
                <w:rFonts w:ascii="Times New Roman"/>
                <w:b w:val="false"/>
                <w:i w:val="false"/>
                <w:color w:val="000000"/>
                <w:sz w:val="20"/>
              </w:rPr>
              <w:t>
5) мемлекеттік қызметте жұмыс өтілі тоғыз жылдан кем емес, оның ішінде саяси лауазымдарда не "А" корпусының лауазымдарында не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6) осы санаттардағы нақты лауазымның функционалдық бағыттарына сәйкес салаларда жұмыс өтілі он жылдан кем емес, оның ішінде басқарушы лауазымдарда төрт жылдан кем емес;</w:t>
            </w:r>
          </w:p>
          <w:p>
            <w:pPr>
              <w:spacing w:after="20"/>
              <w:ind w:left="20"/>
              <w:jc w:val="both"/>
            </w:pPr>
            <w:r>
              <w:rPr>
                <w:rFonts w:ascii="Times New Roman"/>
                <w:b w:val="false"/>
                <w:i w:val="false"/>
                <w:color w:val="000000"/>
                <w:sz w:val="20"/>
              </w:rPr>
              <w:t>
7)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C-GP-5, C-OGP-5, C-RGP-2, C-AGP-6, C-KGP-3, C-OKGP-3, В-PK-5, В-PKО-4, C-SV-5, С-SVО-4, C-SVR-3, C-SVU-4, C-SN-4, С-SSP-4, C-SGU-7,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алты жылдан кем емес, оның ішінде В-РКО-3 санатындағы лауазымға орналасу үшін В-PK-6 санатындағы лауазымдарда екі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не судья лауазымында жұмыс өтілі алты жылдан кем емес;</w:t>
            </w:r>
          </w:p>
          <w:p>
            <w:pPr>
              <w:spacing w:after="20"/>
              <w:ind w:left="20"/>
              <w:jc w:val="both"/>
            </w:pPr>
            <w:r>
              <w:rPr>
                <w:rFonts w:ascii="Times New Roman"/>
                <w:b w:val="false"/>
                <w:i w:val="false"/>
                <w:color w:val="000000"/>
                <w:sz w:val="20"/>
              </w:rPr>
              <w:t>
4)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сегіз жылдан кем емес, оның ішінде басқарушы лауазымдарда үш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ТЖМ Кадр және тәрбие жұмысы департаментінің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лауазымға орналасу үшін жұмыс өтілі № 67 бұйрықтың 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ТЖМ Анықтау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ТЖМ Медициналық-психологиялық қызмет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(медициналық-психологиялық қызмет басқармасының бастығы лауазымына орналасу үшін)</w:t>
            </w:r>
          </w:p>
          <w:p>
            <w:pPr>
              <w:spacing w:after="20"/>
              <w:ind w:left="20"/>
              <w:jc w:val="both"/>
            </w:pPr>
            <w:r>
              <w:rPr>
                <w:rFonts w:ascii="Times New Roman"/>
                <w:b w:val="false"/>
                <w:i w:val="false"/>
                <w:color w:val="000000"/>
                <w:sz w:val="20"/>
              </w:rPr>
              <w:t>
Педагогика және психология (психология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Психология (психология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Жалпы медицина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Қоғамдық денсаулық сақтау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Медициналық-профилактикалық іс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Медициналық-биологиялық іс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Экология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Гигиена және эпидемиология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Жұқпалы аурулар, оның ішінде балалар аурулары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Азаматтық қорғаныстың командалық тактикалық күштері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p>
            <w:pPr>
              <w:spacing w:after="20"/>
              <w:ind w:left="20"/>
              <w:jc w:val="both"/>
            </w:pPr>
            <w:r>
              <w:rPr>
                <w:rFonts w:ascii="Times New Roman"/>
                <w:b w:val="false"/>
                <w:i w:val="false"/>
                <w:color w:val="000000"/>
                <w:sz w:val="20"/>
              </w:rPr>
              <w:t>
Бас маман-психолог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ТЖМ Жұмылдыру жұмысы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Ақпараттық қауіпсіздік жүйесі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ТЖМ Қорғалған байланыс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ТЖМ Мемлекеттік құпияларды қорғау бөлімінің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bl>
    <w:bookmarkStart w:name="z16" w:id="7"/>
    <w:p>
      <w:pPr>
        <w:spacing w:after="0"/>
        <w:ind w:left="0"/>
        <w:jc w:val="both"/>
      </w:pPr>
      <w:r>
        <w:rPr>
          <w:rFonts w:ascii="Times New Roman"/>
          <w:b w:val="false"/>
          <w:i w:val="false"/>
          <w:color w:val="000000"/>
          <w:sz w:val="28"/>
        </w:rPr>
        <w:t>
      Ескертпе:</w:t>
      </w:r>
    </w:p>
    <w:bookmarkEnd w:id="7"/>
    <w:bookmarkStart w:name="z17" w:id="8"/>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14 наурыздағы</w:t>
            </w:r>
            <w:r>
              <w:br/>
            </w:r>
            <w:r>
              <w:rPr>
                <w:rFonts w:ascii="Times New Roman"/>
                <w:b w:val="false"/>
                <w:i w:val="false"/>
                <w:color w:val="000000"/>
                <w:sz w:val="20"/>
              </w:rPr>
              <w:t>№ 89 бұйрығына 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17 мамырдағы</w:t>
            </w:r>
            <w:r>
              <w:br/>
            </w:r>
            <w:r>
              <w:rPr>
                <w:rFonts w:ascii="Times New Roman"/>
                <w:b w:val="false"/>
                <w:i w:val="false"/>
                <w:color w:val="000000"/>
                <w:sz w:val="20"/>
              </w:rPr>
              <w:t>№ 255 бұйрығына 2-қосымшасы</w:t>
            </w:r>
          </w:p>
        </w:tc>
      </w:tr>
    </w:tbl>
    <w:bookmarkStart w:name="z20" w:id="9"/>
    <w:p>
      <w:pPr>
        <w:spacing w:after="0"/>
        <w:ind w:left="0"/>
        <w:jc w:val="left"/>
      </w:pPr>
      <w:r>
        <w:rPr>
          <w:rFonts w:ascii="Times New Roman"/>
          <w:b/>
          <w:i w:val="false"/>
          <w:color w:val="000000"/>
        </w:rPr>
        <w:t xml:space="preserve"> Қазақстан Республикасы Төтенше жағдайлар министрлігі ведомстволары лауазымдарының санаттарына қойылатын біліктілік талаптары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ТЖМ ӨҚҚК төрағасы және төрағаның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санатындағы лауазымға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Республикасының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тіркелген) (бұдан әрі – № 67 бұйрық) 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лауазымға орналасу үшін жұмыс өтілі № 67 бұйрықтың 8-тармағында көзделген талаптардың біріне сай болуы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ТЖМ ӨҚҚК Мемлекеттік өрт бақылау және өртке қарсы нормалау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ТЖМ ӨҚҚК Өрт сөндіруді ұйымдастыру және авариялық-құтқару жұмыстарын жүргізу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xml:space="preserve">
Азаматтық қорғаныстың командалық тактикалық күштері Өнеркәсіптік, экологиялық және өрт қауіпсіздігі </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bl>
    <w:bookmarkStart w:name="z21" w:id="10"/>
    <w:p>
      <w:pPr>
        <w:spacing w:after="0"/>
        <w:ind w:left="0"/>
        <w:jc w:val="both"/>
      </w:pPr>
      <w:r>
        <w:rPr>
          <w:rFonts w:ascii="Times New Roman"/>
          <w:b w:val="false"/>
          <w:i w:val="false"/>
          <w:color w:val="000000"/>
          <w:sz w:val="28"/>
        </w:rPr>
        <w:t>
      2-бөлім. Қазақстан Республикасы Төтенше жағдайлар министрлігінің Азаматтық қорғаныс және әскери бөлімдер комитетінің (бұдан әрі - ТЖМ АҚжӘБК) лауазымдарының санаттарына қойылатын біліктілік талаптары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ТЖМ АҚжӘБК төрағасының және төрағаның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АҚжӘБК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он жылдан кем емес, оның ішінде C-GP-2, C-OGP-1, C-AGP-1, В-PK-2, В-PKО-1, C-SV-2, C-SVО-1, C-SVU-1, С-FM-2, С-FMО-1 санаттарынан төмен емес лауазымдарда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он жылдан кем емес, оның ішінде басқарушы лауазымдарда төрт жылдан кем емес;</w:t>
            </w:r>
          </w:p>
          <w:p>
            <w:pPr>
              <w:spacing w:after="20"/>
              <w:ind w:left="20"/>
              <w:jc w:val="both"/>
            </w:pPr>
            <w:r>
              <w:rPr>
                <w:rFonts w:ascii="Times New Roman"/>
                <w:b w:val="false"/>
                <w:i w:val="false"/>
                <w:color w:val="000000"/>
                <w:sz w:val="20"/>
              </w:rPr>
              <w:t>
3) судья лауазымында жұмыс өтілі он бір жылдан кем емес;</w:t>
            </w:r>
          </w:p>
          <w:p>
            <w:pPr>
              <w:spacing w:after="20"/>
              <w:ind w:left="20"/>
              <w:jc w:val="both"/>
            </w:pPr>
            <w:r>
              <w:rPr>
                <w:rFonts w:ascii="Times New Roman"/>
                <w:b w:val="false"/>
                <w:i w:val="false"/>
                <w:color w:val="000000"/>
                <w:sz w:val="20"/>
              </w:rPr>
              <w:t>
4) мемлекеттік қызметте жұмыс өтілі он бір жылдан кем емес, оның ішінде саяси лауазымдарда не "А" корпусының лауазымдарында не А-1, В-1, С-1, C-O-1, D-1, D-O-1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екі жылдан кем емес, оның ішінде басқарушы лауазымдарда алты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АҚжӘБК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басқарушы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басқарушы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 (C-OGP-1, В-PKО-1, C-SV-2, C-SVО-1, C-SVU-1, С-FMО-1 санаттарының лауазымдарын қоспағанда).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АҚжӘБК Басқармаларының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Жалпы медицина</w:t>
            </w:r>
          </w:p>
          <w:p>
            <w:pPr>
              <w:spacing w:after="20"/>
              <w:ind w:left="20"/>
              <w:jc w:val="both"/>
            </w:pPr>
            <w:r>
              <w:rPr>
                <w:rFonts w:ascii="Times New Roman"/>
                <w:b w:val="false"/>
                <w:i w:val="false"/>
                <w:color w:val="000000"/>
                <w:sz w:val="20"/>
              </w:rPr>
              <w:t>
Гигиена және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C-GP-5, C-OGP-5, C-RGP-2, C-AGP-6, C-KGP-3, C-OKGP-3, В-PK-5, В-PKО-4, C-SV-5, С-SVО-4, C-SVR-3, C-SVU-4, C-SN-4, С-SSP-4, C-SGU-7,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алты жылдан кем емес, оның ішінде В-РКО-3 санатындағы лауазымға орналасу үшін В-PK-6 санатындағы лауазымдарда екі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не судья лауазымында жұмыс өтілі алты жылдан кем емес;</w:t>
            </w:r>
          </w:p>
          <w:p>
            <w:pPr>
              <w:spacing w:after="20"/>
              <w:ind w:left="20"/>
              <w:jc w:val="both"/>
            </w:pPr>
            <w:r>
              <w:rPr>
                <w:rFonts w:ascii="Times New Roman"/>
                <w:b w:val="false"/>
                <w:i w:val="false"/>
                <w:color w:val="000000"/>
                <w:sz w:val="20"/>
              </w:rPr>
              <w:t>
4)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сегіз жылдан кем емес, оның ішінде басқарушы лауазымдарда үш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бес жылдан кем емес;</w:t>
            </w:r>
          </w:p>
          <w:p>
            <w:pPr>
              <w:spacing w:after="20"/>
              <w:ind w:left="20"/>
              <w:jc w:val="both"/>
            </w:pPr>
            <w:r>
              <w:rPr>
                <w:rFonts w:ascii="Times New Roman"/>
                <w:b w:val="false"/>
                <w:i w:val="false"/>
                <w:color w:val="000000"/>
                <w:sz w:val="20"/>
              </w:rPr>
              <w:t>
3) мемлекеттік қызметте жұмыс өтілі алты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үш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төрт жылдан кем емес;</w:t>
            </w:r>
          </w:p>
          <w:p>
            <w:pPr>
              <w:spacing w:after="20"/>
              <w:ind w:left="20"/>
              <w:jc w:val="both"/>
            </w:pPr>
            <w:r>
              <w:rPr>
                <w:rFonts w:ascii="Times New Roman"/>
                <w:b w:val="false"/>
                <w:i w:val="false"/>
                <w:color w:val="000000"/>
                <w:sz w:val="20"/>
              </w:rPr>
              <w:t>
3) мемлекеттік қызметте жұмыс өтілі төрт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r>
    </w:tbl>
    <w:bookmarkStart w:name="z22" w:id="11"/>
    <w:p>
      <w:pPr>
        <w:spacing w:after="0"/>
        <w:ind w:left="0"/>
        <w:jc w:val="both"/>
      </w:pPr>
      <w:r>
        <w:rPr>
          <w:rFonts w:ascii="Times New Roman"/>
          <w:b w:val="false"/>
          <w:i w:val="false"/>
          <w:color w:val="000000"/>
          <w:sz w:val="28"/>
        </w:rPr>
        <w:t>
      3-бөлім. Қазақстан Республикасы Төтенше жағдайлар министрлігі Төтенше жағдайлардың алдын алу комитетінің (бұдан әрі – ТЖМ ТЖААК) лауазымдар санаттарына қойылатын біліктілік талаптары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ТЖМ ТЖААК төрағасы және төрағаның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Жер кадастры</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Су ресурстары және суды пайдалану</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Қолданбалы экология</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санатындағы лауазымға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Республикасының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тіркелген) (бұдан әрі – № 67 бұйрық) 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лауазымға орналасу үшін жұмыс өтілі № 67 бұйрықтың 8-тармағында көзделген талаптардың біріне сай болуы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ТЖМ ТЖААК басқармаларының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Жер кадастры</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Су ресурстары және суды пайдалану</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Қолданбалы экология</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bl>
    <w:bookmarkStart w:name="z23" w:id="12"/>
    <w:p>
      <w:pPr>
        <w:spacing w:after="0"/>
        <w:ind w:left="0"/>
        <w:jc w:val="both"/>
      </w:pPr>
      <w:r>
        <w:rPr>
          <w:rFonts w:ascii="Times New Roman"/>
          <w:b w:val="false"/>
          <w:i w:val="false"/>
          <w:color w:val="000000"/>
          <w:sz w:val="28"/>
        </w:rPr>
        <w:t>
      Ескертпе:</w:t>
      </w:r>
    </w:p>
    <w:bookmarkEnd w:id="12"/>
    <w:bookmarkStart w:name="z24" w:id="13"/>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14 наурыздағы</w:t>
            </w:r>
            <w:r>
              <w:br/>
            </w:r>
            <w:r>
              <w:rPr>
                <w:rFonts w:ascii="Times New Roman"/>
                <w:b w:val="false"/>
                <w:i w:val="false"/>
                <w:color w:val="000000"/>
                <w:sz w:val="20"/>
              </w:rPr>
              <w:t>№ 89 бұйрығына 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17 мамырдағы</w:t>
            </w:r>
            <w:r>
              <w:br/>
            </w:r>
            <w:r>
              <w:rPr>
                <w:rFonts w:ascii="Times New Roman"/>
                <w:b w:val="false"/>
                <w:i w:val="false"/>
                <w:color w:val="000000"/>
                <w:sz w:val="20"/>
              </w:rPr>
              <w:t>№ 255 бұйрығына 3-қосымшасы</w:t>
            </w:r>
          </w:p>
        </w:tc>
      </w:tr>
    </w:tbl>
    <w:bookmarkStart w:name="z27" w:id="14"/>
    <w:p>
      <w:pPr>
        <w:spacing w:after="0"/>
        <w:ind w:left="0"/>
        <w:jc w:val="left"/>
      </w:pPr>
      <w:r>
        <w:rPr>
          <w:rFonts w:ascii="Times New Roman"/>
          <w:b/>
          <w:i w:val="false"/>
          <w:color w:val="000000"/>
        </w:rPr>
        <w:t xml:space="preserve"> Қазақстан Республикасы Төтенше жағдайлар министрлігінің облыстық (республикалық маңызы бар қалалардың және астананың) аумақтық органдары лауазымдарының санаттарына қойылатын біліктілік талаптары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Қазақстан Республикасы Төтенше жағдайлар министрлігі облыстардың, республикалық маңызы бар қалалардың және астананың Төтенше жағдайлар департаментінің (бұдан әрі - ТЖД) бастығы, бастығының бірінші орынбасары және бастығының орынбасары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C-SVO-1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басқарушы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басқарушы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 (C-OGP-1, В-PKО-1, C-SV-2, C-SVО-1, C-SVU-1, С-FMО-1 санаттарының лауазымдарын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 бастығының бірінші орынбасары,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C-SVO-2 санаты лауазымдарына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болып тіркелген) (бұдан әрі - № 67 бұйрық)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C-SVO-2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C-GP-4, C-OGP-4, C-RGP-1, C-AGP-4, C-KGP-2, C-OKGP-2, В-PK-4, В-PKО-3, C-SV-4, С-SVО-3, C-SVR-1, C-SVU-3, C-SN-3, С-SSP-3, C-SGU-5, С-FM-3, С-FMО-3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жеті жылдан кем емес, оның ішінде В-РКО-2 санатындағы лауазымға орналасу үшін В-PK-6 санатындағы лауазымдарда үш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жұмыс өтілі жеті жылдан кем емес, оның ішінде басқарушы лауазымдарда бір жылдан кем емес;</w:t>
            </w:r>
          </w:p>
          <w:p>
            <w:pPr>
              <w:spacing w:after="20"/>
              <w:ind w:left="20"/>
              <w:jc w:val="both"/>
            </w:pPr>
            <w:r>
              <w:rPr>
                <w:rFonts w:ascii="Times New Roman"/>
                <w:b w:val="false"/>
                <w:i w:val="false"/>
                <w:color w:val="000000"/>
                <w:sz w:val="20"/>
              </w:rPr>
              <w:t>
4) судья лауазымында жұмыс өтілі тоғыз жылдан кем емес;</w:t>
            </w:r>
          </w:p>
          <w:p>
            <w:pPr>
              <w:spacing w:after="20"/>
              <w:ind w:left="20"/>
              <w:jc w:val="both"/>
            </w:pPr>
            <w:r>
              <w:rPr>
                <w:rFonts w:ascii="Times New Roman"/>
                <w:b w:val="false"/>
                <w:i w:val="false"/>
                <w:color w:val="000000"/>
                <w:sz w:val="20"/>
              </w:rPr>
              <w:t>
5) мемлекеттік қызметте жұмыс өтілі тоғыз жылдан кем емес, оның ішінде саяси лауазымдарда не "А" корпусының лауазымдарында не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6) осы санаттардағы нақты лауазымның функционалдық бағыттарына сәйкес салаларда жұмыс өтілі он жылдан кем емес, оның ішінде басқарушы лауазымдарда төрт жылдан кем емес;</w:t>
            </w:r>
          </w:p>
          <w:p>
            <w:pPr>
              <w:spacing w:after="20"/>
              <w:ind w:left="20"/>
              <w:jc w:val="both"/>
            </w:pPr>
            <w:r>
              <w:rPr>
                <w:rFonts w:ascii="Times New Roman"/>
                <w:b w:val="false"/>
                <w:i w:val="false"/>
                <w:color w:val="000000"/>
                <w:sz w:val="20"/>
              </w:rPr>
              <w:t>
7) Президенттік жастар кадр резервіне алынған адамдар үшін жұмыс өтілі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Мемлекеттік өрт бақылау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Журналистика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Жабдықты пайдалану және жөндеу жөніндегі техник</w:t>
            </w:r>
          </w:p>
          <w:p>
            <w:pPr>
              <w:spacing w:after="20"/>
              <w:ind w:left="20"/>
              <w:jc w:val="both"/>
            </w:pPr>
            <w:r>
              <w:rPr>
                <w:rFonts w:ascii="Times New Roman"/>
                <w:b w:val="false"/>
                <w:i w:val="false"/>
                <w:color w:val="000000"/>
                <w:sz w:val="20"/>
              </w:rPr>
              <w:t>
Техник-жобалаушы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қауіпсіздік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C-SVО-7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Анықтау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w:t>
            </w:r>
          </w:p>
          <w:p>
            <w:pPr>
              <w:spacing w:after="20"/>
              <w:ind w:left="20"/>
              <w:jc w:val="both"/>
            </w:pPr>
            <w:r>
              <w:rPr>
                <w:rFonts w:ascii="Times New Roman"/>
                <w:b w:val="false"/>
                <w:i w:val="false"/>
                <w:color w:val="000000"/>
                <w:sz w:val="20"/>
              </w:rPr>
              <w:t>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Жабдықты пайдалану және жөндеу жөніндегі техник</w:t>
            </w:r>
          </w:p>
          <w:p>
            <w:pPr>
              <w:spacing w:after="20"/>
              <w:ind w:left="20"/>
              <w:jc w:val="both"/>
            </w:pPr>
            <w:r>
              <w:rPr>
                <w:rFonts w:ascii="Times New Roman"/>
                <w:b w:val="false"/>
                <w:i w:val="false"/>
                <w:color w:val="000000"/>
                <w:sz w:val="20"/>
              </w:rPr>
              <w:t>
Техник-жобалаушы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Өрт қауіпсіздік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Төтенше жағдайлардың алдын алу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Жер кадастры</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Су ресурстары және суды пайдалану</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Қолданбалы экология</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w:t>
            </w:r>
          </w:p>
          <w:p>
            <w:pPr>
              <w:spacing w:after="20"/>
              <w:ind w:left="20"/>
              <w:jc w:val="both"/>
            </w:pPr>
            <w:r>
              <w:rPr>
                <w:rFonts w:ascii="Times New Roman"/>
                <w:b w:val="false"/>
                <w:i w:val="false"/>
                <w:color w:val="000000"/>
                <w:sz w:val="20"/>
              </w:rPr>
              <w:t>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Жабдықты пайдалану және жөндеу жөніндегі техник</w:t>
            </w:r>
          </w:p>
          <w:p>
            <w:pPr>
              <w:spacing w:after="20"/>
              <w:ind w:left="20"/>
              <w:jc w:val="both"/>
            </w:pPr>
            <w:r>
              <w:rPr>
                <w:rFonts w:ascii="Times New Roman"/>
                <w:b w:val="false"/>
                <w:i w:val="false"/>
                <w:color w:val="000000"/>
                <w:sz w:val="20"/>
              </w:rPr>
              <w:t>
Техник-жобалаушы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Төтенше жағдайларды жою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Қолданбалы экология</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Жабдықты пайдалану және жөндеу жөніндегі техник</w:t>
            </w:r>
          </w:p>
          <w:p>
            <w:pPr>
              <w:spacing w:after="20"/>
              <w:ind w:left="20"/>
              <w:jc w:val="both"/>
            </w:pPr>
            <w:r>
              <w:rPr>
                <w:rFonts w:ascii="Times New Roman"/>
                <w:b w:val="false"/>
                <w:i w:val="false"/>
                <w:color w:val="000000"/>
                <w:sz w:val="20"/>
              </w:rPr>
              <w:t>
Техник-жобалаушы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Жоспарлау және жедел басқару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бастығы,</w:t>
            </w:r>
          </w:p>
          <w:p>
            <w:pPr>
              <w:spacing w:after="20"/>
              <w:ind w:left="20"/>
              <w:jc w:val="both"/>
            </w:pPr>
            <w:r>
              <w:rPr>
                <w:rFonts w:ascii="Times New Roman"/>
                <w:b w:val="false"/>
                <w:i w:val="false"/>
                <w:color w:val="000000"/>
                <w:sz w:val="20"/>
              </w:rPr>
              <w:t>
Орталық өрт байланысы пунктінің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 санаты лауазымдарына орналасу үшін жұмыс өтілі № 67 бұйрықтың 14-тармағында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диспетчер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кезекшінің көмекшісі</w:t>
            </w:r>
          </w:p>
          <w:p>
            <w:pPr>
              <w:spacing w:after="20"/>
              <w:ind w:left="20"/>
              <w:jc w:val="both"/>
            </w:pPr>
            <w:r>
              <w:rPr>
                <w:rFonts w:ascii="Times New Roman"/>
                <w:b w:val="false"/>
                <w:i w:val="false"/>
                <w:color w:val="000000"/>
                <w:sz w:val="20"/>
              </w:rPr>
              <w:t>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Кадр және тәрбие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қауіпсіздігі технигі</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Құтқарушы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Өрт сөндіру және авариялық-құтқару жұмыстарын ұйымдастыру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Ақпараттандыру, цифрландыру және байланыс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Есептеу техникасы мен автоматтандырылған жүйелерді бағдарламалық қамтамасыз ету</w:t>
            </w:r>
          </w:p>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Математикалық және компьютерлік модельдеу</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мамандықтар</w:t>
            </w:r>
          </w:p>
          <w:p>
            <w:pPr>
              <w:spacing w:after="20"/>
              <w:ind w:left="20"/>
              <w:jc w:val="both"/>
            </w:pPr>
            <w:r>
              <w:rPr>
                <w:rFonts w:ascii="Times New Roman"/>
                <w:b w:val="false"/>
                <w:i w:val="false"/>
                <w:color w:val="000000"/>
                <w:sz w:val="20"/>
              </w:rPr>
              <w:t>
және орта білімнен кейінгі білім:</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Техник-бағдарламашы</w:t>
            </w:r>
          </w:p>
          <w:p>
            <w:pPr>
              <w:spacing w:after="20"/>
              <w:ind w:left="20"/>
              <w:jc w:val="both"/>
            </w:pPr>
            <w:r>
              <w:rPr>
                <w:rFonts w:ascii="Times New Roman"/>
                <w:b w:val="false"/>
                <w:i w:val="false"/>
                <w:color w:val="000000"/>
                <w:sz w:val="20"/>
              </w:rPr>
              <w:t>
Ақпаратты қорғау жөніндегі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Мемлекеттік құпияларды қорғау жөніндегі бөлімшелердің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Психологиялық қызмет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санаты лауазымына орналасу үшін жұмыс өтілі № 67 бұйрықтың 15-тармағында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Азаматтық қорғаныс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Жалпы медицина</w:t>
            </w:r>
          </w:p>
          <w:p>
            <w:pPr>
              <w:spacing w:after="20"/>
              <w:ind w:left="20"/>
              <w:jc w:val="both"/>
            </w:pPr>
            <w:r>
              <w:rPr>
                <w:rFonts w:ascii="Times New Roman"/>
                <w:b w:val="false"/>
                <w:i w:val="false"/>
                <w:color w:val="000000"/>
                <w:sz w:val="20"/>
              </w:rPr>
              <w:t>
Гигиена және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С-SVО-3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C-GP-5, C-OGP-5, C-RGP-2, C-AGP-6, C-KGP-3, C-OKGP-3, В-PK-5, В-PKО-4, C-SV-5, С-SVО-4, C-SVR-3, C-SVU-4, C-SN-4, С-SSP-4, C-SGU-7,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алты жылдан кем емес, оның ішінде В-РКО-3 санатындағы лауазымға орналасу үшін В-PK-6 санатындағы лауазымдарда екі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не судья лауазымында жұмыс өтілі алты жылдан кем емес;</w:t>
            </w:r>
          </w:p>
          <w:p>
            <w:pPr>
              <w:spacing w:after="20"/>
              <w:ind w:left="20"/>
              <w:jc w:val="both"/>
            </w:pPr>
            <w:r>
              <w:rPr>
                <w:rFonts w:ascii="Times New Roman"/>
                <w:b w:val="false"/>
                <w:i w:val="false"/>
                <w:color w:val="000000"/>
                <w:sz w:val="20"/>
              </w:rPr>
              <w:t>
4)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сегіз жылдан кем емес, оның ішінде басқарушы лауазымдарда үш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С-SVО-4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бес жылдан кем емес;</w:t>
            </w:r>
          </w:p>
          <w:p>
            <w:pPr>
              <w:spacing w:after="20"/>
              <w:ind w:left="20"/>
              <w:jc w:val="both"/>
            </w:pPr>
            <w:r>
              <w:rPr>
                <w:rFonts w:ascii="Times New Roman"/>
                <w:b w:val="false"/>
                <w:i w:val="false"/>
                <w:color w:val="000000"/>
                <w:sz w:val="20"/>
              </w:rPr>
              <w:t>
3) мемлекеттік қызметте жұмыс өтілі алты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С-SVО-7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екі жылдан кем емес;</w:t>
            </w:r>
          </w:p>
          <w:p>
            <w:pPr>
              <w:spacing w:after="20"/>
              <w:ind w:left="20"/>
              <w:jc w:val="both"/>
            </w:pPr>
            <w:r>
              <w:rPr>
                <w:rFonts w:ascii="Times New Roman"/>
                <w:b w:val="false"/>
                <w:i w:val="false"/>
                <w:color w:val="000000"/>
                <w:sz w:val="20"/>
              </w:rPr>
              <w:t>
2) мемлекеттік қызметте жұмыс өтілі үш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С-SVО-8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құқық қорғау органдарының білім беру ұйымдарын жоғары білім беру бағдарламалары бойынша бітірген адамдарға С-SVО-8 санаттары лауазымдарына орналасу үшн жұмыс өтілі талап етілмейді;</w:t>
            </w:r>
          </w:p>
          <w:p>
            <w:pPr>
              <w:spacing w:after="20"/>
              <w:ind w:left="20"/>
              <w:jc w:val="both"/>
            </w:pPr>
            <w:r>
              <w:rPr>
                <w:rFonts w:ascii="Times New Roman"/>
                <w:b w:val="false"/>
                <w:i w:val="false"/>
                <w:color w:val="000000"/>
                <w:sz w:val="20"/>
              </w:rPr>
              <w:t>
3) мемлекеттік қызметте жұмыс өтілі екі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Жұмылдыру дайындау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Ақпараттық қауіпсіздік жүйесі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С-SVО-7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екі жылдан кем емес;</w:t>
            </w:r>
          </w:p>
          <w:p>
            <w:pPr>
              <w:spacing w:after="20"/>
              <w:ind w:left="20"/>
              <w:jc w:val="both"/>
            </w:pPr>
            <w:r>
              <w:rPr>
                <w:rFonts w:ascii="Times New Roman"/>
                <w:b w:val="false"/>
                <w:i w:val="false"/>
                <w:color w:val="000000"/>
                <w:sz w:val="20"/>
              </w:rPr>
              <w:t>
2) мемлекеттік қызметте жұмыс өтілі үш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Қорғалған байланыс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"Қол сұғылмайтын қор" қоймасының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 аға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bl>
    <w:bookmarkStart w:name="z28" w:id="15"/>
    <w:p>
      <w:pPr>
        <w:spacing w:after="0"/>
        <w:ind w:left="0"/>
        <w:jc w:val="both"/>
      </w:pPr>
      <w:r>
        <w:rPr>
          <w:rFonts w:ascii="Times New Roman"/>
          <w:b w:val="false"/>
          <w:i w:val="false"/>
          <w:color w:val="000000"/>
          <w:sz w:val="28"/>
        </w:rPr>
        <w:t>
      Ескертпе:</w:t>
      </w:r>
    </w:p>
    <w:bookmarkEnd w:id="15"/>
    <w:bookmarkStart w:name="z29" w:id="16"/>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14 наурыздағы</w:t>
            </w:r>
            <w:r>
              <w:br/>
            </w:r>
            <w:r>
              <w:rPr>
                <w:rFonts w:ascii="Times New Roman"/>
                <w:b w:val="false"/>
                <w:i w:val="false"/>
                <w:color w:val="000000"/>
                <w:sz w:val="20"/>
              </w:rPr>
              <w:t>№ 89 бұйрығына 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17 мамырдағы</w:t>
            </w:r>
            <w:r>
              <w:br/>
            </w:r>
            <w:r>
              <w:rPr>
                <w:rFonts w:ascii="Times New Roman"/>
                <w:b w:val="false"/>
                <w:i w:val="false"/>
                <w:color w:val="000000"/>
                <w:sz w:val="20"/>
              </w:rPr>
              <w:t>№ 255 бұйрығына 4-қосымшасы</w:t>
            </w:r>
          </w:p>
        </w:tc>
      </w:tr>
    </w:tbl>
    <w:bookmarkStart w:name="z32" w:id="17"/>
    <w:p>
      <w:pPr>
        <w:spacing w:after="0"/>
        <w:ind w:left="0"/>
        <w:jc w:val="left"/>
      </w:pPr>
      <w:r>
        <w:rPr>
          <w:rFonts w:ascii="Times New Roman"/>
          <w:b/>
          <w:i w:val="false"/>
          <w:color w:val="000000"/>
        </w:rPr>
        <w:t xml:space="preserve"> Қазақстан Республикасы Төтенше жағдайлар министрлігінің қалалық, аудандық (қалалардағы аудандар) аумақтық органдары лауазымдарының санаттарына қойылатын біліктілік талаптары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Төтенше жағдайлар жөніндегі басқармалардың (бөлімдердің)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ауданындағы)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 санатындағы лауазымға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Республикасының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болып тіркелген) бұдан әрі – № 67 бұйрық) 12-тармағында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ауданындағы) аумақтық орган бастығының орынбасары</w:t>
            </w:r>
          </w:p>
          <w:p>
            <w:pPr>
              <w:spacing w:after="20"/>
              <w:ind w:left="20"/>
              <w:jc w:val="both"/>
            </w:pPr>
            <w:r>
              <w:rPr>
                <w:rFonts w:ascii="Times New Roman"/>
                <w:b w:val="false"/>
                <w:i w:val="false"/>
                <w:color w:val="000000"/>
                <w:sz w:val="20"/>
              </w:rPr>
              <w:t>
Қалалық, аудандық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 және C-SVR-3 санатындағы лауазымға орналасу үшін жұмыс өтілі № 67 бұйрықтың 13-тармағында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 санатындағы лауазымға орналасу үшін жұмыс өтілі № 67 бұйрықтың 14-тармағында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санатындағы лауазымға орналасу үшін жұмыс өтілі № 67 бұйрықтың 16-тармағында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Жалпы медицина</w:t>
            </w:r>
          </w:p>
          <w:p>
            <w:pPr>
              <w:spacing w:after="20"/>
              <w:ind w:left="20"/>
              <w:jc w:val="both"/>
            </w:pPr>
            <w:r>
              <w:rPr>
                <w:rFonts w:ascii="Times New Roman"/>
                <w:b w:val="false"/>
                <w:i w:val="false"/>
                <w:color w:val="000000"/>
                <w:sz w:val="20"/>
              </w:rPr>
              <w:t>
Гигиена және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құқық қорғау органдарының білім беру ұйымдарын жоғары білім беру бағдарламалары бойынша бітірген адамдарға С-SVО-8 санаттары лауазымдарына орналасу үшн жұмыс өтілі талап етілмейді;</w:t>
            </w:r>
          </w:p>
          <w:p>
            <w:pPr>
              <w:spacing w:after="20"/>
              <w:ind w:left="20"/>
              <w:jc w:val="both"/>
            </w:pPr>
            <w:r>
              <w:rPr>
                <w:rFonts w:ascii="Times New Roman"/>
                <w:b w:val="false"/>
                <w:i w:val="false"/>
                <w:color w:val="000000"/>
                <w:sz w:val="20"/>
              </w:rPr>
              <w:t>
3) мемлекеттік қызметте жұмыс өтілі екі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мемлекеттік қызметте не судья лауазымында не осы санаттардағы нақты лауазымның функционалдық бағыттарына сәйкес салаларда жұмысы өтілі бір жылдан кем емес;</w:t>
            </w:r>
          </w:p>
          <w:p>
            <w:pPr>
              <w:spacing w:after="20"/>
              <w:ind w:left="20"/>
              <w:jc w:val="both"/>
            </w:pPr>
            <w:r>
              <w:rPr>
                <w:rFonts w:ascii="Times New Roman"/>
                <w:b w:val="false"/>
                <w:i w:val="false"/>
                <w:color w:val="000000"/>
                <w:sz w:val="20"/>
              </w:rPr>
              <w:t>
2) құқық қорғау органдарының білім беру ұйымдарын жоғары білім беру бағдарламалары бойынша бітірген адамдарға C-SVR-7 санаттары лауазымдарына орналасу үшн жұмыс өтілі талап етілмейді;</w:t>
            </w:r>
          </w:p>
          <w:p>
            <w:pPr>
              <w:spacing w:after="20"/>
              <w:ind w:left="20"/>
              <w:jc w:val="both"/>
            </w:pPr>
            <w:r>
              <w:rPr>
                <w:rFonts w:ascii="Times New Roman"/>
                <w:b w:val="false"/>
                <w:i w:val="false"/>
                <w:color w:val="000000"/>
                <w:sz w:val="20"/>
              </w:rPr>
              <w:t>
3)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санатындағы лауазымға орналасу үшін жұмыс өтілі № 67 бұйрықтың 18-тармағында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Жабдықты пайдалану және жөндеу жөніндегі техник</w:t>
            </w:r>
          </w:p>
          <w:p>
            <w:pPr>
              <w:spacing w:after="20"/>
              <w:ind w:left="20"/>
              <w:jc w:val="both"/>
            </w:pPr>
            <w:r>
              <w:rPr>
                <w:rFonts w:ascii="Times New Roman"/>
                <w:b w:val="false"/>
                <w:i w:val="false"/>
                <w:color w:val="000000"/>
                <w:sz w:val="20"/>
              </w:rPr>
              <w:t>
Техник-жобалаушы</w:t>
            </w:r>
          </w:p>
          <w:p>
            <w:pPr>
              <w:spacing w:after="20"/>
              <w:ind w:left="20"/>
              <w:jc w:val="both"/>
            </w:pPr>
            <w:r>
              <w:rPr>
                <w:rFonts w:ascii="Times New Roman"/>
                <w:b w:val="false"/>
                <w:i w:val="false"/>
                <w:color w:val="000000"/>
                <w:sz w:val="20"/>
              </w:rPr>
              <w:t>
Өрт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Өрт сөндіру бөлімшелерінің лауазымдары бойынша (бөлімдер, мамандандырылған бөлімдер, бекеттер, жасақтар)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Заңтану (мемлекеттік меншіктің аса маңызды объектілерін күзету жөніндегі жасақ лауазымдарына орналасу үшін)</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жүйесі</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және кәсіптік, орта білімнен кейінгбілім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 санатындағы лауазымға орналасу үшін жұмыс өтілі № 67 бұйрықтың 14-тармағында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 санатындағы лауазымға орналасу үшін жұмыс өтілі № 67 бұйрықтың 15-тармағында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w:t>
            </w:r>
          </w:p>
          <w:p>
            <w:pPr>
              <w:spacing w:after="20"/>
              <w:ind w:left="20"/>
              <w:jc w:val="both"/>
            </w:pPr>
            <w:r>
              <w:rPr>
                <w:rFonts w:ascii="Times New Roman"/>
                <w:b w:val="false"/>
                <w:i w:val="false"/>
                <w:color w:val="000000"/>
                <w:sz w:val="20"/>
              </w:rPr>
              <w:t>
Өрт сөндіру бекетінің бастығы</w:t>
            </w:r>
          </w:p>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санатындағы лауазымға орналасу үшін жұмыс өтілі № 67 бұйрықтың 16-тармағында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 (бейіндік білім болған жағдайда)</w:t>
            </w:r>
          </w:p>
          <w:p>
            <w:pPr>
              <w:spacing w:after="20"/>
              <w:ind w:left="20"/>
              <w:jc w:val="both"/>
            </w:pPr>
            <w:r>
              <w:rPr>
                <w:rFonts w:ascii="Times New Roman"/>
                <w:b w:val="false"/>
                <w:i w:val="false"/>
                <w:color w:val="000000"/>
                <w:sz w:val="20"/>
              </w:rPr>
              <w:t>
Тіршілік қауіпсіздігі және қоршаған ортаны қорғау (қайта даярлау туралы сертификат болған жағдайда)</w:t>
            </w:r>
          </w:p>
          <w:p>
            <w:pPr>
              <w:spacing w:after="20"/>
              <w:ind w:left="20"/>
              <w:jc w:val="both"/>
            </w:pPr>
            <w:r>
              <w:rPr>
                <w:rFonts w:ascii="Times New Roman"/>
                <w:b w:val="false"/>
                <w:i w:val="false"/>
                <w:color w:val="000000"/>
                <w:sz w:val="20"/>
              </w:rPr>
              <w:t>
Төтенше жағдайларда қорғау (қайта даярлау туралы сертификат болған жағдайда)</w:t>
            </w:r>
          </w:p>
          <w:p>
            <w:pPr>
              <w:spacing w:after="20"/>
              <w:ind w:left="20"/>
              <w:jc w:val="both"/>
            </w:pPr>
            <w:r>
              <w:rPr>
                <w:rFonts w:ascii="Times New Roman"/>
                <w:b w:val="false"/>
                <w:i w:val="false"/>
                <w:color w:val="000000"/>
                <w:sz w:val="20"/>
              </w:rPr>
              <w:t>
Азаматтық қорғаныстың командалық тактикалық күштері (қайта даярлау туралы сертификат болған жағдайда)</w:t>
            </w:r>
          </w:p>
          <w:p>
            <w:pPr>
              <w:spacing w:after="20"/>
              <w:ind w:left="20"/>
              <w:jc w:val="both"/>
            </w:pPr>
            <w:r>
              <w:rPr>
                <w:rFonts w:ascii="Times New Roman"/>
                <w:b w:val="false"/>
                <w:i w:val="false"/>
                <w:color w:val="000000"/>
                <w:sz w:val="20"/>
              </w:rPr>
              <w:t>
Өнеркәсіптік, экологиялық және өрт қауіпсіздігі (қайта даярлау туралы сертификат болған жағдайда)</w:t>
            </w:r>
          </w:p>
          <w:p>
            <w:pPr>
              <w:spacing w:after="20"/>
              <w:ind w:left="20"/>
              <w:jc w:val="both"/>
            </w:pPr>
            <w:r>
              <w:rPr>
                <w:rFonts w:ascii="Times New Roman"/>
                <w:b w:val="false"/>
                <w:i w:val="false"/>
                <w:color w:val="000000"/>
                <w:sz w:val="20"/>
              </w:rPr>
              <w:t>
Механика (қайта даярлау туралы сертификат болған жағдайда)</w:t>
            </w:r>
          </w:p>
          <w:p>
            <w:pPr>
              <w:spacing w:after="20"/>
              <w:ind w:left="20"/>
              <w:jc w:val="both"/>
            </w:pPr>
            <w:r>
              <w:rPr>
                <w:rFonts w:ascii="Times New Roman"/>
                <w:b w:val="false"/>
                <w:i w:val="false"/>
                <w:color w:val="000000"/>
                <w:sz w:val="20"/>
              </w:rPr>
              <w:t>
Құрылыс (қайта даярлау туралы сертификат болған жағдайда)</w:t>
            </w:r>
          </w:p>
          <w:p>
            <w:pPr>
              <w:spacing w:after="20"/>
              <w:ind w:left="20"/>
              <w:jc w:val="both"/>
            </w:pPr>
            <w:r>
              <w:rPr>
                <w:rFonts w:ascii="Times New Roman"/>
                <w:b w:val="false"/>
                <w:i w:val="false"/>
                <w:color w:val="000000"/>
                <w:sz w:val="20"/>
              </w:rPr>
              <w:t>
Мұнай-газ ісі (қайта даярлау туралы сертификат болған жағдайда)</w:t>
            </w:r>
          </w:p>
          <w:p>
            <w:pPr>
              <w:spacing w:after="20"/>
              <w:ind w:left="20"/>
              <w:jc w:val="both"/>
            </w:pPr>
            <w:r>
              <w:rPr>
                <w:rFonts w:ascii="Times New Roman"/>
                <w:b w:val="false"/>
                <w:i w:val="false"/>
                <w:color w:val="000000"/>
                <w:sz w:val="20"/>
              </w:rPr>
              <w:t>
Материалтану және жаңа материалдар технологиясы (қайта даярлау туралы сертификат болған жағдайда)</w:t>
            </w:r>
          </w:p>
          <w:p>
            <w:pPr>
              <w:spacing w:after="20"/>
              <w:ind w:left="20"/>
              <w:jc w:val="both"/>
            </w:pPr>
            <w:r>
              <w:rPr>
                <w:rFonts w:ascii="Times New Roman"/>
                <w:b w:val="false"/>
                <w:i w:val="false"/>
                <w:color w:val="000000"/>
                <w:sz w:val="20"/>
              </w:rPr>
              <w:t>
Машина жасау (қайта даярлау туралы сертификат болған жағдайда)</w:t>
            </w:r>
          </w:p>
          <w:p>
            <w:pPr>
              <w:spacing w:after="20"/>
              <w:ind w:left="20"/>
              <w:jc w:val="both"/>
            </w:pPr>
            <w:r>
              <w:rPr>
                <w:rFonts w:ascii="Times New Roman"/>
                <w:b w:val="false"/>
                <w:i w:val="false"/>
                <w:color w:val="000000"/>
                <w:sz w:val="20"/>
              </w:rPr>
              <w:t>
Көлік, көлік техникасы және технологиялары (қайта даярлау туралы сертификат болған жағдайда)</w:t>
            </w:r>
          </w:p>
          <w:p>
            <w:pPr>
              <w:spacing w:after="20"/>
              <w:ind w:left="20"/>
              <w:jc w:val="both"/>
            </w:pPr>
            <w:r>
              <w:rPr>
                <w:rFonts w:ascii="Times New Roman"/>
                <w:b w:val="false"/>
                <w:i w:val="false"/>
                <w:color w:val="000000"/>
                <w:sz w:val="20"/>
              </w:rPr>
              <w:t>
Жылу энергетикасы (қайта даярлау туралы сертификат болған жағдайда)</w:t>
            </w:r>
          </w:p>
          <w:p>
            <w:pPr>
              <w:spacing w:after="20"/>
              <w:ind w:left="20"/>
              <w:jc w:val="both"/>
            </w:pPr>
            <w:r>
              <w:rPr>
                <w:rFonts w:ascii="Times New Roman"/>
                <w:b w:val="false"/>
                <w:i w:val="false"/>
                <w:color w:val="000000"/>
                <w:sz w:val="20"/>
              </w:rPr>
              <w:t>
Электр энергетикасы (қайта даярлау туралы сертификат болған жағдайда)</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 (қайта даярлау туралы сертификат болған кезде)</w:t>
            </w:r>
          </w:p>
          <w:p>
            <w:pPr>
              <w:spacing w:after="20"/>
              <w:ind w:left="20"/>
              <w:jc w:val="both"/>
            </w:pPr>
            <w:r>
              <w:rPr>
                <w:rFonts w:ascii="Times New Roman"/>
                <w:b w:val="false"/>
                <w:i w:val="false"/>
                <w:color w:val="000000"/>
                <w:sz w:val="20"/>
              </w:rPr>
              <w:t>
Көлік құрылысы (қайта даярлау туралы сертификат болған жағдайда)</w:t>
            </w:r>
          </w:p>
          <w:p>
            <w:pPr>
              <w:spacing w:after="20"/>
              <w:ind w:left="20"/>
              <w:jc w:val="both"/>
            </w:pPr>
            <w:r>
              <w:rPr>
                <w:rFonts w:ascii="Times New Roman"/>
                <w:b w:val="false"/>
                <w:i w:val="false"/>
                <w:color w:val="000000"/>
                <w:sz w:val="20"/>
              </w:rPr>
              <w:t>
Тасымалдауды, қозғалысты ұйымдастыру және көлікті пайдалану (қайта даярлау туралы сертификат болған жағдайда)</w:t>
            </w:r>
          </w:p>
          <w:p>
            <w:pPr>
              <w:spacing w:after="20"/>
              <w:ind w:left="20"/>
              <w:jc w:val="both"/>
            </w:pPr>
            <w:r>
              <w:rPr>
                <w:rFonts w:ascii="Times New Roman"/>
                <w:b w:val="false"/>
                <w:i w:val="false"/>
                <w:color w:val="000000"/>
                <w:sz w:val="20"/>
              </w:rPr>
              <w:t>
Химия (қайта даярлау туралы сертификат болған жағдайда)</w:t>
            </w:r>
          </w:p>
          <w:p>
            <w:pPr>
              <w:spacing w:after="20"/>
              <w:ind w:left="20"/>
              <w:jc w:val="both"/>
            </w:pPr>
            <w:r>
              <w:rPr>
                <w:rFonts w:ascii="Times New Roman"/>
                <w:b w:val="false"/>
                <w:i w:val="false"/>
                <w:color w:val="000000"/>
                <w:sz w:val="20"/>
              </w:rPr>
              <w:t>
Бастапқы әскери даярлық (қайта даярлау туралы сертификат болған кезде)</w:t>
            </w:r>
          </w:p>
          <w:p>
            <w:pPr>
              <w:spacing w:after="20"/>
              <w:ind w:left="20"/>
              <w:jc w:val="both"/>
            </w:pPr>
            <w:r>
              <w:rPr>
                <w:rFonts w:ascii="Times New Roman"/>
                <w:b w:val="false"/>
                <w:i w:val="false"/>
                <w:color w:val="000000"/>
                <w:sz w:val="20"/>
              </w:rPr>
              <w:t>
Сот сараптамасы (қайта даярлау туралы сертификат болған жағдайда)</w:t>
            </w:r>
          </w:p>
          <w:p>
            <w:pPr>
              <w:spacing w:after="20"/>
              <w:ind w:left="20"/>
              <w:jc w:val="both"/>
            </w:pPr>
            <w:r>
              <w:rPr>
                <w:rFonts w:ascii="Times New Roman"/>
                <w:b w:val="false"/>
                <w:i w:val="false"/>
                <w:color w:val="000000"/>
                <w:sz w:val="20"/>
              </w:rPr>
              <w:t>
Техносфералық қауіпсіздік (қайта даярлау туралы сертификат болған жағдайда)</w:t>
            </w:r>
          </w:p>
          <w:p>
            <w:pPr>
              <w:spacing w:after="20"/>
              <w:ind w:left="20"/>
              <w:jc w:val="both"/>
            </w:pPr>
            <w:r>
              <w:rPr>
                <w:rFonts w:ascii="Times New Roman"/>
                <w:b w:val="false"/>
                <w:i w:val="false"/>
                <w:color w:val="000000"/>
                <w:sz w:val="20"/>
              </w:rPr>
              <w:t>
Төтенше жағдайлардың алдын алу және жою (қайта даярлау туралы сертификат болған жағдайда)</w:t>
            </w:r>
          </w:p>
          <w:p>
            <w:pPr>
              <w:spacing w:after="20"/>
              <w:ind w:left="20"/>
              <w:jc w:val="both"/>
            </w:pPr>
            <w:r>
              <w:rPr>
                <w:rFonts w:ascii="Times New Roman"/>
                <w:b w:val="false"/>
                <w:i w:val="false"/>
                <w:color w:val="000000"/>
                <w:sz w:val="20"/>
              </w:rPr>
              <w:t>
Техникалық және кәсіптік,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 (қайта даярлау туралы сертификат болған жағдайда)</w:t>
            </w:r>
          </w:p>
          <w:p>
            <w:pPr>
              <w:spacing w:after="20"/>
              <w:ind w:left="20"/>
              <w:jc w:val="both"/>
            </w:pPr>
            <w:r>
              <w:rPr>
                <w:rFonts w:ascii="Times New Roman"/>
                <w:b w:val="false"/>
                <w:i w:val="false"/>
                <w:color w:val="000000"/>
                <w:sz w:val="20"/>
              </w:rPr>
              <w:t>
Стандарттау жөніндегі техник (қайта даярлау туралы сертификат болған жағдайда)</w:t>
            </w:r>
          </w:p>
          <w:p>
            <w:pPr>
              <w:spacing w:after="20"/>
              <w:ind w:left="20"/>
              <w:jc w:val="both"/>
            </w:pPr>
            <w:r>
              <w:rPr>
                <w:rFonts w:ascii="Times New Roman"/>
                <w:b w:val="false"/>
                <w:i w:val="false"/>
                <w:color w:val="000000"/>
                <w:sz w:val="20"/>
              </w:rPr>
              <w:t>
Техник-механик (қайта даярлау туралы сертификат болған жағдайда)</w:t>
            </w:r>
          </w:p>
          <w:p>
            <w:pPr>
              <w:spacing w:after="20"/>
              <w:ind w:left="20"/>
              <w:jc w:val="both"/>
            </w:pPr>
            <w:r>
              <w:rPr>
                <w:rFonts w:ascii="Times New Roman"/>
                <w:b w:val="false"/>
                <w:i w:val="false"/>
                <w:color w:val="000000"/>
                <w:sz w:val="20"/>
              </w:rPr>
              <w:t>
Өрт инспекторы (қайта даярлау туралы сертификат болған жағдайда)</w:t>
            </w:r>
          </w:p>
          <w:p>
            <w:pPr>
              <w:spacing w:after="20"/>
              <w:ind w:left="20"/>
              <w:jc w:val="both"/>
            </w:pPr>
            <w:r>
              <w:rPr>
                <w:rFonts w:ascii="Times New Roman"/>
                <w:b w:val="false"/>
                <w:i w:val="false"/>
                <w:color w:val="000000"/>
                <w:sz w:val="20"/>
              </w:rPr>
              <w:t>
Құтқарушы (қайта даярлау туралы сертификат болған жағдайда)</w:t>
            </w:r>
          </w:p>
          <w:p>
            <w:pPr>
              <w:spacing w:after="20"/>
              <w:ind w:left="20"/>
              <w:jc w:val="both"/>
            </w:pPr>
            <w:r>
              <w:rPr>
                <w:rFonts w:ascii="Times New Roman"/>
                <w:b w:val="false"/>
                <w:i w:val="false"/>
                <w:color w:val="000000"/>
                <w:sz w:val="20"/>
              </w:rPr>
              <w:t>
Техник (қайта даярлау туралы сертификат болған жағдайда)</w:t>
            </w:r>
          </w:p>
          <w:p>
            <w:pPr>
              <w:spacing w:after="20"/>
              <w:ind w:left="20"/>
              <w:jc w:val="both"/>
            </w:pPr>
            <w:r>
              <w:rPr>
                <w:rFonts w:ascii="Times New Roman"/>
                <w:b w:val="false"/>
                <w:i w:val="false"/>
                <w:color w:val="000000"/>
                <w:sz w:val="20"/>
              </w:rPr>
              <w:t>
Өрт сөндіруші (қайта даярлау туралы сертификат болған жағдайда)</w:t>
            </w:r>
          </w:p>
          <w:p>
            <w:pPr>
              <w:spacing w:after="20"/>
              <w:ind w:left="20"/>
              <w:jc w:val="both"/>
            </w:pPr>
            <w:r>
              <w:rPr>
                <w:rFonts w:ascii="Times New Roman"/>
                <w:b w:val="false"/>
                <w:i w:val="false"/>
                <w:color w:val="000000"/>
                <w:sz w:val="20"/>
              </w:rPr>
              <w:t>
Өрт қауіпсіздігі технигі (қайта даярлау туралы сертификат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санатындағы лауазымға орналасу үшін жұмыс өтілі № 67 бұйрықтың 18-тармағында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p>
            <w:pPr>
              <w:spacing w:after="20"/>
              <w:ind w:left="20"/>
              <w:jc w:val="both"/>
            </w:pPr>
            <w:r>
              <w:rPr>
                <w:rFonts w:ascii="Times New Roman"/>
                <w:b w:val="false"/>
                <w:i w:val="false"/>
                <w:color w:val="000000"/>
                <w:sz w:val="20"/>
              </w:rPr>
              <w:t>
Қоғамдық денсаулық сақтау Медициналық-профилактикалық іс медициналық-биологиялық іс Экология</w:t>
            </w:r>
          </w:p>
          <w:p>
            <w:pPr>
              <w:spacing w:after="20"/>
              <w:ind w:left="20"/>
              <w:jc w:val="both"/>
            </w:pPr>
            <w:r>
              <w:rPr>
                <w:rFonts w:ascii="Times New Roman"/>
                <w:b w:val="false"/>
                <w:i w:val="false"/>
                <w:color w:val="000000"/>
                <w:sz w:val="20"/>
              </w:rPr>
              <w:t>
Гигиена және эпидемиология</w:t>
            </w:r>
          </w:p>
          <w:p>
            <w:pPr>
              <w:spacing w:after="20"/>
              <w:ind w:left="20"/>
              <w:jc w:val="both"/>
            </w:pPr>
            <w:r>
              <w:rPr>
                <w:rFonts w:ascii="Times New Roman"/>
                <w:b w:val="false"/>
                <w:i w:val="false"/>
                <w:color w:val="000000"/>
                <w:sz w:val="20"/>
              </w:rPr>
              <w:t>
Жұқпалы аурулар, оның ішінде балалар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p>
            <w:pPr>
              <w:spacing w:after="20"/>
              <w:ind w:left="20"/>
              <w:jc w:val="both"/>
            </w:pPr>
            <w:r>
              <w:rPr>
                <w:rFonts w:ascii="Times New Roman"/>
                <w:b w:val="false"/>
                <w:i w:val="false"/>
                <w:color w:val="000000"/>
                <w:sz w:val="20"/>
              </w:rPr>
              <w:t>
Қоғамдық денсаулық сақтау</w:t>
            </w:r>
          </w:p>
          <w:p>
            <w:pPr>
              <w:spacing w:after="20"/>
              <w:ind w:left="20"/>
              <w:jc w:val="both"/>
            </w:pPr>
            <w:r>
              <w:rPr>
                <w:rFonts w:ascii="Times New Roman"/>
                <w:b w:val="false"/>
                <w:i w:val="false"/>
                <w:color w:val="000000"/>
                <w:sz w:val="20"/>
              </w:rPr>
              <w:t>
Медициналық-профилактикалық іс медициналық-биологиялық іс</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Гигиена және эпидемиология жұқпалы аурулар, оның ішінде балалар аурулары</w:t>
            </w:r>
          </w:p>
          <w:p>
            <w:pPr>
              <w:spacing w:after="20"/>
              <w:ind w:left="20"/>
              <w:jc w:val="both"/>
            </w:pPr>
            <w:r>
              <w:rPr>
                <w:rFonts w:ascii="Times New Roman"/>
                <w:b w:val="false"/>
                <w:i w:val="false"/>
                <w:color w:val="000000"/>
                <w:sz w:val="20"/>
              </w:rPr>
              <w:t>
Техникалық, кәсіптік мамандықтар</w:t>
            </w:r>
          </w:p>
          <w:p>
            <w:pPr>
              <w:spacing w:after="20"/>
              <w:ind w:left="20"/>
              <w:jc w:val="both"/>
            </w:pPr>
            <w:r>
              <w:rPr>
                <w:rFonts w:ascii="Times New Roman"/>
                <w:b w:val="false"/>
                <w:i w:val="false"/>
                <w:color w:val="000000"/>
                <w:sz w:val="20"/>
              </w:rPr>
              <w:t>
және орта білімнен кейінгі білім:</w:t>
            </w:r>
          </w:p>
          <w:p>
            <w:pPr>
              <w:spacing w:after="20"/>
              <w:ind w:left="20"/>
              <w:jc w:val="both"/>
            </w:pPr>
            <w:r>
              <w:rPr>
                <w:rFonts w:ascii="Times New Roman"/>
                <w:b w:val="false"/>
                <w:i w:val="false"/>
                <w:color w:val="000000"/>
                <w:sz w:val="20"/>
              </w:rPr>
              <w:t>
Емдеу ісі (фельдшер)</w:t>
            </w:r>
          </w:p>
          <w:p>
            <w:pPr>
              <w:spacing w:after="20"/>
              <w:ind w:left="20"/>
              <w:jc w:val="both"/>
            </w:pPr>
            <w:r>
              <w:rPr>
                <w:rFonts w:ascii="Times New Roman"/>
                <w:b w:val="false"/>
                <w:i w:val="false"/>
                <w:color w:val="000000"/>
                <w:sz w:val="20"/>
              </w:rPr>
              <w:t>
Мейірбике ((жалпы мейірбике, кіші мейірбике</w:t>
            </w:r>
          </w:p>
          <w:p>
            <w:pPr>
              <w:spacing w:after="20"/>
              <w:ind w:left="20"/>
              <w:jc w:val="both"/>
            </w:pPr>
            <w:r>
              <w:rPr>
                <w:rFonts w:ascii="Times New Roman"/>
                <w:b w:val="false"/>
                <w:i w:val="false"/>
                <w:color w:val="000000"/>
                <w:sz w:val="20"/>
              </w:rPr>
              <w:t>
күтім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p>
            <w:pPr>
              <w:spacing w:after="20"/>
              <w:ind w:left="20"/>
              <w:jc w:val="both"/>
            </w:pPr>
            <w:r>
              <w:rPr>
                <w:rFonts w:ascii="Times New Roman"/>
                <w:b w:val="false"/>
                <w:i w:val="false"/>
                <w:color w:val="000000"/>
                <w:sz w:val="20"/>
              </w:rPr>
              <w:t>
Кіші инспектор</w:t>
            </w:r>
          </w:p>
          <w:p>
            <w:pPr>
              <w:spacing w:after="20"/>
              <w:ind w:left="20"/>
              <w:jc w:val="both"/>
            </w:pPr>
            <w:r>
              <w:rPr>
                <w:rFonts w:ascii="Times New Roman"/>
                <w:b w:val="false"/>
                <w:i w:val="false"/>
                <w:color w:val="000000"/>
                <w:sz w:val="20"/>
              </w:rPr>
              <w:t>
Аға өрт сөндіруші-құтқарушы</w:t>
            </w:r>
          </w:p>
          <w:p>
            <w:pPr>
              <w:spacing w:after="20"/>
              <w:ind w:left="20"/>
              <w:jc w:val="both"/>
            </w:pPr>
            <w:r>
              <w:rPr>
                <w:rFonts w:ascii="Times New Roman"/>
                <w:b w:val="false"/>
                <w:i w:val="false"/>
                <w:color w:val="000000"/>
                <w:sz w:val="20"/>
              </w:rPr>
              <w:t>
Өрт сөндіру автокөлігінің аға жүргізушісі-қызметшісі</w:t>
            </w:r>
          </w:p>
          <w:p>
            <w:pPr>
              <w:spacing w:after="20"/>
              <w:ind w:left="20"/>
              <w:jc w:val="both"/>
            </w:pPr>
            <w:r>
              <w:rPr>
                <w:rFonts w:ascii="Times New Roman"/>
                <w:b w:val="false"/>
                <w:i w:val="false"/>
                <w:color w:val="000000"/>
                <w:sz w:val="20"/>
              </w:rPr>
              <w:t>
Өрт сөндіру көлігін жүргізу бойынша аға нұсқаушы</w:t>
            </w:r>
          </w:p>
          <w:p>
            <w:pPr>
              <w:spacing w:after="20"/>
              <w:ind w:left="20"/>
              <w:jc w:val="both"/>
            </w:pPr>
            <w:r>
              <w:rPr>
                <w:rFonts w:ascii="Times New Roman"/>
                <w:b w:val="false"/>
                <w:i w:val="false"/>
                <w:color w:val="000000"/>
                <w:sz w:val="20"/>
              </w:rPr>
              <w:t>
Газ-түтіннен қорғау қызметінің аға шебері</w:t>
            </w:r>
          </w:p>
          <w:p>
            <w:pPr>
              <w:spacing w:after="20"/>
              <w:ind w:left="20"/>
              <w:jc w:val="both"/>
            </w:pPr>
            <w:r>
              <w:rPr>
                <w:rFonts w:ascii="Times New Roman"/>
                <w:b w:val="false"/>
                <w:i w:val="false"/>
                <w:color w:val="000000"/>
                <w:sz w:val="20"/>
              </w:rPr>
              <w:t>
Аға байланыс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p>
            <w:pPr>
              <w:spacing w:after="20"/>
              <w:ind w:left="20"/>
              <w:jc w:val="both"/>
            </w:pPr>
            <w:r>
              <w:rPr>
                <w:rFonts w:ascii="Times New Roman"/>
                <w:b w:val="false"/>
                <w:i w:val="false"/>
                <w:color w:val="000000"/>
                <w:sz w:val="20"/>
              </w:rPr>
              <w:t>
Өрт сөндіру автокөлігінің жүргізуші-қызметшісі</w:t>
            </w:r>
          </w:p>
          <w:p>
            <w:pPr>
              <w:spacing w:after="20"/>
              <w:ind w:left="20"/>
              <w:jc w:val="both"/>
            </w:pPr>
            <w:r>
              <w:rPr>
                <w:rFonts w:ascii="Times New Roman"/>
                <w:b w:val="false"/>
                <w:i w:val="false"/>
                <w:color w:val="000000"/>
                <w:sz w:val="20"/>
              </w:rPr>
              <w:t>
Өрт сөндіруші-құтқарушы</w:t>
            </w:r>
          </w:p>
          <w:p>
            <w:pPr>
              <w:spacing w:after="20"/>
              <w:ind w:left="20"/>
              <w:jc w:val="both"/>
            </w:pPr>
            <w:r>
              <w:rPr>
                <w:rFonts w:ascii="Times New Roman"/>
                <w:b w:val="false"/>
                <w:i w:val="false"/>
                <w:color w:val="000000"/>
                <w:sz w:val="20"/>
              </w:rPr>
              <w:t>
Өрт сөндіруші-құтқарушы-мотоциклші</w:t>
            </w:r>
          </w:p>
          <w:p>
            <w:pPr>
              <w:spacing w:after="20"/>
              <w:ind w:left="20"/>
              <w:jc w:val="both"/>
            </w:pPr>
            <w:r>
              <w:rPr>
                <w:rFonts w:ascii="Times New Roman"/>
                <w:b w:val="false"/>
                <w:i w:val="false"/>
                <w:color w:val="000000"/>
                <w:sz w:val="20"/>
              </w:rPr>
              <w:t>
Өрт сөндіруші-құтқарушы-радиотелефоншы</w:t>
            </w:r>
          </w:p>
          <w:p>
            <w:pPr>
              <w:spacing w:after="20"/>
              <w:ind w:left="20"/>
              <w:jc w:val="both"/>
            </w:pPr>
            <w:r>
              <w:rPr>
                <w:rFonts w:ascii="Times New Roman"/>
                <w:b w:val="false"/>
                <w:i w:val="false"/>
                <w:color w:val="000000"/>
                <w:sz w:val="20"/>
              </w:rPr>
              <w:t>
Радиотелефонист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Өрт сөндірушілерді арнайы даярлау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жағдайларды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(қайта даярлау туралы сертификат болған жағдайда)</w:t>
            </w:r>
          </w:p>
          <w:p>
            <w:pPr>
              <w:spacing w:after="20"/>
              <w:ind w:left="20"/>
              <w:jc w:val="both"/>
            </w:pPr>
            <w:r>
              <w:rPr>
                <w:rFonts w:ascii="Times New Roman"/>
                <w:b w:val="false"/>
                <w:i w:val="false"/>
                <w:color w:val="000000"/>
                <w:sz w:val="20"/>
              </w:rPr>
              <w:t>
Өнеркәсіптік, экологиялық және өрт қауіпсіздігі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Құқықтану (мемлекеттік меншіктің аса маңызды объектілерін күзету жөніндегі жасақ лауазымдарын ауыстыру үшін)</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жүйесі</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санатындағы лауазымға орналасу үшін жұмыс өтілі № 67 бұйрықтың 16-тармағында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нұсқаушы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санатындағы лауазымға орналасу үшін жұмыс өтілі № 67 бұйрықтың 18-тармағында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нұсқаушы құтқарушы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bl>
    <w:bookmarkStart w:name="z33" w:id="18"/>
    <w:p>
      <w:pPr>
        <w:spacing w:after="0"/>
        <w:ind w:left="0"/>
        <w:jc w:val="both"/>
      </w:pPr>
      <w:r>
        <w:rPr>
          <w:rFonts w:ascii="Times New Roman"/>
          <w:b w:val="false"/>
          <w:i w:val="false"/>
          <w:color w:val="000000"/>
          <w:sz w:val="28"/>
        </w:rPr>
        <w:t>
      Ескертпе:</w:t>
      </w:r>
    </w:p>
    <w:bookmarkEnd w:id="18"/>
    <w:bookmarkStart w:name="z34" w:id="19"/>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14 наурыздағы</w:t>
            </w:r>
            <w:r>
              <w:br/>
            </w:r>
            <w:r>
              <w:rPr>
                <w:rFonts w:ascii="Times New Roman"/>
                <w:b w:val="false"/>
                <w:i w:val="false"/>
                <w:color w:val="000000"/>
                <w:sz w:val="20"/>
              </w:rPr>
              <w:t>№ 89 бұйрығына 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17 мамырдағы</w:t>
            </w:r>
            <w:r>
              <w:br/>
            </w:r>
            <w:r>
              <w:rPr>
                <w:rFonts w:ascii="Times New Roman"/>
                <w:b w:val="false"/>
                <w:i w:val="false"/>
                <w:color w:val="000000"/>
                <w:sz w:val="20"/>
              </w:rPr>
              <w:t>№ 255 бұйрығына 5-қосымшасы</w:t>
            </w:r>
          </w:p>
        </w:tc>
      </w:tr>
    </w:tbl>
    <w:bookmarkStart w:name="z37" w:id="20"/>
    <w:p>
      <w:pPr>
        <w:spacing w:after="0"/>
        <w:ind w:left="0"/>
        <w:jc w:val="left"/>
      </w:pPr>
      <w:r>
        <w:rPr>
          <w:rFonts w:ascii="Times New Roman"/>
          <w:b/>
          <w:i w:val="false"/>
          <w:color w:val="000000"/>
        </w:rPr>
        <w:t xml:space="preserve"> Қазақстан Республикасы Төтенше жағдайлар министрлігі Мәлік Ғабдуллин атындағы Азаматтық қорғау академиясы" мемлекеттік мекемесі лауазымдарының санаттарына қойылатын біліктілік талаптары (бұдан әрі - Академия)</w:t>
      </w:r>
    </w:p>
    <w:bookmarkEnd w:id="20"/>
    <w:bookmarkStart w:name="z38" w:id="21"/>
    <w:p>
      <w:pPr>
        <w:spacing w:after="0"/>
        <w:ind w:left="0"/>
        <w:jc w:val="both"/>
      </w:pPr>
      <w:r>
        <w:rPr>
          <w:rFonts w:ascii="Times New Roman"/>
          <w:b w:val="false"/>
          <w:i w:val="false"/>
          <w:color w:val="000000"/>
          <w:sz w:val="28"/>
        </w:rPr>
        <w:t>
      1-бөлім. Академия лауазымдарының санаттарына қойылатын біліктілік талаптары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Академия бастығы және бастығының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басқарушы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басқарушы лауазымдарда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p>
            <w:pPr>
              <w:spacing w:after="20"/>
              <w:ind w:left="20"/>
              <w:jc w:val="both"/>
            </w:pPr>
            <w:r>
              <w:rPr>
                <w:rFonts w:ascii="Times New Roman"/>
                <w:b w:val="false"/>
                <w:i w:val="false"/>
                <w:color w:val="000000"/>
                <w:sz w:val="20"/>
              </w:rPr>
              <w:t>
Ғылыми дәрежесінің немесе ғылыми атағының болуы (Академия бастығының оқу және ғылыми жұмысқа жетекшілік ететін орынбасары үшін).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 санаты лауазымдарына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 Мемлекеттік қызмет істері агенттігі Төрағасының 2020 жылғы 13 сәуірдегі № 67 бұйрығымен бекітілген құқық Құқық қорғау органдары лауазымдарының санаттарына қойылатын үлгілік біліктілік талаптарының 10-тармағында көзделген талаптардың біріне сәйкес келуі тиіс (бұдан әрі - № 67 бұйрық).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p>
            <w:pPr>
              <w:spacing w:after="20"/>
              <w:ind w:left="20"/>
              <w:jc w:val="both"/>
            </w:pPr>
            <w:r>
              <w:rPr>
                <w:rFonts w:ascii="Times New Roman"/>
                <w:b w:val="false"/>
                <w:i w:val="false"/>
                <w:color w:val="000000"/>
                <w:sz w:val="20"/>
              </w:rPr>
              <w:t>
Ғылыми дәрежесінің немесе ғылыми атағының болуы (Академия бастығының оқу және ғылыми жұмысқа жетекшілік ететін орынбасары үшін).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C-GP-4, C-OGP-4, C-RGP-1, C-AGP-4, C-KGP-2, C-OKGP-2, В-PK-4, В-PKО-3, C-SV-4, С-SVО-3, C-SVR-1, C-SVU-3, C-SN-3, С-SSP-3, C-SGU-5, С-FM-3, С-FMО-3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жеті жылдан кем емес, оның ішінде басқарушы лауазымдарда бір жылдан кем емес;</w:t>
            </w:r>
          </w:p>
          <w:p>
            <w:pPr>
              <w:spacing w:after="20"/>
              <w:ind w:left="20"/>
              <w:jc w:val="both"/>
            </w:pPr>
            <w:r>
              <w:rPr>
                <w:rFonts w:ascii="Times New Roman"/>
                <w:b w:val="false"/>
                <w:i w:val="false"/>
                <w:color w:val="000000"/>
                <w:sz w:val="20"/>
              </w:rPr>
              <w:t>
3) судья лауазымында жұмыс өтілі тоғыз жылдан кем емес;</w:t>
            </w:r>
          </w:p>
          <w:p>
            <w:pPr>
              <w:spacing w:after="20"/>
              <w:ind w:left="20"/>
              <w:jc w:val="both"/>
            </w:pPr>
            <w:r>
              <w:rPr>
                <w:rFonts w:ascii="Times New Roman"/>
                <w:b w:val="false"/>
                <w:i w:val="false"/>
                <w:color w:val="000000"/>
                <w:sz w:val="20"/>
              </w:rPr>
              <w:t>
4) мемлекеттік қызметте жұмыс өтілі тоғыз жылдан кем емес, оның ішінде саяси лауазымдарда не "А" корпусының лауазымдарында не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жылдан кем емес, оның ішінде басқарушы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Факультеттер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С-SVU-5 санаты лауазымдарына орналасу үшін жұмыс өтілі № 67 бұйрықтың 14-тармағында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Кафедралардың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С-SVU-8 және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Азаматтық қорғаныс және әскери дайындық, төтенше жағдайларда қорғау кафедраларының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екі жылдан кем емес;</w:t>
            </w:r>
          </w:p>
          <w:p>
            <w:pPr>
              <w:spacing w:after="20"/>
              <w:ind w:left="20"/>
              <w:jc w:val="both"/>
            </w:pPr>
            <w:r>
              <w:rPr>
                <w:rFonts w:ascii="Times New Roman"/>
                <w:b w:val="false"/>
                <w:i w:val="false"/>
                <w:color w:val="000000"/>
                <w:sz w:val="20"/>
              </w:rPr>
              <w:t>
2) мемлекеттік қызметте жұмыс өтілі үш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 C-SVU-8 және C-SVU-9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мемлекеттік қызметте жұмыс өтілі екі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С-SVU-8</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Ғылыми-зерттеу орталығының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Редакциялық-баспа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Денсаулық сақтау және әлеуметтік қамсыздандыру</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Инновациялық технологиялар, оқытудың техникалық құралдары және байланыс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мамандықтар</w:t>
            </w:r>
          </w:p>
          <w:p>
            <w:pPr>
              <w:spacing w:after="20"/>
              <w:ind w:left="20"/>
              <w:jc w:val="both"/>
            </w:pPr>
            <w:r>
              <w:rPr>
                <w:rFonts w:ascii="Times New Roman"/>
                <w:b w:val="false"/>
                <w:i w:val="false"/>
                <w:color w:val="000000"/>
                <w:sz w:val="20"/>
              </w:rPr>
              <w:t>
және орта білімнен кейінгі білім:</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Денсаулық сақтау және әлеуметтік қамсыздандыру</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байланыс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Практикалық оқыту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мамандықтар</w:t>
            </w:r>
          </w:p>
          <w:p>
            <w:pPr>
              <w:spacing w:after="20"/>
              <w:ind w:left="20"/>
              <w:jc w:val="both"/>
            </w:pPr>
            <w:r>
              <w:rPr>
                <w:rFonts w:ascii="Times New Roman"/>
                <w:b w:val="false"/>
                <w:i w:val="false"/>
                <w:color w:val="000000"/>
                <w:sz w:val="20"/>
              </w:rPr>
              <w:t>
және орта білімнен кейінгі білім:</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Маман-қарауыл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көлігін жүргізу бойынша аға нұсқаушы</w:t>
            </w:r>
          </w:p>
          <w:p>
            <w:pPr>
              <w:spacing w:after="20"/>
              <w:ind w:left="20"/>
              <w:jc w:val="both"/>
            </w:pPr>
            <w:r>
              <w:rPr>
                <w:rFonts w:ascii="Times New Roman"/>
                <w:b w:val="false"/>
                <w:i w:val="false"/>
                <w:color w:val="000000"/>
                <w:sz w:val="20"/>
              </w:rPr>
              <w:t>
Газ-түтіннен қорғау қызметінің аға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жүргізушілер үшін тиісті санаттағы көлік құралын басқару құқығын растайтын жүргізуші куәлігінің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Кадр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Тәрбие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мамандықтар</w:t>
            </w:r>
          </w:p>
          <w:p>
            <w:pPr>
              <w:spacing w:after="20"/>
              <w:ind w:left="20"/>
              <w:jc w:val="both"/>
            </w:pPr>
            <w:r>
              <w:rPr>
                <w:rFonts w:ascii="Times New Roman"/>
                <w:b w:val="false"/>
                <w:i w:val="false"/>
                <w:color w:val="000000"/>
                <w:sz w:val="20"/>
              </w:rPr>
              <w:t>
және орта білімнен кейінгі білім:</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Оқу-саптық бөлімшелердің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және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старшинасы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Кезекші бөлімнің лауазымдары бойынша (бөлім құқықтарында)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Әскери және арнайы қамтамасыз ету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қоймасының меңгерушісі, ол қару-жарақ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Мемлекеттік құпияларды қорғау жөніндегі бөлімшелердің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Жоспарлау, үйлестіру және бақылау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Денсаулық сақтау және әлеуметтік қамсыздандыру</w:t>
            </w:r>
          </w:p>
          <w:p>
            <w:pPr>
              <w:spacing w:after="20"/>
              <w:ind w:left="20"/>
              <w:jc w:val="both"/>
            </w:pPr>
            <w:r>
              <w:rPr>
                <w:rFonts w:ascii="Times New Roman"/>
                <w:b w:val="false"/>
                <w:i w:val="false"/>
                <w:color w:val="000000"/>
                <w:sz w:val="20"/>
              </w:rPr>
              <w:t>
Қызметтер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жұмысы және азаматтық қорғаныс жөніндегі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Білім беру сапасын мониторингілеу және бақылау (бағалау)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Оқу орталықтарының лауазымдары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Оқу орталықтары бастықтары мен бастықтарының орынбасарлары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параграф. Оқу-әдістемелік жұмысты ұйымдастыру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параграф. Жедел-тактикалық даярлық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параграф. Өрт профилактикасы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параграф. Төтенше жағдайларды жою және психологиялық даярлық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параграф. Оқу өрт сөндіру бөлімінің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көмекшісі</w:t>
            </w:r>
          </w:p>
          <w:p>
            <w:pPr>
              <w:spacing w:after="20"/>
              <w:ind w:left="20"/>
              <w:jc w:val="both"/>
            </w:pPr>
            <w:r>
              <w:rPr>
                <w:rFonts w:ascii="Times New Roman"/>
                <w:b w:val="false"/>
                <w:i w:val="false"/>
                <w:color w:val="000000"/>
                <w:sz w:val="20"/>
              </w:rPr>
              <w:t>
Өрт сөндіру көлігін жүргізу бойынша аға нұсқаушы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параграф. Кадр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p>
            <w:pPr>
              <w:spacing w:after="20"/>
              <w:ind w:left="20"/>
              <w:jc w:val="both"/>
            </w:pPr>
            <w:r>
              <w:rPr>
                <w:rFonts w:ascii="Times New Roman"/>
                <w:b w:val="false"/>
                <w:i w:val="false"/>
                <w:color w:val="000000"/>
                <w:sz w:val="20"/>
              </w:rPr>
              <w:t>
Бас маман-психолог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С-SVU-14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9" w:id="22"/>
    <w:p>
      <w:pPr>
        <w:spacing w:after="0"/>
        <w:ind w:left="0"/>
        <w:jc w:val="both"/>
      </w:pPr>
      <w:r>
        <w:rPr>
          <w:rFonts w:ascii="Times New Roman"/>
          <w:b w:val="false"/>
          <w:i w:val="false"/>
          <w:color w:val="000000"/>
          <w:sz w:val="28"/>
        </w:rPr>
        <w:t>
      Ескертпе:</w:t>
      </w:r>
    </w:p>
    <w:bookmarkEnd w:id="22"/>
    <w:bookmarkStart w:name="z40" w:id="23"/>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