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9a577" w14:textId="6f9a5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"Діни қызмет саласындағы мемлекеттік қызметтер көрсету қағидаларын бекіту туралы" Қазақстан Республикасы Ақпарат және қоғамдық даму министрінің 2020 жылғы 31 наурыздағы № 97 бұйрығына өзгерістер енгізу туралы</w:t>
      </w:r>
    </w:p>
    <w:p>
      <w:pPr>
        <w:spacing w:after="0"/>
        <w:ind w:left="0"/>
        <w:jc w:val="both"/>
      </w:pPr>
      <w:r>
        <w:rPr>
          <w:rFonts w:ascii="Times New Roman"/>
          <w:b w:val="false"/>
          <w:i w:val="false"/>
          <w:color w:val="000000"/>
          <w:sz w:val="28"/>
        </w:rPr>
        <w:t>Қазақстан Республикасы Мәдениет және ақпарат министрінің м.а. 2025 жылғы 14 наурыздағы № 95-НҚ бұйрығы. Қазақстан Республикасының Әділет министрлігінде 2025 жылғы 17 наурызда № 35825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"Діни қызмет саласындағы мемлекеттік қызметтер көрсету қағидаларын бекіту туралы" Қазақстан Республикасы Ақпарат және қоғамдық даму министрінің 2020 жылғы 31 наурыздағы № 97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20256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3) тармақшасы мынадай редакцияда жазылсын:</w:t>
      </w:r>
    </w:p>
    <w:bookmarkStart w:name="z4" w:id="2"/>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"Діни әдебиетті және діни мазмұндағы өзге де ақпараттық материалдарды, діни мақсаттағы заттарды тарату үшін арнайы тұрақты үй-жайлардың орналасатын жерін келісу" мемлекеттік қызмет көрсету қағидалары;";</w:t>
      </w:r>
    </w:p>
    <w:bookmarkEnd w:id="2"/>
    <w:bookmarkStart w:name="z5" w:id="3"/>
    <w:p>
      <w:pPr>
        <w:spacing w:after="0"/>
        <w:ind w:left="0"/>
        <w:jc w:val="both"/>
      </w:pPr>
      <w:r>
        <w:rPr>
          <w:rFonts w:ascii="Times New Roman"/>
          <w:b w:val="false"/>
          <w:i w:val="false"/>
          <w:color w:val="000000"/>
          <w:sz w:val="28"/>
        </w:rPr>
        <w:t xml:space="preserve">
      көрсетілген бұйрықпен бекітілген "Миссионерлік қызметті жүзеге асыратын адамдарды тіркеуді және қайта тіркеуді жүргізу" мемлекеттік қызмет көрсету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xml:space="preserve">
      "2. Мемлекеттік қызметті облыстардың, Астана, Алматы және Шымкент қалаларының жергілікті атқарушы органдары (бұдан әрі - көрсетілетін қызметті беруші) жеке тұлғаларға (бұдан әрі – көрсетілетін қызметті алушы) осы </w:t>
      </w:r>
      <w:r>
        <w:rPr>
          <w:rFonts w:ascii="Times New Roman"/>
          <w:b w:val="false"/>
          <w:i w:val="false"/>
          <w:color w:val="000000"/>
          <w:sz w:val="28"/>
        </w:rPr>
        <w:t>Қағидаларға</w:t>
      </w:r>
      <w:r>
        <w:rPr>
          <w:rFonts w:ascii="Times New Roman"/>
          <w:b w:val="false"/>
          <w:i w:val="false"/>
          <w:color w:val="000000"/>
          <w:sz w:val="28"/>
        </w:rPr>
        <w:t xml:space="preserve"> сәйкес көрсетеді.</w:t>
      </w:r>
    </w:p>
    <w:bookmarkEnd w:id="4"/>
    <w:p>
      <w:pPr>
        <w:spacing w:after="0"/>
        <w:ind w:left="0"/>
        <w:jc w:val="both"/>
      </w:pPr>
      <w:r>
        <w:rPr>
          <w:rFonts w:ascii="Times New Roman"/>
          <w:b w:val="false"/>
          <w:i w:val="false"/>
          <w:color w:val="000000"/>
          <w:sz w:val="28"/>
        </w:rPr>
        <w:t>
      Осы Қағидаларда мынадай ұғымдар пайдаланылады:</w:t>
      </w:r>
    </w:p>
    <w:p>
      <w:pPr>
        <w:spacing w:after="0"/>
        <w:ind w:left="0"/>
        <w:jc w:val="both"/>
      </w:pPr>
      <w:r>
        <w:rPr>
          <w:rFonts w:ascii="Times New Roman"/>
          <w:b w:val="false"/>
          <w:i w:val="false"/>
          <w:color w:val="000000"/>
          <w:sz w:val="28"/>
        </w:rPr>
        <w:t>
      1) діни бірлестік – Қазақстан Республикасы азаматтарының, шетелдіктер мен азаматтығы жоқ адамдардың өз мүдделерінің ортақтығы негізінде діни қажеттіліктерін қанағаттандыру үшін Қазақстан Республикасының заңнамалық актілерінде белгіленген тәртіппен біріккен ерікті бірлестігі;</w:t>
      </w:r>
    </w:p>
    <w:p>
      <w:pPr>
        <w:spacing w:after="0"/>
        <w:ind w:left="0"/>
        <w:jc w:val="both"/>
      </w:pPr>
      <w:r>
        <w:rPr>
          <w:rFonts w:ascii="Times New Roman"/>
          <w:b w:val="false"/>
          <w:i w:val="false"/>
          <w:color w:val="000000"/>
          <w:sz w:val="28"/>
        </w:rPr>
        <w:t>
      2) діни қызмет – діндарлардың діни қажеттіліктерін қанағаттандыруға бағытталған қызмет;</w:t>
      </w:r>
    </w:p>
    <w:p>
      <w:pPr>
        <w:spacing w:after="0"/>
        <w:ind w:left="0"/>
        <w:jc w:val="both"/>
      </w:pPr>
      <w:r>
        <w:rPr>
          <w:rFonts w:ascii="Times New Roman"/>
          <w:b w:val="false"/>
          <w:i w:val="false"/>
          <w:color w:val="000000"/>
          <w:sz w:val="28"/>
        </w:rPr>
        <w:t>
      3) миссионерлік қызмет – Қазақстан Республикасы азаматтарының, шетелдіктердің, азаматтығы жоқ адамдардың дінге үндеу мақсатында Қазақстан Республикасының аумағында діни ілімді таратуға бағытталған қызметі;</w:t>
      </w:r>
    </w:p>
    <w:p>
      <w:pPr>
        <w:spacing w:after="0"/>
        <w:ind w:left="0"/>
        <w:jc w:val="both"/>
      </w:pPr>
      <w:r>
        <w:rPr>
          <w:rFonts w:ascii="Times New Roman"/>
          <w:b w:val="false"/>
          <w:i w:val="false"/>
          <w:color w:val="000000"/>
          <w:sz w:val="28"/>
        </w:rPr>
        <w:t>
      4) уәкілетті орган – діни қызмет саласындағы мемлекеттік реттеуді жүзеге асыратын мемлекеттік орган.";</w:t>
      </w:r>
    </w:p>
    <w:bookmarkStart w:name="z8" w:id="5"/>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5"/>
    <w:bookmarkStart w:name="z9" w:id="6"/>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аумағындағы шетелдiк дiни бiрлестiктердiң қызметiн, шетелдiк дiни орталықтардың Қазақстан Республикасындағы дiни бiрлестiктер басшыларын тағайындауын келiсу" мемлекеттік қызмет көрсету </w:t>
      </w:r>
      <w:r>
        <w:rPr>
          <w:rFonts w:ascii="Times New Roman"/>
          <w:b w:val="false"/>
          <w:i w:val="false"/>
          <w:color w:val="000000"/>
          <w:sz w:val="28"/>
        </w:rPr>
        <w:t>қағидаларында</w:t>
      </w:r>
      <w:r>
        <w:rPr>
          <w:rFonts w:ascii="Times New Roman"/>
          <w:b w:val="false"/>
          <w:i w:val="false"/>
          <w:color w:val="000000"/>
          <w:sz w:val="28"/>
        </w:rPr>
        <w:t>:</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бөлігі мынадай редакцияда жазылсын:</w:t>
      </w:r>
    </w:p>
    <w:bookmarkStart w:name="z11" w:id="7"/>
    <w:p>
      <w:pPr>
        <w:spacing w:after="0"/>
        <w:ind w:left="0"/>
        <w:jc w:val="both"/>
      </w:pPr>
      <w:r>
        <w:rPr>
          <w:rFonts w:ascii="Times New Roman"/>
          <w:b w:val="false"/>
          <w:i w:val="false"/>
          <w:color w:val="000000"/>
          <w:sz w:val="28"/>
        </w:rPr>
        <w:t xml:space="preserve">
      "2. Мемлекеттік қызметті Қазақстан Республикасы Мәдениет және ақпарат министрлігінің Дін істері комитеті (бұдан әрі – көрсетілетін қызметті беруші) заңды тұлғаларға (бұдан әрі – көрсетілетін қызметті алушы) осы </w:t>
      </w:r>
      <w:r>
        <w:rPr>
          <w:rFonts w:ascii="Times New Roman"/>
          <w:b w:val="false"/>
          <w:i w:val="false"/>
          <w:color w:val="000000"/>
          <w:sz w:val="28"/>
        </w:rPr>
        <w:t>Қағидаларға</w:t>
      </w:r>
      <w:r>
        <w:rPr>
          <w:rFonts w:ascii="Times New Roman"/>
          <w:b w:val="false"/>
          <w:i w:val="false"/>
          <w:color w:val="000000"/>
          <w:sz w:val="28"/>
        </w:rPr>
        <w:t xml:space="preserve"> сәйкес көрсетеді.";</w:t>
      </w:r>
    </w:p>
    <w:bookmarkEnd w:id="7"/>
    <w:bookmarkStart w:name="z12" w:id="8"/>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w:t>
      </w:r>
      <w:r>
        <w:rPr>
          <w:rFonts w:ascii="Times New Roman"/>
          <w:b w:val="false"/>
          <w:i w:val="false"/>
          <w:color w:val="000000"/>
          <w:sz w:val="28"/>
        </w:rPr>
        <w:t xml:space="preserve"> осы бұйрыққа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жаңа редакцияда жазылсын;</w:t>
      </w:r>
    </w:p>
    <w:bookmarkEnd w:id="8"/>
    <w:bookmarkStart w:name="z13" w:id="9"/>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4-қосымшаның</w:t>
      </w:r>
      <w:r>
        <w:rPr>
          <w:rFonts w:ascii="Times New Roman"/>
          <w:b w:val="false"/>
          <w:i w:val="false"/>
          <w:color w:val="000000"/>
          <w:sz w:val="28"/>
        </w:rPr>
        <w:t xml:space="preserve"> орыс тіліндегі мәтініне өзгерістер енгізіледі, қазақ тіліндегі мәтіні өзгермейді;</w:t>
      </w:r>
    </w:p>
    <w:bookmarkEnd w:id="9"/>
    <w:bookmarkStart w:name="z14" w:id="10"/>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w:t>
      </w:r>
      <w:r>
        <w:rPr>
          <w:rFonts w:ascii="Times New Roman"/>
          <w:b w:val="false"/>
          <w:i w:val="false"/>
          <w:color w:val="000000"/>
          <w:sz w:val="28"/>
        </w:rPr>
        <w:t xml:space="preserve"> осы бұйрыққа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6-қосымшаларға</w:t>
      </w:r>
      <w:r>
        <w:rPr>
          <w:rFonts w:ascii="Times New Roman"/>
          <w:b w:val="false"/>
          <w:i w:val="false"/>
          <w:color w:val="000000"/>
          <w:sz w:val="28"/>
        </w:rPr>
        <w:t xml:space="preserve"> сәйкес жаңа редакцияда жазылсын;</w:t>
      </w:r>
    </w:p>
    <w:bookmarkEnd w:id="10"/>
    <w:bookmarkStart w:name="z15" w:id="11"/>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7-қосымшаның</w:t>
      </w:r>
      <w:r>
        <w:rPr>
          <w:rFonts w:ascii="Times New Roman"/>
          <w:b w:val="false"/>
          <w:i w:val="false"/>
          <w:color w:val="000000"/>
          <w:sz w:val="28"/>
        </w:rPr>
        <w:t xml:space="preserve"> орыс тіліндегі мәтініне өзгерістер енгізіледі, қазақ тіліндегі мәтіні өзгермейді;</w:t>
      </w:r>
    </w:p>
    <w:bookmarkEnd w:id="11"/>
    <w:bookmarkStart w:name="z16" w:id="12"/>
    <w:p>
      <w:pPr>
        <w:spacing w:after="0"/>
        <w:ind w:left="0"/>
        <w:jc w:val="both"/>
      </w:pPr>
      <w:r>
        <w:rPr>
          <w:rFonts w:ascii="Times New Roman"/>
          <w:b w:val="false"/>
          <w:i w:val="false"/>
          <w:color w:val="000000"/>
          <w:sz w:val="28"/>
        </w:rPr>
        <w:t xml:space="preserve">
      көрсетілген бұйрықпен бекітілген "Діни әдебиетті және діни мазмұндағы өзге де ақпараттық материалдарды, діни мақсаттағы заттарды тарату үшін арнайы тұрақты үй-жайлардың орналасатын жерін бекіту туралы шешім беру" мемлекеттік қызмет көрсету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жаңа редакцияда жазылсын;</w:t>
      </w:r>
    </w:p>
    <w:bookmarkEnd w:id="12"/>
    <w:bookmarkStart w:name="z17" w:id="13"/>
    <w:p>
      <w:pPr>
        <w:spacing w:after="0"/>
        <w:ind w:left="0"/>
        <w:jc w:val="both"/>
      </w:pPr>
      <w:r>
        <w:rPr>
          <w:rFonts w:ascii="Times New Roman"/>
          <w:b w:val="false"/>
          <w:i w:val="false"/>
          <w:color w:val="000000"/>
          <w:sz w:val="28"/>
        </w:rPr>
        <w:t xml:space="preserve">
      көрсетілген бұйрықпен бекітілген "Ғибадат үйлерін (ғимараттарын) салу және олардың орналасатын жерін айқындау туралы шешім беру" мемлекеттік қызмет көрсету </w:t>
      </w:r>
      <w:r>
        <w:rPr>
          <w:rFonts w:ascii="Times New Roman"/>
          <w:b w:val="false"/>
          <w:i w:val="false"/>
          <w:color w:val="000000"/>
          <w:sz w:val="28"/>
        </w:rPr>
        <w:t>кағидаларында</w:t>
      </w:r>
      <w:r>
        <w:rPr>
          <w:rFonts w:ascii="Times New Roman"/>
          <w:b w:val="false"/>
          <w:i w:val="false"/>
          <w:color w:val="000000"/>
          <w:sz w:val="28"/>
        </w:rPr>
        <w:t>:</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бөлігі мынадай редакцияда жазылсын:</w:t>
      </w:r>
    </w:p>
    <w:bookmarkStart w:name="z19" w:id="14"/>
    <w:p>
      <w:pPr>
        <w:spacing w:after="0"/>
        <w:ind w:left="0"/>
        <w:jc w:val="both"/>
      </w:pPr>
      <w:r>
        <w:rPr>
          <w:rFonts w:ascii="Times New Roman"/>
          <w:b w:val="false"/>
          <w:i w:val="false"/>
          <w:color w:val="000000"/>
          <w:sz w:val="28"/>
        </w:rPr>
        <w:t xml:space="preserve">
      "2. Мемлекеттік қызметті облыстардың, Астана, Алматы және Шымкент қалаларының жергілікті атқарушы органдары (бұдан әрі – көрсетілетін қызметті беруші) жеке және заңды тұлғаларға (бұдан әрі – көрсетілетін қызметті алушы) осы </w:t>
      </w:r>
      <w:r>
        <w:rPr>
          <w:rFonts w:ascii="Times New Roman"/>
          <w:b w:val="false"/>
          <w:i w:val="false"/>
          <w:color w:val="000000"/>
          <w:sz w:val="28"/>
        </w:rPr>
        <w:t>Қағидаларға</w:t>
      </w:r>
      <w:r>
        <w:rPr>
          <w:rFonts w:ascii="Times New Roman"/>
          <w:b w:val="false"/>
          <w:i w:val="false"/>
          <w:color w:val="000000"/>
          <w:sz w:val="28"/>
        </w:rPr>
        <w:t xml:space="preserve"> сәйкес көрсетеді.";</w:t>
      </w:r>
    </w:p>
    <w:bookmarkEnd w:id="14"/>
    <w:bookmarkStart w:name="z20" w:id="15"/>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жаңа редакцияда жазылсын;</w:t>
      </w:r>
    </w:p>
    <w:bookmarkEnd w:id="15"/>
    <w:bookmarkStart w:name="z21" w:id="16"/>
    <w:p>
      <w:pPr>
        <w:spacing w:after="0"/>
        <w:ind w:left="0"/>
        <w:jc w:val="both"/>
      </w:pPr>
      <w:r>
        <w:rPr>
          <w:rFonts w:ascii="Times New Roman"/>
          <w:b w:val="false"/>
          <w:i w:val="false"/>
          <w:color w:val="000000"/>
          <w:sz w:val="28"/>
        </w:rPr>
        <w:t xml:space="preserve">
      көрсетілген бұйрықпен бекітілген "Үйлерді (ғимараттарды) ғибадат үйлері (ғимараттары) етіп қайта бейіндеу (функционалдық мақсатын өзгерту) туралы шешім беру" мемлекеттік қызмет көрсету </w:t>
      </w:r>
      <w:r>
        <w:rPr>
          <w:rFonts w:ascii="Times New Roman"/>
          <w:b w:val="false"/>
          <w:i w:val="false"/>
          <w:color w:val="000000"/>
          <w:sz w:val="28"/>
        </w:rPr>
        <w:t>қағидаларында</w:t>
      </w:r>
      <w:r>
        <w:rPr>
          <w:rFonts w:ascii="Times New Roman"/>
          <w:b w:val="false"/>
          <w:i w:val="false"/>
          <w:color w:val="000000"/>
          <w:sz w:val="28"/>
        </w:rPr>
        <w:t>:</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бөлігі мынадай редакцияда жазылсын:</w:t>
      </w:r>
    </w:p>
    <w:bookmarkStart w:name="z23" w:id="17"/>
    <w:p>
      <w:pPr>
        <w:spacing w:after="0"/>
        <w:ind w:left="0"/>
        <w:jc w:val="both"/>
      </w:pPr>
      <w:r>
        <w:rPr>
          <w:rFonts w:ascii="Times New Roman"/>
          <w:b w:val="false"/>
          <w:i w:val="false"/>
          <w:color w:val="000000"/>
          <w:sz w:val="28"/>
        </w:rPr>
        <w:t xml:space="preserve">
      "2. Мемлекеттік қызметті облыстардың, Астана, Алматы және Шымкент қалаларының жергілікті атқарушы органдары (бұдан әрі – көрсетілетін қызметті беруші) жеке және заңды тұлғаларға (бұдан әрі – көрсетілетін қызметті алушы) осы </w:t>
      </w:r>
      <w:r>
        <w:rPr>
          <w:rFonts w:ascii="Times New Roman"/>
          <w:b w:val="false"/>
          <w:i w:val="false"/>
          <w:color w:val="000000"/>
          <w:sz w:val="28"/>
        </w:rPr>
        <w:t>Қағидаларға</w:t>
      </w:r>
      <w:r>
        <w:rPr>
          <w:rFonts w:ascii="Times New Roman"/>
          <w:b w:val="false"/>
          <w:i w:val="false"/>
          <w:color w:val="000000"/>
          <w:sz w:val="28"/>
        </w:rPr>
        <w:t xml:space="preserve"> сәйкес көрсетеді.";</w:t>
      </w:r>
    </w:p>
    <w:bookmarkEnd w:id="17"/>
    <w:bookmarkStart w:name="z24" w:id="18"/>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жаңа редакцияда жазылсын.</w:t>
      </w:r>
    </w:p>
    <w:bookmarkEnd w:id="18"/>
    <w:bookmarkStart w:name="z25" w:id="19"/>
    <w:p>
      <w:pPr>
        <w:spacing w:after="0"/>
        <w:ind w:left="0"/>
        <w:jc w:val="both"/>
      </w:pPr>
      <w:r>
        <w:rPr>
          <w:rFonts w:ascii="Times New Roman"/>
          <w:b w:val="false"/>
          <w:i w:val="false"/>
          <w:color w:val="000000"/>
          <w:sz w:val="28"/>
        </w:rPr>
        <w:t>
      2. Қазақстан Республикасы Мәдениет және ақпарат министрлігінің Дін істері комитеті Қазақстан Республикасының заңнамасында белгіленген тәртіппен:</w:t>
      </w:r>
    </w:p>
    <w:bookmarkEnd w:id="19"/>
    <w:bookmarkStart w:name="z26" w:id="20"/>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20"/>
    <w:bookmarkStart w:name="z27" w:id="21"/>
    <w:p>
      <w:pPr>
        <w:spacing w:after="0"/>
        <w:ind w:left="0"/>
        <w:jc w:val="both"/>
      </w:pPr>
      <w:r>
        <w:rPr>
          <w:rFonts w:ascii="Times New Roman"/>
          <w:b w:val="false"/>
          <w:i w:val="false"/>
          <w:color w:val="000000"/>
          <w:sz w:val="28"/>
        </w:rPr>
        <w:t>
      2) осы бұйрықты Қазақстан Республикасы Мәдениет және ақпарат министрлігінің интернет-ресурсында орналастыруды;</w:t>
      </w:r>
    </w:p>
    <w:bookmarkEnd w:id="21"/>
    <w:bookmarkStart w:name="z28" w:id="22"/>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Мәдениет және ақпарат министрлігінің Заң департаментіне ұсынуды қамтамасыз етсін.</w:t>
      </w:r>
    </w:p>
    <w:bookmarkEnd w:id="22"/>
    <w:bookmarkStart w:name="z29" w:id="2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ақпарат вице-министріне жүктелсін.</w:t>
      </w:r>
    </w:p>
    <w:bookmarkEnd w:id="23"/>
    <w:bookmarkStart w:name="z30" w:id="2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Мәдениет және ақпарат </w:t>
            </w:r>
          </w:p>
          <w:p>
            <w:pPr>
              <w:spacing w:after="20"/>
              <w:ind w:left="20"/>
              <w:jc w:val="both"/>
            </w:pPr>
            <w:r>
              <w:rPr>
                <w:rFonts w:ascii="Times New Roman"/>
                <w:b w:val="false"/>
                <w:i/>
                <w:color w:val="000000"/>
                <w:sz w:val="20"/>
              </w:rPr>
              <w:t xml:space="preserve">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Кочетов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Ауыл шаруашылығы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Өнеркәсіп және құрылыс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2025 жылғы 14 наурыздағы</w:t>
            </w:r>
            <w:r>
              <w:br/>
            </w:r>
            <w:r>
              <w:rPr>
                <w:rFonts w:ascii="Times New Roman"/>
                <w:b w:val="false"/>
                <w:i w:val="false"/>
                <w:color w:val="000000"/>
                <w:sz w:val="20"/>
              </w:rPr>
              <w:t xml:space="preserve">№ 95-НҚ бұйрығына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"Миссионерлік қызметті жүзеге</w:t>
            </w:r>
            <w:r>
              <w:br/>
            </w:r>
            <w:r>
              <w:rPr>
                <w:rFonts w:ascii="Times New Roman"/>
                <w:b w:val="false"/>
                <w:i w:val="false"/>
                <w:color w:val="000000"/>
                <w:sz w:val="20"/>
              </w:rPr>
              <w:t xml:space="preserve">асыратын адамдарды тіркеуді </w:t>
            </w:r>
            <w:r>
              <w:br/>
            </w:r>
            <w:r>
              <w:rPr>
                <w:rFonts w:ascii="Times New Roman"/>
                <w:b w:val="false"/>
                <w:i w:val="false"/>
                <w:color w:val="000000"/>
                <w:sz w:val="20"/>
              </w:rPr>
              <w:t xml:space="preserve">және қайта тіркеуді жүргізу" </w:t>
            </w:r>
            <w:r>
              <w:br/>
            </w:r>
            <w:r>
              <w:rPr>
                <w:rFonts w:ascii="Times New Roman"/>
                <w:b w:val="false"/>
                <w:i w:val="false"/>
                <w:color w:val="000000"/>
                <w:sz w:val="20"/>
              </w:rPr>
              <w:t xml:space="preserve">мемлекеттік қызмет </w:t>
            </w:r>
            <w:r>
              <w:br/>
            </w:r>
            <w:r>
              <w:rPr>
                <w:rFonts w:ascii="Times New Roman"/>
                <w:b w:val="false"/>
                <w:i w:val="false"/>
                <w:color w:val="000000"/>
                <w:sz w:val="20"/>
              </w:rPr>
              <w:t>көрсету қағидаларына</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"Миссионерлік қызметті жүзеге асыратын адамдарды тіркеуді және қайта тіркеуді жүргізу" мемлекеттік қызмет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жергілікті атқарушы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жергілікті атқарушы органдары, "Азаматтарға арналған үкімет" мемлекеттік корпорациясы" коммерциялық емес акционерлік қоғамы, "Электрондық үкіметтің" www.egov.kz веб-порталы.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жұмыс күні.</w:t>
            </w:r>
          </w:p>
          <w:p>
            <w:pPr>
              <w:spacing w:after="20"/>
              <w:ind w:left="20"/>
              <w:jc w:val="both"/>
            </w:pPr>
            <w:r>
              <w:rPr>
                <w:rFonts w:ascii="Times New Roman"/>
                <w:b w:val="false"/>
                <w:i w:val="false"/>
                <w:color w:val="000000"/>
                <w:sz w:val="20"/>
              </w:rPr>
              <w:t>
Миссионер ұсынған материалдар бойынша қорытынды алу үшін дінтану сараптамасын жүргізу кезінде тіркеу мерзімі тоқтатыла тұрады.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қызметті көрсету нәтижесi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Миссионерді тіркеу (қайта тіркеу) туралы куәлік немесе мемлекеттік қызметті көрсетуден бас тарту туралы уәжді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Қазақстан Республикасының еңбек заңнамасына сәйкес демалыс және мереке күндерін қоспағанда, дүйсенбіден бастап жұманы қоса алғанда, белгіленген жұмыс кестесіне сәйкес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xml:space="preserve">
2) Мемлекеттік корпорация – өтініштерді қабылдау және мемлекеттік көрсетілетін қызметтердің дайын нәтижелерін беру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 жүзеге асырылады;</w:t>
            </w:r>
          </w:p>
          <w:p>
            <w:pPr>
              <w:spacing w:after="20"/>
              <w:ind w:left="20"/>
              <w:jc w:val="both"/>
            </w:pPr>
            <w:r>
              <w:rPr>
                <w:rFonts w:ascii="Times New Roman"/>
                <w:b w:val="false"/>
                <w:i w:val="false"/>
                <w:color w:val="000000"/>
                <w:sz w:val="20"/>
              </w:rPr>
              <w:t>
Мемлекеттік қызмет көрсетілетін қызметті берушінің орналасқан жері бойынша электрондық кезек тәртібімен, жеделдетілген қызмет көрсетусіз көрсетіледі, электрондық кезекті портал арқылы броньдауға болады;</w:t>
            </w:r>
          </w:p>
          <w:p>
            <w:pPr>
              <w:spacing w:after="20"/>
              <w:ind w:left="20"/>
              <w:jc w:val="both"/>
            </w:pPr>
            <w:r>
              <w:rPr>
                <w:rFonts w:ascii="Times New Roman"/>
                <w:b w:val="false"/>
                <w:i w:val="false"/>
                <w:color w:val="000000"/>
                <w:sz w:val="20"/>
              </w:rPr>
              <w:t xml:space="preserve">
3)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өтінішті қабылдау және мемлекеттік қызметті көрсету нәтижесін беру келесі жұмыс күні жүзеге асырылады). </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көрсетілетін қызметті берушінің www.gov.kz интернет-ресурсында;</w:t>
            </w:r>
          </w:p>
          <w:p>
            <w:pPr>
              <w:spacing w:after="20"/>
              <w:ind w:left="20"/>
              <w:jc w:val="both"/>
            </w:pPr>
            <w:r>
              <w:rPr>
                <w:rFonts w:ascii="Times New Roman"/>
                <w:b w:val="false"/>
                <w:i w:val="false"/>
                <w:color w:val="000000"/>
                <w:sz w:val="20"/>
              </w:rPr>
              <w:t>
Мемлекеттік корпорацияның www.gov4c.kz интернет-ресурсында;</w:t>
            </w:r>
          </w:p>
          <w:p>
            <w:pPr>
              <w:spacing w:after="20"/>
              <w:ind w:left="20"/>
              <w:jc w:val="both"/>
            </w:pPr>
            <w:r>
              <w:rPr>
                <w:rFonts w:ascii="Times New Roman"/>
                <w:b w:val="false"/>
                <w:i w:val="false"/>
                <w:color w:val="000000"/>
                <w:sz w:val="20"/>
              </w:rPr>
              <w:t>
www.elicense.kz порталында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(не сенімхат бойынша оның өкілі) көрсетілетін қызметті берушіге және Мемлекеттік корпорацияға жүгінген кезде (жеке басын куәландыратын құжатты не жеке басын сәйкестендіру үшін цифрлық құжаттар сервисінен электрондық құжатты ұсынған кезде) мыналар:</w:t>
            </w:r>
          </w:p>
          <w:p>
            <w:pPr>
              <w:spacing w:after="20"/>
              <w:ind w:left="20"/>
              <w:jc w:val="both"/>
            </w:pPr>
            <w:r>
              <w:rPr>
                <w:rFonts w:ascii="Times New Roman"/>
                <w:b w:val="false"/>
                <w:i w:val="false"/>
                <w:color w:val="000000"/>
                <w:sz w:val="20"/>
              </w:rPr>
              <w:t>
1) осы Мемлекеттік қызмет көрсету қағидаларына 1-қосымшаға сәйкес нысан бойынша миссионерді тіркеуге (қайта тіркеуге) өтініш;</w:t>
            </w:r>
          </w:p>
          <w:p>
            <w:pPr>
              <w:spacing w:after="20"/>
              <w:ind w:left="20"/>
              <w:jc w:val="both"/>
            </w:pPr>
            <w:r>
              <w:rPr>
                <w:rFonts w:ascii="Times New Roman"/>
                <w:b w:val="false"/>
                <w:i w:val="false"/>
                <w:color w:val="000000"/>
                <w:sz w:val="20"/>
              </w:rPr>
              <w:t>
2) паспорттың көшірмесі (шетелдіктер мен Қазақстан Республикасында азаматтығы жоқ адамдар үшін);</w:t>
            </w:r>
          </w:p>
          <w:p>
            <w:pPr>
              <w:spacing w:after="20"/>
              <w:ind w:left="20"/>
              <w:jc w:val="both"/>
            </w:pPr>
            <w:r>
              <w:rPr>
                <w:rFonts w:ascii="Times New Roman"/>
                <w:b w:val="false"/>
                <w:i w:val="false"/>
                <w:color w:val="000000"/>
                <w:sz w:val="20"/>
              </w:rPr>
              <w:t>
3) діни бірлестік атынан миссионерлік қызметті жүзеге асыру құқығына діни бірлестік берген (берілген күнін көрсете отырып, діни бірлестік басшысының қолымен және мөрімен (болған жағдайда) расталған) құжат;</w:t>
            </w:r>
          </w:p>
          <w:p>
            <w:pPr>
              <w:spacing w:after="20"/>
              <w:ind w:left="20"/>
              <w:jc w:val="both"/>
            </w:pPr>
            <w:r>
              <w:rPr>
                <w:rFonts w:ascii="Times New Roman"/>
                <w:b w:val="false"/>
                <w:i w:val="false"/>
                <w:color w:val="000000"/>
                <w:sz w:val="20"/>
              </w:rPr>
              <w:t>
4) заңды тұлғаны мемлекеттік тіркеу (қайта тіркеу) туралы анықтама және миссионер өкілі болып табылатын дiни бiрлестiк жарғысының көшiрмесi;</w:t>
            </w:r>
          </w:p>
          <w:p>
            <w:pPr>
              <w:spacing w:after="20"/>
              <w:ind w:left="20"/>
              <w:jc w:val="both"/>
            </w:pPr>
            <w:r>
              <w:rPr>
                <w:rFonts w:ascii="Times New Roman"/>
                <w:b w:val="false"/>
                <w:i w:val="false"/>
                <w:color w:val="000000"/>
                <w:sz w:val="20"/>
              </w:rPr>
              <w:t>
5) миссионерлік қызметке арналған діни әдебиет, діни мазмұндағы өзге де ақпараттық материалдар, діни мақсаттағы заттар;</w:t>
            </w:r>
          </w:p>
          <w:p>
            <w:pPr>
              <w:spacing w:after="20"/>
              <w:ind w:left="20"/>
              <w:jc w:val="both"/>
            </w:pPr>
            <w:r>
              <w:rPr>
                <w:rFonts w:ascii="Times New Roman"/>
                <w:b w:val="false"/>
                <w:i w:val="false"/>
                <w:color w:val="000000"/>
                <w:sz w:val="20"/>
              </w:rPr>
              <w:t>
6) дінтану сараптамасының оң қорытындысы (болған жағдайда) туралы хаттың көшірмесі ұсынылады;</w:t>
            </w:r>
          </w:p>
          <w:p>
            <w:pPr>
              <w:spacing w:after="20"/>
              <w:ind w:left="20"/>
              <w:jc w:val="both"/>
            </w:pPr>
            <w:r>
              <w:rPr>
                <w:rFonts w:ascii="Times New Roman"/>
                <w:b w:val="false"/>
                <w:i w:val="false"/>
                <w:color w:val="000000"/>
                <w:sz w:val="20"/>
              </w:rPr>
              <w:t>
7) жеке басын куәландыратын құжаттар туралы, заңды тұлғаны мемлекеттік тіркеу (қайта тіркеу) туралы мәліметтерді көрсетілген қызметті беруші/Мемлекеттік корпорация қызметкері "электрондық үкімет" шлюзі арқылы тиісті мемлекеттік ақпараттық жүйелерден алады.</w:t>
            </w:r>
          </w:p>
          <w:p>
            <w:pPr>
              <w:spacing w:after="20"/>
              <w:ind w:left="20"/>
              <w:jc w:val="both"/>
            </w:pPr>
            <w:r>
              <w:rPr>
                <w:rFonts w:ascii="Times New Roman"/>
                <w:b w:val="false"/>
                <w:i w:val="false"/>
                <w:color w:val="000000"/>
                <w:sz w:val="20"/>
              </w:rPr>
              <w:t>
Қазақстан Республикасында шетелдіктер мен азаматтығы жоқ адамдар қосымша мынадай құжаттарды ұсынады:</w:t>
            </w:r>
          </w:p>
          <w:p>
            <w:pPr>
              <w:spacing w:after="20"/>
              <w:ind w:left="20"/>
              <w:jc w:val="both"/>
            </w:pPr>
            <w:r>
              <w:rPr>
                <w:rFonts w:ascii="Times New Roman"/>
                <w:b w:val="false"/>
                <w:i w:val="false"/>
                <w:color w:val="000000"/>
                <w:sz w:val="20"/>
              </w:rPr>
              <w:t>
1) миссионер өкілдік етіп отырған діни бірлестіктің шет мемлекеттің заңнамасы бойынша ресми тіркелгенін куәландыратын заңдастырылған немесе апостиль қойылған құжат;</w:t>
            </w:r>
          </w:p>
          <w:p>
            <w:pPr>
              <w:spacing w:after="20"/>
              <w:ind w:left="20"/>
              <w:jc w:val="both"/>
            </w:pPr>
            <w:r>
              <w:rPr>
                <w:rFonts w:ascii="Times New Roman"/>
                <w:b w:val="false"/>
                <w:i w:val="false"/>
                <w:color w:val="000000"/>
                <w:sz w:val="20"/>
              </w:rPr>
              <w:t>
2) Қазақстан Республикасында тіркелген діни бірлестіктің шақыртуы.</w:t>
            </w:r>
          </w:p>
          <w:p>
            <w:pPr>
              <w:spacing w:after="20"/>
              <w:ind w:left="20"/>
              <w:jc w:val="both"/>
            </w:pPr>
            <w:r>
              <w:rPr>
                <w:rFonts w:ascii="Times New Roman"/>
                <w:b w:val="false"/>
                <w:i w:val="false"/>
                <w:color w:val="000000"/>
                <w:sz w:val="20"/>
              </w:rPr>
              <w:t>
Порталға жүгінген жағдайда:</w:t>
            </w:r>
          </w:p>
          <w:p>
            <w:pPr>
              <w:spacing w:after="20"/>
              <w:ind w:left="20"/>
              <w:jc w:val="both"/>
            </w:pPr>
            <w:r>
              <w:rPr>
                <w:rFonts w:ascii="Times New Roman"/>
                <w:b w:val="false"/>
                <w:i w:val="false"/>
                <w:color w:val="000000"/>
                <w:sz w:val="20"/>
              </w:rPr>
              <w:t>
1) көрсетілетін қызметті алушының ЭЦҚ-мен қол қойылған электрондық құжат нысанындағы өтініші;</w:t>
            </w:r>
          </w:p>
          <w:p>
            <w:pPr>
              <w:spacing w:after="20"/>
              <w:ind w:left="20"/>
              <w:jc w:val="both"/>
            </w:pPr>
            <w:r>
              <w:rPr>
                <w:rFonts w:ascii="Times New Roman"/>
                <w:b w:val="false"/>
                <w:i w:val="false"/>
                <w:color w:val="000000"/>
                <w:sz w:val="20"/>
              </w:rPr>
              <w:t>
2) паспорттың электрондық көшірмесі (шетелдіктер мен Қазақстан Республикасындағы шетелдіктер мен азаматтығы жоқ адамдар үшін);</w:t>
            </w:r>
          </w:p>
          <w:p>
            <w:pPr>
              <w:spacing w:after="20"/>
              <w:ind w:left="20"/>
              <w:jc w:val="both"/>
            </w:pPr>
            <w:r>
              <w:rPr>
                <w:rFonts w:ascii="Times New Roman"/>
                <w:b w:val="false"/>
                <w:i w:val="false"/>
                <w:color w:val="000000"/>
                <w:sz w:val="20"/>
              </w:rPr>
              <w:t>
3) діни бірлестік атынан миссионерлік қызметті жүзеге асыру құқығына діни бірлестік тарапынан берілген құжаттың электрондық көшірмесі (қағаз нұсқасының берілген күнін көрсете отырып, діни бірлестік басшысының қолымен және мөрімен (болған жағдайда) расталған);</w:t>
            </w:r>
          </w:p>
          <w:p>
            <w:pPr>
              <w:spacing w:after="20"/>
              <w:ind w:left="20"/>
              <w:jc w:val="both"/>
            </w:pPr>
            <w:r>
              <w:rPr>
                <w:rFonts w:ascii="Times New Roman"/>
                <w:b w:val="false"/>
                <w:i w:val="false"/>
                <w:color w:val="000000"/>
                <w:sz w:val="20"/>
              </w:rPr>
              <w:t>
4) миссионер өкілі болып табылатын заңды тұлғаны мемлекеттік тіркеу (қайта тіркеу) туралы анықтаманың және діни бірлестік жарғысының (діни бірлестік басшысының қолы қойылған және мөрімен (болған жағдайда) расталған) электрондық көшірмесі;</w:t>
            </w:r>
          </w:p>
          <w:p>
            <w:pPr>
              <w:spacing w:after="20"/>
              <w:ind w:left="20"/>
              <w:jc w:val="both"/>
            </w:pPr>
            <w:r>
              <w:rPr>
                <w:rFonts w:ascii="Times New Roman"/>
                <w:b w:val="false"/>
                <w:i w:val="false"/>
                <w:color w:val="000000"/>
                <w:sz w:val="20"/>
              </w:rPr>
              <w:t>
5) діни әдебиеттің, діни мазмұндағы өзге де ақпараттық материалдардың электрондық көшірмесі, миссионерлік қызметке арналған діни мақсаттағы заттар;</w:t>
            </w:r>
          </w:p>
          <w:p>
            <w:pPr>
              <w:spacing w:after="20"/>
              <w:ind w:left="20"/>
              <w:jc w:val="both"/>
            </w:pPr>
            <w:r>
              <w:rPr>
                <w:rFonts w:ascii="Times New Roman"/>
                <w:b w:val="false"/>
                <w:i w:val="false"/>
                <w:color w:val="000000"/>
                <w:sz w:val="20"/>
              </w:rPr>
              <w:t>
6) дінтану сараптамасының оң қорытындысы туралы хаттың электронды көшірмесі (болған жағдайда);</w:t>
            </w:r>
          </w:p>
          <w:p>
            <w:pPr>
              <w:spacing w:after="20"/>
              <w:ind w:left="20"/>
              <w:jc w:val="both"/>
            </w:pPr>
            <w:r>
              <w:rPr>
                <w:rFonts w:ascii="Times New Roman"/>
                <w:b w:val="false"/>
                <w:i w:val="false"/>
                <w:color w:val="000000"/>
                <w:sz w:val="20"/>
              </w:rPr>
              <w:t>
7) жеке басын куәландыратын құжаттар туралы, заңды тұлғаны мемлекеттік тіркеу (қайта тіркеу) туралы мәліметтерді көрсетілген қызметті беруші "электрондық үкімет" шлюзі арқылы тиісті мемлекеттік ақпараттық жүйелерден алады.</w:t>
            </w:r>
          </w:p>
          <w:p>
            <w:pPr>
              <w:spacing w:after="20"/>
              <w:ind w:left="20"/>
              <w:jc w:val="both"/>
            </w:pPr>
            <w:r>
              <w:rPr>
                <w:rFonts w:ascii="Times New Roman"/>
                <w:b w:val="false"/>
                <w:i w:val="false"/>
                <w:color w:val="000000"/>
                <w:sz w:val="20"/>
              </w:rPr>
              <w:t>
Шетелдіктер мен азаматтығы жоқ адамдардың Қазақстан Республикасында қосымша мынадай құжаттарды ұсынады:</w:t>
            </w:r>
          </w:p>
          <w:p>
            <w:pPr>
              <w:spacing w:after="20"/>
              <w:ind w:left="20"/>
              <w:jc w:val="both"/>
            </w:pPr>
            <w:r>
              <w:rPr>
                <w:rFonts w:ascii="Times New Roman"/>
                <w:b w:val="false"/>
                <w:i w:val="false"/>
                <w:color w:val="000000"/>
                <w:sz w:val="20"/>
              </w:rPr>
              <w:t>
1) миссионер өкілдік етіп отырған діни бірлестіктің шет мемлекеттің заңнамасы бойынша ресми тіркелгенін куәландыратын заңдастырылған немесе апостиль қойылған құжаттың электронды көшірмесі;</w:t>
            </w:r>
          </w:p>
          <w:p>
            <w:pPr>
              <w:spacing w:after="20"/>
              <w:ind w:left="20"/>
              <w:jc w:val="both"/>
            </w:pPr>
            <w:r>
              <w:rPr>
                <w:rFonts w:ascii="Times New Roman"/>
                <w:b w:val="false"/>
                <w:i w:val="false"/>
                <w:color w:val="000000"/>
                <w:sz w:val="20"/>
              </w:rPr>
              <w:t>
2) Қазақстан Республикасында тіркелген діни бірлестік шақыртуының электрондық көшірмесі.</w:t>
            </w:r>
          </w:p>
          <w:p>
            <w:pPr>
              <w:spacing w:after="20"/>
              <w:ind w:left="20"/>
              <w:jc w:val="both"/>
            </w:pPr>
            <w:r>
              <w:rPr>
                <w:rFonts w:ascii="Times New Roman"/>
                <w:b w:val="false"/>
                <w:i w:val="false"/>
                <w:color w:val="000000"/>
                <w:sz w:val="20"/>
              </w:rPr>
              <w:t>
Шет мемлекеттер берген құжаттар қазақ және орыс тілдерінде аудармасының дұрыстығы Қазақстан Республикасында нотариалды куәландырылған және аударманы жүзеге асырған аудармашы қойған қолының түпнұсқалығы Қазақстан Республикасында нотариалды куәландырылған түрінде ұсынылады.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көрсетілетін қызметті алу үшін көрсетілетін қызметті алушы ұсынған құжаттардың және (немесе) олардың құрамындағы деректердің (мәліметтердің) анық еместігі анықталған жағдайда;</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3)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4) мемлекеттік қызметті алушыға қатысты мемлекеттік көрсетілетін қызметті алуды талап ететін қызметке немесе қызметтің жекелеген түрлеріне тыйым салу туралы заңды күшіне енген сот шешімі (үкімі) болса;</w:t>
            </w:r>
          </w:p>
          <w:p>
            <w:pPr>
              <w:spacing w:after="20"/>
              <w:ind w:left="20"/>
              <w:jc w:val="both"/>
            </w:pPr>
            <w:r>
              <w:rPr>
                <w:rFonts w:ascii="Times New Roman"/>
                <w:b w:val="false"/>
                <w:i w:val="false"/>
                <w:color w:val="000000"/>
                <w:sz w:val="20"/>
              </w:rPr>
              <w:t>
5) көрсетілетін қызметті алушыға қатысты соттың заңды күшіне енген шешімі болып, соның негізінде көрсетілетін қызметті алушының мемлекеттік көрсетілетін қызметті алумен байланысты арнаулы құқығынан айырылуы;</w:t>
            </w:r>
          </w:p>
          <w:p>
            <w:pPr>
              <w:spacing w:after="20"/>
              <w:ind w:left="20"/>
              <w:jc w:val="both"/>
            </w:pPr>
            <w:r>
              <w:rPr>
                <w:rFonts w:ascii="Times New Roman"/>
                <w:b w:val="false"/>
                <w:i w:val="false"/>
                <w:color w:val="000000"/>
                <w:sz w:val="20"/>
              </w:rPr>
              <w:t xml:space="preserve">
6)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w:t>
            </w:r>
          </w:p>
          <w:p>
            <w:pPr>
              <w:spacing w:after="20"/>
              <w:ind w:left="20"/>
              <w:jc w:val="both"/>
            </w:pPr>
            <w:r>
              <w:rPr>
                <w:rFonts w:ascii="Times New Roman"/>
                <w:b w:val="false"/>
                <w:i w:val="false"/>
                <w:color w:val="000000"/>
                <w:sz w:val="20"/>
              </w:rPr>
              <w:t>
7) дінтану сараптамасының объектісі Қазақстан Республикасының аумағында пайдалануға және таратуға ұсынылмаған;</w:t>
            </w:r>
          </w:p>
          <w:p>
            <w:pPr>
              <w:spacing w:after="20"/>
              <w:ind w:left="20"/>
              <w:jc w:val="both"/>
            </w:pPr>
            <w:r>
              <w:rPr>
                <w:rFonts w:ascii="Times New Roman"/>
                <w:b w:val="false"/>
                <w:i w:val="false"/>
                <w:color w:val="000000"/>
                <w:sz w:val="20"/>
              </w:rPr>
              <w:t xml:space="preserve">
8) конституциялық құрылысқа, қоғамдық тәртіпке, адамның құқықтары мен бостандықтарына, тұрғындардың денсаулығы мен адамгершілігіне қатер төндіретін миссионерлік қызмет.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берушіге мүмкіндігі шектеулі көрсетілетін қызметті алушы өтініш берген жағдайда мемлекеттік қызмет көрсету ерекшеліктері: ғимарат мүмкіндігі шектеулі адамдардың кіруіне арналған пандустармен жабдықталған.</w:t>
            </w:r>
          </w:p>
          <w:p>
            <w:pPr>
              <w:spacing w:after="20"/>
              <w:ind w:left="20"/>
              <w:jc w:val="both"/>
            </w:pPr>
            <w:r>
              <w:rPr>
                <w:rFonts w:ascii="Times New Roman"/>
                <w:b w:val="false"/>
                <w:i w:val="false"/>
                <w:color w:val="000000"/>
                <w:sz w:val="20"/>
              </w:rPr>
              <w:t>
Тіршілік әрекеттерін шектейтін организм функцияларының тұрақтылығы өзгеріп, денсаулығы бұзылған көрсетілетін қызметті алушылар мемлекеттік қызмет көрсету үшін құжаттарды қабылдау қажеттілігі кезінде Бірыңғай байланыс-орталығына жүгіну арқылы тұрғылықты жері бойынша Мемлекеттік корпорацияның жұмыскері шыға отырып жүргізеді.</w:t>
            </w:r>
          </w:p>
          <w:p>
            <w:pPr>
              <w:spacing w:after="20"/>
              <w:ind w:left="20"/>
              <w:jc w:val="both"/>
            </w:pPr>
            <w:r>
              <w:rPr>
                <w:rFonts w:ascii="Times New Roman"/>
                <w:b w:val="false"/>
                <w:i w:val="false"/>
                <w:color w:val="000000"/>
                <w:sz w:val="20"/>
              </w:rPr>
              <w:t>
Қашықтықтан қол жеткізу режимінде мемлекеттік қызметті көрсету тәртібі мен мәртебесі туралы ақпаратты алу үшін көрсетілетін қызметті алушы көрсетілетін қызметті берушінің және Бірыңғай байланыс орталығының ресми интернет-ресурсында орналастырылған байланыс телефондары арқылы жүгінеді.</w:t>
            </w:r>
          </w:p>
          <w:p>
            <w:pPr>
              <w:spacing w:after="20"/>
              <w:ind w:left="20"/>
              <w:jc w:val="both"/>
            </w:pPr>
            <w:r>
              <w:rPr>
                <w:rFonts w:ascii="Times New Roman"/>
                <w:b w:val="false"/>
                <w:i w:val="false"/>
                <w:color w:val="000000"/>
                <w:sz w:val="20"/>
              </w:rPr>
              <w:t>
Көрсетілетін қызметті алушы ЭЦҚ болған жағдайда мемлекеттік көрсетілетін қызметті электрондық нысанда алу үшін Портал арқылы жүгінеді.</w:t>
            </w:r>
          </w:p>
          <w:p>
            <w:pPr>
              <w:spacing w:after="20"/>
              <w:ind w:left="20"/>
              <w:jc w:val="both"/>
            </w:pPr>
            <w:r>
              <w:rPr>
                <w:rFonts w:ascii="Times New Roman"/>
                <w:b w:val="false"/>
                <w:i w:val="false"/>
                <w:color w:val="000000"/>
                <w:sz w:val="20"/>
              </w:rPr>
              <w:t>
Бірыңғай байланыс-орталығы: 1414, 8-800-080-7777.</w:t>
            </w:r>
          </w:p>
          <w:p>
            <w:pPr>
              <w:spacing w:after="20"/>
              <w:ind w:left="20"/>
              <w:jc w:val="both"/>
            </w:pPr>
            <w:r>
              <w:rPr>
                <w:rFonts w:ascii="Times New Roman"/>
                <w:b w:val="false"/>
                <w:i w:val="false"/>
                <w:color w:val="000000"/>
                <w:sz w:val="20"/>
              </w:rPr>
              <w:t>
Цифрлық құжаттар сервисі мобильді қосымшада авторизацияланған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электрондық-цифрлық қолтаңбаны немесе бір реттік парольді пайдалана отырып, мобильді қосымшада авторизациядан өту, одан әрі "Цифрлық құжаттар" бөліміне өтіп, қажетті құжатты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2025 жылғы 14 наурыздағы</w:t>
            </w:r>
            <w:r>
              <w:br/>
            </w:r>
            <w:r>
              <w:rPr>
                <w:rFonts w:ascii="Times New Roman"/>
                <w:b w:val="false"/>
                <w:i w:val="false"/>
                <w:color w:val="000000"/>
                <w:sz w:val="20"/>
              </w:rPr>
              <w:t xml:space="preserve">№ 95-НҚ бұйрығына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аумағындағы шетелдiк дiни </w:t>
            </w:r>
            <w:r>
              <w:br/>
            </w:r>
            <w:r>
              <w:rPr>
                <w:rFonts w:ascii="Times New Roman"/>
                <w:b w:val="false"/>
                <w:i w:val="false"/>
                <w:color w:val="000000"/>
                <w:sz w:val="20"/>
              </w:rPr>
              <w:t xml:space="preserve">бiрлестiктердiң қызметiн, </w:t>
            </w:r>
            <w:r>
              <w:br/>
            </w:r>
            <w:r>
              <w:rPr>
                <w:rFonts w:ascii="Times New Roman"/>
                <w:b w:val="false"/>
                <w:i w:val="false"/>
                <w:color w:val="000000"/>
                <w:sz w:val="20"/>
              </w:rPr>
              <w:t xml:space="preserve">Қазақстан Республикасындағы </w:t>
            </w:r>
            <w:r>
              <w:br/>
            </w:r>
            <w:r>
              <w:rPr>
                <w:rFonts w:ascii="Times New Roman"/>
                <w:b w:val="false"/>
                <w:i w:val="false"/>
                <w:color w:val="000000"/>
                <w:sz w:val="20"/>
              </w:rPr>
              <w:t xml:space="preserve">шетелдiк дiни орталықтардың </w:t>
            </w:r>
            <w:r>
              <w:br/>
            </w:r>
            <w:r>
              <w:rPr>
                <w:rFonts w:ascii="Times New Roman"/>
                <w:b w:val="false"/>
                <w:i w:val="false"/>
                <w:color w:val="000000"/>
                <w:sz w:val="20"/>
              </w:rPr>
              <w:t xml:space="preserve">дiни бiрлестiктерінің </w:t>
            </w:r>
            <w:r>
              <w:br/>
            </w:r>
            <w:r>
              <w:rPr>
                <w:rFonts w:ascii="Times New Roman"/>
                <w:b w:val="false"/>
                <w:i w:val="false"/>
                <w:color w:val="000000"/>
                <w:sz w:val="20"/>
              </w:rPr>
              <w:t xml:space="preserve">басшыларын тағайындауын </w:t>
            </w:r>
            <w:r>
              <w:br/>
            </w:r>
            <w:r>
              <w:rPr>
                <w:rFonts w:ascii="Times New Roman"/>
                <w:b w:val="false"/>
                <w:i w:val="false"/>
                <w:color w:val="000000"/>
                <w:sz w:val="20"/>
              </w:rPr>
              <w:t xml:space="preserve">келiсу" мемлекеттік қызмет </w:t>
            </w:r>
            <w:r>
              <w:br/>
            </w:r>
            <w:r>
              <w:rPr>
                <w:rFonts w:ascii="Times New Roman"/>
                <w:b w:val="false"/>
                <w:i w:val="false"/>
                <w:color w:val="000000"/>
                <w:sz w:val="20"/>
              </w:rPr>
              <w:t>көрсету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қызметті</w:t>
            </w:r>
            <w:r>
              <w:br/>
            </w:r>
            <w:r>
              <w:rPr>
                <w:rFonts w:ascii="Times New Roman"/>
                <w:b w:val="false"/>
                <w:i w:val="false"/>
                <w:color w:val="000000"/>
                <w:sz w:val="20"/>
              </w:rPr>
              <w:t>берушінің басшысына</w:t>
            </w:r>
            <w:r>
              <w:br/>
            </w:r>
            <w:r>
              <w:rPr>
                <w:rFonts w:ascii="Times New Roman"/>
                <w:b w:val="false"/>
                <w:i w:val="false"/>
                <w:color w:val="000000"/>
                <w:sz w:val="20"/>
              </w:rPr>
              <w:t>_______________________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(болған жағдайда)</w:t>
            </w:r>
            <w:r>
              <w:br/>
            </w:r>
            <w:r>
              <w:rPr>
                <w:rFonts w:ascii="Times New Roman"/>
                <w:b w:val="false"/>
                <w:i w:val="false"/>
                <w:color w:val="000000"/>
                <w:sz w:val="20"/>
              </w:rPr>
              <w:t>көрсетілетін қызметті алушыдан</w:t>
            </w:r>
            <w:r>
              <w:br/>
            </w:r>
            <w:r>
              <w:rPr>
                <w:rFonts w:ascii="Times New Roman"/>
                <w:b w:val="false"/>
                <w:i w:val="false"/>
                <w:color w:val="000000"/>
                <w:sz w:val="20"/>
              </w:rPr>
              <w:t>_______________________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(болған жағдайда)</w:t>
            </w:r>
            <w:r>
              <w:br/>
            </w:r>
            <w:r>
              <w:rPr>
                <w:rFonts w:ascii="Times New Roman"/>
                <w:b w:val="false"/>
                <w:i w:val="false"/>
                <w:color w:val="000000"/>
                <w:sz w:val="20"/>
              </w:rPr>
              <w:t xml:space="preserve">көрсетілетін қызметті </w:t>
            </w:r>
            <w:r>
              <w:br/>
            </w:r>
            <w:r>
              <w:rPr>
                <w:rFonts w:ascii="Times New Roman"/>
                <w:b w:val="false"/>
                <w:i w:val="false"/>
                <w:color w:val="000000"/>
                <w:sz w:val="20"/>
              </w:rPr>
              <w:t xml:space="preserve">алушының мекенжайы </w:t>
            </w:r>
            <w:r>
              <w:br/>
            </w:r>
            <w:r>
              <w:rPr>
                <w:rFonts w:ascii="Times New Roman"/>
                <w:b w:val="false"/>
                <w:i w:val="false"/>
                <w:color w:val="000000"/>
                <w:sz w:val="20"/>
              </w:rPr>
              <w:t>және телефоны)</w:t>
            </w:r>
          </w:p>
        </w:tc>
      </w:tr>
    </w:tbl>
    <w:bookmarkStart w:name="z35" w:id="25"/>
    <w:p>
      <w:pPr>
        <w:spacing w:after="0"/>
        <w:ind w:left="0"/>
        <w:jc w:val="left"/>
      </w:pPr>
      <w:r>
        <w:rPr>
          <w:rFonts w:ascii="Times New Roman"/>
          <w:b/>
          <w:i w:val="false"/>
          <w:color w:val="000000"/>
        </w:rPr>
        <w:t xml:space="preserve"> Қазақстан Республикасының аумағында шетелдік діни бірлестіктің қызметіне келісім-хат беруге өтініш</w:t>
      </w:r>
    </w:p>
    <w:bookmarkEnd w:id="25"/>
    <w:p>
      <w:pPr>
        <w:spacing w:after="0"/>
        <w:ind w:left="0"/>
        <w:jc w:val="both"/>
      </w:pPr>
      <w:r>
        <w:rPr>
          <w:rFonts w:ascii="Times New Roman"/>
          <w:b w:val="false"/>
          <w:i w:val="false"/>
          <w:color w:val="000000"/>
          <w:sz w:val="28"/>
        </w:rPr>
        <w:t xml:space="preserve">
      Мен, ____________________________________________________________ </w:t>
      </w:r>
    </w:p>
    <w:p>
      <w:pPr>
        <w:spacing w:after="0"/>
        <w:ind w:left="0"/>
        <w:jc w:val="both"/>
      </w:pPr>
      <w:r>
        <w:rPr>
          <w:rFonts w:ascii="Times New Roman"/>
          <w:b w:val="false"/>
          <w:i w:val="false"/>
          <w:color w:val="000000"/>
          <w:sz w:val="28"/>
        </w:rPr>
        <w:t>
      (шетелдік дiни бiрлестiк басшысының тегі, аты, әкесінің аты (болған жағдайда)</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(паспорт немесе жеке басын куәландыратын өзге құжат (берілген күні, нөмер, </w:t>
      </w:r>
    </w:p>
    <w:p>
      <w:pPr>
        <w:spacing w:after="0"/>
        <w:ind w:left="0"/>
        <w:jc w:val="both"/>
      </w:pPr>
      <w:r>
        <w:rPr>
          <w:rFonts w:ascii="Times New Roman"/>
          <w:b w:val="false"/>
          <w:i w:val="false"/>
          <w:color w:val="000000"/>
          <w:sz w:val="28"/>
        </w:rPr>
        <w:t xml:space="preserve">
      құжатты берген орган) _________________________________________________, </w:t>
      </w:r>
    </w:p>
    <w:p>
      <w:pPr>
        <w:spacing w:after="0"/>
        <w:ind w:left="0"/>
        <w:jc w:val="both"/>
      </w:pPr>
      <w:r>
        <w:rPr>
          <w:rFonts w:ascii="Times New Roman"/>
          <w:b w:val="false"/>
          <w:i w:val="false"/>
          <w:color w:val="000000"/>
          <w:sz w:val="28"/>
        </w:rPr>
        <w:t>
                              (шетелдік дiни бiрлестiктiң ұстанатын діні)</w:t>
      </w:r>
    </w:p>
    <w:p>
      <w:pPr>
        <w:spacing w:after="0"/>
        <w:ind w:left="0"/>
        <w:jc w:val="both"/>
      </w:pPr>
      <w:r>
        <w:rPr>
          <w:rFonts w:ascii="Times New Roman"/>
          <w:b w:val="false"/>
          <w:i w:val="false"/>
          <w:color w:val="000000"/>
          <w:sz w:val="28"/>
        </w:rPr>
        <w:t xml:space="preserve">
      Қазақстан Республикасы аумағындағы ____________________________________ </w:t>
      </w:r>
    </w:p>
    <w:p>
      <w:pPr>
        <w:spacing w:after="0"/>
        <w:ind w:left="0"/>
        <w:jc w:val="both"/>
      </w:pPr>
      <w:r>
        <w:rPr>
          <w:rFonts w:ascii="Times New Roman"/>
          <w:b w:val="false"/>
          <w:i w:val="false"/>
          <w:color w:val="000000"/>
          <w:sz w:val="28"/>
        </w:rPr>
        <w:t xml:space="preserve">
      ___________________________________________ қызметіне келісуді сұраймын. </w:t>
      </w:r>
    </w:p>
    <w:p>
      <w:pPr>
        <w:spacing w:after="0"/>
        <w:ind w:left="0"/>
        <w:jc w:val="both"/>
      </w:pPr>
      <w:r>
        <w:rPr>
          <w:rFonts w:ascii="Times New Roman"/>
          <w:b w:val="false"/>
          <w:i w:val="false"/>
          <w:color w:val="000000"/>
          <w:sz w:val="28"/>
        </w:rPr>
        <w:t>
                  (шетелдік дiни бiрлестiктін толық атауы)</w:t>
      </w:r>
    </w:p>
    <w:p>
      <w:pPr>
        <w:spacing w:after="0"/>
        <w:ind w:left="0"/>
        <w:jc w:val="both"/>
      </w:pPr>
      <w:r>
        <w:rPr>
          <w:rFonts w:ascii="Times New Roman"/>
          <w:b w:val="false"/>
          <w:i w:val="false"/>
          <w:color w:val="000000"/>
          <w:sz w:val="28"/>
        </w:rPr>
        <w:t>
      Қоса берілетін құжаттардың тізбесі:</w:t>
      </w:r>
    </w:p>
    <w:p>
      <w:pPr>
        <w:spacing w:after="0"/>
        <w:ind w:left="0"/>
        <w:jc w:val="both"/>
      </w:pPr>
      <w:r>
        <w:rPr>
          <w:rFonts w:ascii="Times New Roman"/>
          <w:b w:val="false"/>
          <w:i w:val="false"/>
          <w:color w:val="000000"/>
          <w:sz w:val="28"/>
        </w:rPr>
        <w:t>
      1. 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w:t>
      </w:r>
    </w:p>
    <w:p>
      <w:pPr>
        <w:spacing w:after="0"/>
        <w:ind w:left="0"/>
        <w:jc w:val="both"/>
      </w:pPr>
      <w:r>
        <w:rPr>
          <w:rFonts w:ascii="Times New Roman"/>
          <w:b w:val="false"/>
          <w:i w:val="false"/>
          <w:color w:val="000000"/>
          <w:sz w:val="28"/>
        </w:rPr>
        <w:t>
      Ұсынылған ақпараттың дұрыстығын және заңмен қорғалатын құпияны құрайтын ақпараттық жүйелердегі ақпаратты пайдалануға келісім беремін.</w:t>
      </w:r>
    </w:p>
    <w:p>
      <w:pPr>
        <w:spacing w:after="0"/>
        <w:ind w:left="0"/>
        <w:jc w:val="both"/>
      </w:pPr>
      <w:r>
        <w:rPr>
          <w:rFonts w:ascii="Times New Roman"/>
          <w:b w:val="false"/>
          <w:i w:val="false"/>
          <w:color w:val="000000"/>
          <w:sz w:val="28"/>
        </w:rPr>
        <w:t>
      Қолы______________ Өтініш берген күні _____________________</w:t>
      </w:r>
    </w:p>
    <w:p>
      <w:pPr>
        <w:spacing w:after="0"/>
        <w:ind w:left="0"/>
        <w:jc w:val="both"/>
      </w:pPr>
      <w:r>
        <w:rPr>
          <w:rFonts w:ascii="Times New Roman"/>
          <w:b w:val="false"/>
          <w:i w:val="false"/>
          <w:color w:val="000000"/>
          <w:sz w:val="28"/>
        </w:rPr>
        <w:t>
      Мөр орны (заңды тұлғалар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2025 жылғы 14 наурыздағы</w:t>
            </w:r>
            <w:r>
              <w:br/>
            </w:r>
            <w:r>
              <w:rPr>
                <w:rFonts w:ascii="Times New Roman"/>
                <w:b w:val="false"/>
                <w:i w:val="false"/>
                <w:color w:val="000000"/>
                <w:sz w:val="20"/>
              </w:rPr>
              <w:t xml:space="preserve">№ 95-НҚ бұйрығына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аумағындағы шетелдiк дiни </w:t>
            </w:r>
            <w:r>
              <w:br/>
            </w:r>
            <w:r>
              <w:rPr>
                <w:rFonts w:ascii="Times New Roman"/>
                <w:b w:val="false"/>
                <w:i w:val="false"/>
                <w:color w:val="000000"/>
                <w:sz w:val="20"/>
              </w:rPr>
              <w:t xml:space="preserve">бiрлестiктердiң қызметiн, </w:t>
            </w:r>
            <w:r>
              <w:br/>
            </w:r>
            <w:r>
              <w:rPr>
                <w:rFonts w:ascii="Times New Roman"/>
                <w:b w:val="false"/>
                <w:i w:val="false"/>
                <w:color w:val="000000"/>
                <w:sz w:val="20"/>
              </w:rPr>
              <w:t xml:space="preserve">Қазақстан Республикасындағы </w:t>
            </w:r>
            <w:r>
              <w:br/>
            </w:r>
            <w:r>
              <w:rPr>
                <w:rFonts w:ascii="Times New Roman"/>
                <w:b w:val="false"/>
                <w:i w:val="false"/>
                <w:color w:val="000000"/>
                <w:sz w:val="20"/>
              </w:rPr>
              <w:t xml:space="preserve">шетелдiк дiни орталықтардың </w:t>
            </w:r>
            <w:r>
              <w:br/>
            </w:r>
            <w:r>
              <w:rPr>
                <w:rFonts w:ascii="Times New Roman"/>
                <w:b w:val="false"/>
                <w:i w:val="false"/>
                <w:color w:val="000000"/>
                <w:sz w:val="20"/>
              </w:rPr>
              <w:t xml:space="preserve">дiни бiрлестiктерінің </w:t>
            </w:r>
            <w:r>
              <w:br/>
            </w:r>
            <w:r>
              <w:rPr>
                <w:rFonts w:ascii="Times New Roman"/>
                <w:b w:val="false"/>
                <w:i w:val="false"/>
                <w:color w:val="000000"/>
                <w:sz w:val="20"/>
              </w:rPr>
              <w:t xml:space="preserve">басшыларын тағайындауын </w:t>
            </w:r>
            <w:r>
              <w:br/>
            </w:r>
            <w:r>
              <w:rPr>
                <w:rFonts w:ascii="Times New Roman"/>
                <w:b w:val="false"/>
                <w:i w:val="false"/>
                <w:color w:val="000000"/>
                <w:sz w:val="20"/>
              </w:rPr>
              <w:t xml:space="preserve">келiсу" мемлекеттік қызмет </w:t>
            </w:r>
            <w:r>
              <w:br/>
            </w:r>
            <w:r>
              <w:rPr>
                <w:rFonts w:ascii="Times New Roman"/>
                <w:b w:val="false"/>
                <w:i w:val="false"/>
                <w:color w:val="000000"/>
                <w:sz w:val="20"/>
              </w:rPr>
              <w:t>көрсету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қызметті</w:t>
            </w:r>
            <w:r>
              <w:br/>
            </w:r>
            <w:r>
              <w:rPr>
                <w:rFonts w:ascii="Times New Roman"/>
                <w:b w:val="false"/>
                <w:i w:val="false"/>
                <w:color w:val="000000"/>
                <w:sz w:val="20"/>
              </w:rPr>
              <w:t>берушінің басшысына</w:t>
            </w:r>
            <w:r>
              <w:br/>
            </w:r>
            <w:r>
              <w:rPr>
                <w:rFonts w:ascii="Times New Roman"/>
                <w:b w:val="false"/>
                <w:i w:val="false"/>
                <w:color w:val="000000"/>
                <w:sz w:val="20"/>
              </w:rPr>
              <w:t>________________________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(болған жағдайда)</w:t>
            </w:r>
            <w:r>
              <w:br/>
            </w:r>
            <w:r>
              <w:rPr>
                <w:rFonts w:ascii="Times New Roman"/>
                <w:b w:val="false"/>
                <w:i w:val="false"/>
                <w:color w:val="000000"/>
                <w:sz w:val="20"/>
              </w:rPr>
              <w:t>көрсетілетін қызметті алушыдан</w:t>
            </w:r>
            <w:r>
              <w:br/>
            </w:r>
            <w:r>
              <w:rPr>
                <w:rFonts w:ascii="Times New Roman"/>
                <w:b w:val="false"/>
                <w:i w:val="false"/>
                <w:color w:val="000000"/>
                <w:sz w:val="20"/>
              </w:rPr>
              <w:t>_______________________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(болған жағдайда)</w:t>
            </w:r>
            <w:r>
              <w:br/>
            </w:r>
            <w:r>
              <w:rPr>
                <w:rFonts w:ascii="Times New Roman"/>
                <w:b w:val="false"/>
                <w:i w:val="false"/>
                <w:color w:val="000000"/>
                <w:sz w:val="20"/>
              </w:rPr>
              <w:t xml:space="preserve">көрсетілетін қызметті </w:t>
            </w:r>
            <w:r>
              <w:br/>
            </w:r>
            <w:r>
              <w:rPr>
                <w:rFonts w:ascii="Times New Roman"/>
                <w:b w:val="false"/>
                <w:i w:val="false"/>
                <w:color w:val="000000"/>
                <w:sz w:val="20"/>
              </w:rPr>
              <w:t xml:space="preserve">алушының мекенжайы </w:t>
            </w:r>
            <w:r>
              <w:br/>
            </w:r>
            <w:r>
              <w:rPr>
                <w:rFonts w:ascii="Times New Roman"/>
                <w:b w:val="false"/>
                <w:i w:val="false"/>
                <w:color w:val="000000"/>
                <w:sz w:val="20"/>
              </w:rPr>
              <w:t>және телефоны)</w:t>
            </w:r>
          </w:p>
        </w:tc>
      </w:tr>
    </w:tbl>
    <w:bookmarkStart w:name="z38" w:id="26"/>
    <w:p>
      <w:pPr>
        <w:spacing w:after="0"/>
        <w:ind w:left="0"/>
        <w:jc w:val="left"/>
      </w:pPr>
      <w:r>
        <w:rPr>
          <w:rFonts w:ascii="Times New Roman"/>
          <w:b/>
          <w:i w:val="false"/>
          <w:color w:val="000000"/>
        </w:rPr>
        <w:t xml:space="preserve"> Шетелдік діни орталықтың Қазақстан Республикасындағы діни бірлестік басшысын тағайындауын келісу хатын беруге арналған қолдаухаты</w:t>
      </w:r>
    </w:p>
    <w:bookmarkEnd w:id="26"/>
    <w:p>
      <w:pPr>
        <w:spacing w:after="0"/>
        <w:ind w:left="0"/>
        <w:jc w:val="both"/>
      </w:pPr>
      <w:r>
        <w:rPr>
          <w:rFonts w:ascii="Times New Roman"/>
          <w:b w:val="false"/>
          <w:i w:val="false"/>
          <w:color w:val="000000"/>
          <w:sz w:val="28"/>
        </w:rPr>
        <w:t xml:space="preserve">
      Осы арқылы ______________________________________________________ </w:t>
      </w:r>
    </w:p>
    <w:p>
      <w:pPr>
        <w:spacing w:after="0"/>
        <w:ind w:left="0"/>
        <w:jc w:val="both"/>
      </w:pPr>
      <w:r>
        <w:rPr>
          <w:rFonts w:ascii="Times New Roman"/>
          <w:b w:val="false"/>
          <w:i w:val="false"/>
          <w:color w:val="000000"/>
          <w:sz w:val="28"/>
        </w:rPr>
        <w:t xml:space="preserve">
      (Қазақстан Республикасындағы діни бірлестік басшысының тегі, аты, </w:t>
      </w:r>
    </w:p>
    <w:p>
      <w:pPr>
        <w:spacing w:after="0"/>
        <w:ind w:left="0"/>
        <w:jc w:val="both"/>
      </w:pPr>
      <w:r>
        <w:rPr>
          <w:rFonts w:ascii="Times New Roman"/>
          <w:b w:val="false"/>
          <w:i w:val="false"/>
          <w:color w:val="000000"/>
          <w:sz w:val="28"/>
        </w:rPr>
        <w:t>
      әкесінің аты (болған жағдайда))</w:t>
      </w:r>
    </w:p>
    <w:p>
      <w:pPr>
        <w:spacing w:after="0"/>
        <w:ind w:left="0"/>
        <w:jc w:val="both"/>
      </w:pPr>
      <w:r>
        <w:rPr>
          <w:rFonts w:ascii="Times New Roman"/>
          <w:b w:val="false"/>
          <w:i w:val="false"/>
          <w:color w:val="000000"/>
          <w:sz w:val="28"/>
        </w:rPr>
        <w:t xml:space="preserve">
      ____________________________________ тағайындауды келісуді сұраймын </w:t>
      </w:r>
    </w:p>
    <w:p>
      <w:pPr>
        <w:spacing w:after="0"/>
        <w:ind w:left="0"/>
        <w:jc w:val="both"/>
      </w:pPr>
      <w:r>
        <w:rPr>
          <w:rFonts w:ascii="Times New Roman"/>
          <w:b w:val="false"/>
          <w:i w:val="false"/>
          <w:color w:val="000000"/>
          <w:sz w:val="28"/>
        </w:rPr>
        <w:t>
      (Қазақстан Республикасындағы діни бірлестіктің толық атауы)</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(үміткердің шетелдік діни орталықтағы бұрынғы қызметі туралы ақпаратты көрсету)</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(шетелдік діни орталықтың орналасқан жері туралы ақпарат)</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құрылтайшы - шетелдік діни орталықтың шет мемлекеттің заңнамасына сәйкес </w:t>
      </w:r>
    </w:p>
    <w:p>
      <w:pPr>
        <w:spacing w:after="0"/>
        <w:ind w:left="0"/>
        <w:jc w:val="both"/>
      </w:pPr>
      <w:r>
        <w:rPr>
          <w:rFonts w:ascii="Times New Roman"/>
          <w:b w:val="false"/>
          <w:i w:val="false"/>
          <w:color w:val="000000"/>
          <w:sz w:val="28"/>
        </w:rPr>
        <w:t xml:space="preserve">
      заңды тұлға екендігін куәландыратын құжаттың деректері (тіркеу нөмірі, күні, </w:t>
      </w:r>
    </w:p>
    <w:p>
      <w:pPr>
        <w:spacing w:after="0"/>
        <w:ind w:left="0"/>
        <w:jc w:val="both"/>
      </w:pPr>
      <w:r>
        <w:rPr>
          <w:rFonts w:ascii="Times New Roman"/>
          <w:b w:val="false"/>
          <w:i w:val="false"/>
          <w:color w:val="000000"/>
          <w:sz w:val="28"/>
        </w:rPr>
        <w:t>
      берген орган, берілген мерзім, жарамдылық мерзімі) ___________________</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(шетелдік діни бірлестіктің діни бірлестігі және оның орналасқан жері)</w:t>
      </w:r>
    </w:p>
    <w:p>
      <w:pPr>
        <w:spacing w:after="0"/>
        <w:ind w:left="0"/>
        <w:jc w:val="both"/>
      </w:pPr>
      <w:r>
        <w:rPr>
          <w:rFonts w:ascii="Times New Roman"/>
          <w:b w:val="false"/>
          <w:i w:val="false"/>
          <w:color w:val="000000"/>
          <w:sz w:val="28"/>
        </w:rPr>
        <w:t>
      Қоса берілетін құжаттардың тізбесі:</w:t>
      </w:r>
    </w:p>
    <w:p>
      <w:pPr>
        <w:spacing w:after="0"/>
        <w:ind w:left="0"/>
        <w:jc w:val="both"/>
      </w:pPr>
      <w:r>
        <w:rPr>
          <w:rFonts w:ascii="Times New Roman"/>
          <w:b w:val="false"/>
          <w:i w:val="false"/>
          <w:color w:val="000000"/>
          <w:sz w:val="28"/>
        </w:rPr>
        <w:t>
      1.____________________________________________________________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w:t>
      </w:r>
    </w:p>
    <w:p>
      <w:pPr>
        <w:spacing w:after="0"/>
        <w:ind w:left="0"/>
        <w:jc w:val="both"/>
      </w:pPr>
      <w:r>
        <w:rPr>
          <w:rFonts w:ascii="Times New Roman"/>
          <w:b w:val="false"/>
          <w:i w:val="false"/>
          <w:color w:val="000000"/>
          <w:sz w:val="28"/>
        </w:rPr>
        <w:t>
      3.____________________________________________________________</w:t>
      </w:r>
    </w:p>
    <w:p>
      <w:pPr>
        <w:spacing w:after="0"/>
        <w:ind w:left="0"/>
        <w:jc w:val="both"/>
      </w:pPr>
      <w:r>
        <w:rPr>
          <w:rFonts w:ascii="Times New Roman"/>
          <w:b w:val="false"/>
          <w:i w:val="false"/>
          <w:color w:val="000000"/>
          <w:sz w:val="28"/>
        </w:rPr>
        <w:t>
      Ұсынылған ақпараттың дұрыстығын және заңмен қорғалатын құпияны</w:t>
      </w:r>
    </w:p>
    <w:p>
      <w:pPr>
        <w:spacing w:after="0"/>
        <w:ind w:left="0"/>
        <w:jc w:val="both"/>
      </w:pPr>
      <w:r>
        <w:rPr>
          <w:rFonts w:ascii="Times New Roman"/>
          <w:b w:val="false"/>
          <w:i w:val="false"/>
          <w:color w:val="000000"/>
          <w:sz w:val="28"/>
        </w:rPr>
        <w:t>
      құрайтын ақпараттық жүйелердегі ақпаратты пайдалануға келісім беремін.</w:t>
      </w:r>
    </w:p>
    <w:p>
      <w:pPr>
        <w:spacing w:after="0"/>
        <w:ind w:left="0"/>
        <w:jc w:val="both"/>
      </w:pPr>
      <w:r>
        <w:rPr>
          <w:rFonts w:ascii="Times New Roman"/>
          <w:b w:val="false"/>
          <w:i w:val="false"/>
          <w:color w:val="000000"/>
          <w:sz w:val="28"/>
        </w:rPr>
        <w:t>
      Көрсетілетін қызметті алушының қолы______________</w:t>
      </w:r>
    </w:p>
    <w:p>
      <w:pPr>
        <w:spacing w:after="0"/>
        <w:ind w:left="0"/>
        <w:jc w:val="both"/>
      </w:pPr>
      <w:r>
        <w:rPr>
          <w:rFonts w:ascii="Times New Roman"/>
          <w:b w:val="false"/>
          <w:i w:val="false"/>
          <w:color w:val="000000"/>
          <w:sz w:val="28"/>
        </w:rPr>
        <w:t>
      Қолдаухат берген күні_____________________</w:t>
      </w:r>
    </w:p>
    <w:p>
      <w:pPr>
        <w:spacing w:after="0"/>
        <w:ind w:left="0"/>
        <w:jc w:val="both"/>
      </w:pPr>
      <w:r>
        <w:rPr>
          <w:rFonts w:ascii="Times New Roman"/>
          <w:b w:val="false"/>
          <w:i w:val="false"/>
          <w:color w:val="000000"/>
          <w:sz w:val="28"/>
        </w:rPr>
        <w:t>
      Мөр орны (заңды тұлғалар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2025 жылғы 14 наурыздағы</w:t>
            </w:r>
            <w:r>
              <w:br/>
            </w:r>
            <w:r>
              <w:rPr>
                <w:rFonts w:ascii="Times New Roman"/>
                <w:b w:val="false"/>
                <w:i w:val="false"/>
                <w:color w:val="000000"/>
                <w:sz w:val="20"/>
              </w:rPr>
              <w:t xml:space="preserve">№ 95-НҚ бұйрығына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аумағындағы шетелдiк дiни </w:t>
            </w:r>
            <w:r>
              <w:br/>
            </w:r>
            <w:r>
              <w:rPr>
                <w:rFonts w:ascii="Times New Roman"/>
                <w:b w:val="false"/>
                <w:i w:val="false"/>
                <w:color w:val="000000"/>
                <w:sz w:val="20"/>
              </w:rPr>
              <w:t xml:space="preserve">бiрлестiктердiң қызметiн, </w:t>
            </w:r>
            <w:r>
              <w:br/>
            </w:r>
            <w:r>
              <w:rPr>
                <w:rFonts w:ascii="Times New Roman"/>
                <w:b w:val="false"/>
                <w:i w:val="false"/>
                <w:color w:val="000000"/>
                <w:sz w:val="20"/>
              </w:rPr>
              <w:t xml:space="preserve">Қазақстан Республикасындағы </w:t>
            </w:r>
            <w:r>
              <w:br/>
            </w:r>
            <w:r>
              <w:rPr>
                <w:rFonts w:ascii="Times New Roman"/>
                <w:b w:val="false"/>
                <w:i w:val="false"/>
                <w:color w:val="000000"/>
                <w:sz w:val="20"/>
              </w:rPr>
              <w:t xml:space="preserve">шетелдiк дiни орталықтардың </w:t>
            </w:r>
            <w:r>
              <w:br/>
            </w:r>
            <w:r>
              <w:rPr>
                <w:rFonts w:ascii="Times New Roman"/>
                <w:b w:val="false"/>
                <w:i w:val="false"/>
                <w:color w:val="000000"/>
                <w:sz w:val="20"/>
              </w:rPr>
              <w:t xml:space="preserve">дiни бiрлестiктерінің </w:t>
            </w:r>
            <w:r>
              <w:br/>
            </w:r>
            <w:r>
              <w:rPr>
                <w:rFonts w:ascii="Times New Roman"/>
                <w:b w:val="false"/>
                <w:i w:val="false"/>
                <w:color w:val="000000"/>
                <w:sz w:val="20"/>
              </w:rPr>
              <w:t xml:space="preserve">басшыларын тағайындауын </w:t>
            </w:r>
            <w:r>
              <w:br/>
            </w:r>
            <w:r>
              <w:rPr>
                <w:rFonts w:ascii="Times New Roman"/>
                <w:b w:val="false"/>
                <w:i w:val="false"/>
                <w:color w:val="000000"/>
                <w:sz w:val="20"/>
              </w:rPr>
              <w:t xml:space="preserve">келiсу" мемлекеттік қызмет </w:t>
            </w:r>
            <w:r>
              <w:br/>
            </w:r>
            <w:r>
              <w:rPr>
                <w:rFonts w:ascii="Times New Roman"/>
                <w:b w:val="false"/>
                <w:i w:val="false"/>
                <w:color w:val="000000"/>
                <w:sz w:val="20"/>
              </w:rPr>
              <w:t>көрсету қағидаларына</w:t>
            </w:r>
            <w:r>
              <w:br/>
            </w:r>
            <w:r>
              <w:rPr>
                <w:rFonts w:ascii="Times New Roman"/>
                <w:b w:val="false"/>
                <w:i w:val="false"/>
                <w:color w:val="000000"/>
                <w:sz w:val="20"/>
              </w:rPr>
              <w:t>3-қосымша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аумағындағы шетелдiк дiни бiрлестiктердiң қызметiн, шетелдiк дiни орталықтардың Қазақстан Республикасындағы дiни бiрлестiктер басшыларын тағайындауын келiсу" мемлекеттік қызмет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министрлігінің Дін істері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министрлігінің Дін істері комитеті, "Азаматтарға арналған үкімет" мемлекеттік корпорациясы.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аумағындағы шетелдiк дiни бiрлестiктердiң қызметiн, шетелдiк дiни орталықтардың Қазақстан Республикасындағы дiни бiрлестiктер басшыларын тағайындауын келісу-хат немесе мемлекеттік қызмет көрсетуден бас тарту туралы уәжді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Қазақстан Республикасының еңбек заңнамасына сәйкес демалыс және мереке күндерін қоспағанда, сағат 13.00-ден 14.30-ға дейінгі түскі үзіліспен, белгіленген жұмыс кестесіне сәйкес дүйсенбі-жұма аралығында сағат 9.00-ден 18.30-ға дейін.</w:t>
            </w:r>
          </w:p>
          <w:p>
            <w:pPr>
              <w:spacing w:after="20"/>
              <w:ind w:left="20"/>
              <w:jc w:val="both"/>
            </w:pPr>
            <w:r>
              <w:rPr>
                <w:rFonts w:ascii="Times New Roman"/>
                <w:b w:val="false"/>
                <w:i w:val="false"/>
                <w:color w:val="000000"/>
                <w:sz w:val="20"/>
              </w:rPr>
              <w:t xml:space="preserve">
 2) Мемлекеттік корпорация − өтініштерді қабылдау және мемлекеттік көрсетілетін қызметтердің дайын нәтижелерін беру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 жүзеге асырылады;</w:t>
            </w:r>
          </w:p>
          <w:p>
            <w:pPr>
              <w:spacing w:after="20"/>
              <w:ind w:left="20"/>
              <w:jc w:val="both"/>
            </w:pPr>
            <w:r>
              <w:rPr>
                <w:rFonts w:ascii="Times New Roman"/>
                <w:b w:val="false"/>
                <w:i w:val="false"/>
                <w:color w:val="000000"/>
                <w:sz w:val="20"/>
              </w:rPr>
              <w:t>
Мемлекеттік қызмет көрсетілетін қызметті берушінің орналасқан жері бойынша электрондық кезек тәртібімен, жеделдетілген қызмет көрсетусіз көрсетіледі, электрондық кезекті портал арқылы броньдауға болады;</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қызмет берушінің www.gov.kz интернет-ресурсында;</w:t>
            </w:r>
          </w:p>
          <w:p>
            <w:pPr>
              <w:spacing w:after="20"/>
              <w:ind w:left="20"/>
              <w:jc w:val="both"/>
            </w:pPr>
            <w:r>
              <w:rPr>
                <w:rFonts w:ascii="Times New Roman"/>
                <w:b w:val="false"/>
                <w:i w:val="false"/>
                <w:color w:val="000000"/>
                <w:sz w:val="20"/>
              </w:rPr>
              <w:t>
Мемлекеттік корпорацияның www.gov4c.kz интернет ресурсында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(не сенімхат бойынша оның өкілі) көрсетілетін қызметті берушіге не Мемлекеттік корпорация арқылы жүгінген кезде (жеке басын сәйкестендіру үшін жеке басын куәландыратын құжатты көрсеткен кезде) не цифрлық құжаттар сервисінен электрондық құжат Қазақстан Республикасы аумағындағы шетелдік діни бірлестіктің қызметін келісу үшін қажетті құжаттардың тізбесі:</w:t>
            </w:r>
          </w:p>
          <w:p>
            <w:pPr>
              <w:spacing w:after="20"/>
              <w:ind w:left="20"/>
              <w:jc w:val="both"/>
            </w:pPr>
            <w:r>
              <w:rPr>
                <w:rFonts w:ascii="Times New Roman"/>
                <w:b w:val="false"/>
                <w:i w:val="false"/>
                <w:color w:val="000000"/>
                <w:sz w:val="20"/>
              </w:rPr>
              <w:t>
1) осы Қағидаларға 1-қосымшаға сәйкес нысан бойынша өтініш;</w:t>
            </w:r>
          </w:p>
          <w:p>
            <w:pPr>
              <w:spacing w:after="20"/>
              <w:ind w:left="20"/>
              <w:jc w:val="both"/>
            </w:pPr>
            <w:r>
              <w:rPr>
                <w:rFonts w:ascii="Times New Roman"/>
                <w:b w:val="false"/>
                <w:i w:val="false"/>
                <w:color w:val="000000"/>
                <w:sz w:val="20"/>
              </w:rPr>
              <w:t>
2) шетелдік дiни бiрлестiктiң орналасқан жерін растайтын құжат;</w:t>
            </w:r>
          </w:p>
          <w:p>
            <w:pPr>
              <w:spacing w:after="20"/>
              <w:ind w:left="20"/>
              <w:jc w:val="both"/>
            </w:pPr>
            <w:r>
              <w:rPr>
                <w:rFonts w:ascii="Times New Roman"/>
                <w:b w:val="false"/>
                <w:i w:val="false"/>
                <w:color w:val="000000"/>
                <w:sz w:val="20"/>
              </w:rPr>
              <w:t xml:space="preserve">
 3) құрылтайшы − шетелдік діни бірлестік шет мемлекеттің заңнамасы бойынша заңды тұлға болып табылатынын куәландыратын заңдастырылған немесе апостиль қойылған, мемлекеттік және орыс тіліндегі аудармасының дұрыстығы "Нотариат туралы" Қазақстан Республикасы Заңының </w:t>
            </w:r>
            <w:r>
              <w:rPr>
                <w:rFonts w:ascii="Times New Roman"/>
                <w:b w:val="false"/>
                <w:i w:val="false"/>
                <w:color w:val="000000"/>
                <w:sz w:val="20"/>
              </w:rPr>
              <w:t>80-бабына</w:t>
            </w:r>
            <w:r>
              <w:rPr>
                <w:rFonts w:ascii="Times New Roman"/>
                <w:b w:val="false"/>
                <w:i w:val="false"/>
                <w:color w:val="000000"/>
                <w:sz w:val="20"/>
              </w:rPr>
              <w:t xml:space="preserve"> сәйкес куәландырылған құжат;</w:t>
            </w:r>
          </w:p>
          <w:p>
            <w:pPr>
              <w:spacing w:after="20"/>
              <w:ind w:left="20"/>
              <w:jc w:val="both"/>
            </w:pPr>
            <w:r>
              <w:rPr>
                <w:rFonts w:ascii="Times New Roman"/>
                <w:b w:val="false"/>
                <w:i w:val="false"/>
                <w:color w:val="000000"/>
                <w:sz w:val="20"/>
              </w:rPr>
              <w:t>
4) осы Қағидаларға 5-қосымшаға сәйкес нысан бойынша діни бірлестікті құруға бастамашы азаматтартізімі;</w:t>
            </w:r>
          </w:p>
          <w:p>
            <w:pPr>
              <w:spacing w:after="20"/>
              <w:ind w:left="20"/>
              <w:jc w:val="both"/>
            </w:pPr>
            <w:r>
              <w:rPr>
                <w:rFonts w:ascii="Times New Roman"/>
                <w:b w:val="false"/>
                <w:i w:val="false"/>
                <w:color w:val="000000"/>
                <w:sz w:val="20"/>
              </w:rPr>
              <w:t>
5) шетелдік діни бірлестіктің діни ілімнің, пайда болу тарихын және негіздерін ашатын және өзіне тиісті діни қызмет туралы мәліметтерді қамтитын діни баспа материалдары;</w:t>
            </w:r>
          </w:p>
          <w:p>
            <w:pPr>
              <w:spacing w:after="20"/>
              <w:ind w:left="20"/>
              <w:jc w:val="both"/>
            </w:pPr>
            <w:r>
              <w:rPr>
                <w:rFonts w:ascii="Times New Roman"/>
                <w:b w:val="false"/>
                <w:i w:val="false"/>
                <w:color w:val="000000"/>
                <w:sz w:val="20"/>
              </w:rPr>
              <w:t>
6) заңды тұлға органы бекіткен шетелдік діни бірлестік жарғысының (ережесінің) қазақ және орыс тілдеріндегі нотариалды куәландырылған аудармасы бар көшірмесі.</w:t>
            </w:r>
          </w:p>
          <w:p>
            <w:pPr>
              <w:spacing w:after="20"/>
              <w:ind w:left="20"/>
              <w:jc w:val="both"/>
            </w:pPr>
            <w:r>
              <w:rPr>
                <w:rFonts w:ascii="Times New Roman"/>
                <w:b w:val="false"/>
                <w:i w:val="false"/>
                <w:color w:val="000000"/>
                <w:sz w:val="20"/>
              </w:rPr>
              <w:t>
Көрсетілетін қызметті алушы (немесе сенімхат бойынша оның өкілі) көрсетілетін қызметті берушіге немесе Мемлекеттік корпорация арқылы жүгінген кезде (жеке басын сәйкестендіру үшін жеке басын куәландыратын құжатты көрсеткен кезде) шетелдік діни орталықтардың Қазақстан Республикасындағы діни бірлестіктер басшыларын тағайындауына келісу үшін қажетті құжаттардың тізбесі немесе цифрлық құжаттар сервисінен электрондық құжаттар тізбесі:</w:t>
            </w:r>
          </w:p>
          <w:p>
            <w:pPr>
              <w:spacing w:after="20"/>
              <w:ind w:left="20"/>
              <w:jc w:val="both"/>
            </w:pPr>
            <w:r>
              <w:rPr>
                <w:rFonts w:ascii="Times New Roman"/>
                <w:b w:val="false"/>
                <w:i w:val="false"/>
                <w:color w:val="000000"/>
                <w:sz w:val="20"/>
              </w:rPr>
              <w:t>
1) осы Қағидаларға 2-қосымшаға сәйкес нысан бойынша өтінішхаты;</w:t>
            </w:r>
          </w:p>
          <w:p>
            <w:pPr>
              <w:spacing w:after="20"/>
              <w:ind w:left="20"/>
              <w:jc w:val="both"/>
            </w:pPr>
            <w:r>
              <w:rPr>
                <w:rFonts w:ascii="Times New Roman"/>
                <w:b w:val="false"/>
                <w:i w:val="false"/>
                <w:color w:val="000000"/>
                <w:sz w:val="20"/>
              </w:rPr>
              <w:t>
2) кандидатты Қазақстан Республикасының аумағында жұмыс істейтін діни бірлестіктің басшысы етіп тағайындау туралы шешімді;</w:t>
            </w:r>
          </w:p>
          <w:p>
            <w:pPr>
              <w:spacing w:after="20"/>
              <w:ind w:left="20"/>
              <w:jc w:val="both"/>
            </w:pPr>
            <w:r>
              <w:rPr>
                <w:rFonts w:ascii="Times New Roman"/>
                <w:b w:val="false"/>
                <w:i w:val="false"/>
                <w:color w:val="000000"/>
                <w:sz w:val="20"/>
              </w:rPr>
              <w:t>
3) діни бірлестіктің басшысы лауазымына кандидаттың паспортының немесе жеке куәлігінің көшірмесі.</w:t>
            </w:r>
          </w:p>
          <w:p>
            <w:pPr>
              <w:spacing w:after="20"/>
              <w:ind w:left="20"/>
              <w:jc w:val="both"/>
            </w:pPr>
            <w:r>
              <w:rPr>
                <w:rFonts w:ascii="Times New Roman"/>
                <w:b w:val="false"/>
                <w:i w:val="false"/>
                <w:color w:val="000000"/>
                <w:sz w:val="20"/>
              </w:rPr>
              <w:t>
Шет тілінде құжаттар ұсынылған жағдайда, олардың мемлекеттік және орыс тілдеріне нотариалды куәландырылған аудармасы Қазақстан Республикасында нотариалды куәландырылған аударманы жасаған аудармашының қойылған қолының түпнұсқалығымен ұсынылады.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шетелдік діни бірлестіктің қызметін келісуден бас тартқан кезде көрсетілетін қызметті беруші көрсетілетін қызметті алушыға бас тартудың мынадай себептерін көрсете отырып, жауап жібереді:</w:t>
            </w:r>
          </w:p>
          <w:p>
            <w:pPr>
              <w:spacing w:after="20"/>
              <w:ind w:left="20"/>
              <w:jc w:val="both"/>
            </w:pPr>
            <w:r>
              <w:rPr>
                <w:rFonts w:ascii="Times New Roman"/>
                <w:b w:val="false"/>
                <w:i w:val="false"/>
                <w:color w:val="000000"/>
                <w:sz w:val="20"/>
              </w:rPr>
              <w:t>
1) егер діни бірлестіктердің қызметі бір дiннің үстемдігін бекітуге, зорлық-зомбылықпен немесе зорлық-зомбылыққа үндеумен және өзге де құқыққа қарсы іс-әрекеттермен байланысты діни өшпендiлiктi немесе алауыздықты қоздыруға бағытталса;</w:t>
            </w:r>
          </w:p>
          <w:p>
            <w:pPr>
              <w:spacing w:after="20"/>
              <w:ind w:left="20"/>
              <w:jc w:val="both"/>
            </w:pPr>
            <w:r>
              <w:rPr>
                <w:rFonts w:ascii="Times New Roman"/>
                <w:b w:val="false"/>
                <w:i w:val="false"/>
                <w:color w:val="000000"/>
                <w:sz w:val="20"/>
              </w:rPr>
              <w:t>
2) егер діни бірлестіктердің қызметі Қазақстан Республикасының азаматтарын, шетелдіктер мен азаматтығы жоқ адамдарды дiнге көзқарасын айқындауда, діни бірлестіктердің қызметіне, дiни жораларға және (немесе) дiндi оқып-үйренуге қатысуына немесе қатыспауына қандай да бiр мәжбүрлеуге бағытталса;</w:t>
            </w:r>
          </w:p>
          <w:p>
            <w:pPr>
              <w:spacing w:after="20"/>
              <w:ind w:left="20"/>
              <w:jc w:val="both"/>
            </w:pPr>
            <w:r>
              <w:rPr>
                <w:rFonts w:ascii="Times New Roman"/>
                <w:b w:val="false"/>
                <w:i w:val="false"/>
                <w:color w:val="000000"/>
                <w:sz w:val="20"/>
              </w:rPr>
              <w:t>
3) егер діни бірлестіктердің қызметі Қазақстан Республикасының азаматтарына, шетелдіктер мен азаматтығы жоқ адамдарға зорлық-зомбылық көрсетуге, олардың денсаулығына өзге де зиян келтіруге, ерлі-зайыптылардың некесін бұзуға (отбасының бұзылуымен), туыстық қарым-қатынастарды тоқтатуға, адамгершілікке нұқсан келтіруге, адамның және азаматтың құқықтары мен бостандықтарын бұзуға, азаматтардың Қазақстан Республикасының Конституциясы мен заңдарында көзделген міндеттерін атқарудан бас тартуға түрткі болуға және Қазақстан Республикасының заңнамасын өзге де бұзушылыққа бағытталса;</w:t>
            </w:r>
          </w:p>
          <w:p>
            <w:pPr>
              <w:spacing w:after="20"/>
              <w:ind w:left="20"/>
              <w:jc w:val="both"/>
            </w:pPr>
            <w:r>
              <w:rPr>
                <w:rFonts w:ascii="Times New Roman"/>
                <w:b w:val="false"/>
                <w:i w:val="false"/>
                <w:color w:val="000000"/>
                <w:sz w:val="20"/>
              </w:rPr>
              <w:t>
4) егер діни бірлестіктердің қызметі Қазақстан Республикасының азаматтарын, шетелдіктер мен азаматтығы жоқ адамдарды, оның ішінде қайырымдылық қызмет арқылы және (немесе) олардың діни бірлестіктерден шығуына кедергі келтіретін, оның ішінде Қазақстан Республикасы азаматтарының, шетелдіктер мен азаматтығы жоқ адамдардың материалдық немесе өзге де тәуелділігін пайдалана отырып бопсалау, күш қолдану немесе күш қолданамын деп қорқыту жолымен не алдау жолымен өз қызметіне мәжбүрлеп тартуға бағытталса;</w:t>
            </w:r>
          </w:p>
          <w:p>
            <w:pPr>
              <w:spacing w:after="20"/>
              <w:ind w:left="20"/>
              <w:jc w:val="both"/>
            </w:pPr>
            <w:r>
              <w:rPr>
                <w:rFonts w:ascii="Times New Roman"/>
                <w:b w:val="false"/>
                <w:i w:val="false"/>
                <w:color w:val="000000"/>
                <w:sz w:val="20"/>
              </w:rPr>
              <w:t>
5) егер діни бірлестіктердің қызметі діни бірлестіктің қатысушыларын (мүшелерін) және діни ұстанушыларды діни бірлестіктің, оның басшылары мен басқа да қатысушыларының (мүшелерінің) пайдасына өздеріне тиесілі мүлікті иеліктен шығаруға мәжбүрлеуге бағытталса;</w:t>
            </w:r>
          </w:p>
          <w:p>
            <w:pPr>
              <w:spacing w:after="20"/>
              <w:ind w:left="20"/>
              <w:jc w:val="both"/>
            </w:pPr>
            <w:r>
              <w:rPr>
                <w:rFonts w:ascii="Times New Roman"/>
                <w:b w:val="false"/>
                <w:i w:val="false"/>
                <w:color w:val="000000"/>
                <w:sz w:val="20"/>
              </w:rPr>
              <w:t>
6) егер діни бірлестіктердің дінді және діни көзқарастарды пайдалана отырып, көрінеу белгiлi мемлекеттік органдардың қызметіне қасақана іріткі салуға, олардың үздіксіз жұмыс істеуінің бұзылуына, елдегі басқарушылық деңгейін төмендетуге әкеп соғатын шешімдерді қабылдауға және іс-әрекеттер жасауға бағытталса;</w:t>
            </w:r>
          </w:p>
          <w:p>
            <w:pPr>
              <w:spacing w:after="20"/>
              <w:ind w:left="20"/>
              <w:jc w:val="both"/>
            </w:pPr>
            <w:r>
              <w:rPr>
                <w:rFonts w:ascii="Times New Roman"/>
                <w:b w:val="false"/>
                <w:i w:val="false"/>
                <w:color w:val="000000"/>
                <w:sz w:val="20"/>
              </w:rPr>
              <w:t>
7) мемлекеттік көрсетілетін қызметті алу үшін көрсетілетін қызметті алушы ұсынған құжаттардың және (немесе) олардың құрамындағы деректердің (мәліметтердің) анық еместігі анықталған жағдайда;</w:t>
            </w:r>
          </w:p>
          <w:p>
            <w:pPr>
              <w:spacing w:after="20"/>
              <w:ind w:left="20"/>
              <w:jc w:val="both"/>
            </w:pPr>
            <w:r>
              <w:rPr>
                <w:rFonts w:ascii="Times New Roman"/>
                <w:b w:val="false"/>
                <w:i w:val="false"/>
                <w:color w:val="000000"/>
                <w:sz w:val="20"/>
              </w:rPr>
              <w:t>
8)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9)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10) мемлекеттік қызметті алушыға қатысты қызметтің немесе белгілі бір мемлекеттік қызметті алуды талап ететін қызметтің жекелеген түрлеріне тыйым салу туралы заңды күшіне енген сот шешімі (үкімі) болса;</w:t>
            </w:r>
          </w:p>
          <w:p>
            <w:pPr>
              <w:spacing w:after="20"/>
              <w:ind w:left="20"/>
              <w:jc w:val="both"/>
            </w:pPr>
            <w:r>
              <w:rPr>
                <w:rFonts w:ascii="Times New Roman"/>
                <w:b w:val="false"/>
                <w:i w:val="false"/>
                <w:color w:val="000000"/>
                <w:sz w:val="20"/>
              </w:rPr>
              <w:t>
11) көрсетілетін қызметті алушыға қатысты соттың заңды күшіне енген шешімі болып, соның негізінде көрсетілетін қызметті алушының мемлекеттік көрсетілетін қызметті алумен байланысты арнаулы құқығынан айырылса;</w:t>
            </w:r>
          </w:p>
          <w:p>
            <w:pPr>
              <w:spacing w:after="20"/>
              <w:ind w:left="20"/>
              <w:jc w:val="both"/>
            </w:pPr>
            <w:r>
              <w:rPr>
                <w:rFonts w:ascii="Times New Roman"/>
                <w:b w:val="false"/>
                <w:i w:val="false"/>
                <w:color w:val="000000"/>
                <w:sz w:val="20"/>
              </w:rPr>
              <w:t xml:space="preserve">
12)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p>
            <w:pPr>
              <w:spacing w:after="20"/>
              <w:ind w:left="20"/>
              <w:jc w:val="both"/>
            </w:pPr>
            <w:r>
              <w:rPr>
                <w:rFonts w:ascii="Times New Roman"/>
                <w:b w:val="false"/>
                <w:i w:val="false"/>
                <w:color w:val="000000"/>
                <w:sz w:val="20"/>
              </w:rPr>
              <w:t>
Шетелдiк дiни орталықтардың Қазақстан Республикасындағы дiни бiрлестiктерінің басшыларын тағайындауын келісуден бас тартқан кезде көрсетілетін қызметті беруші көрсетілетін қызметті алушыға:</w:t>
            </w:r>
          </w:p>
          <w:p>
            <w:pPr>
              <w:spacing w:after="20"/>
              <w:ind w:left="20"/>
              <w:jc w:val="both"/>
            </w:pPr>
            <w:r>
              <w:rPr>
                <w:rFonts w:ascii="Times New Roman"/>
                <w:b w:val="false"/>
                <w:i w:val="false"/>
                <w:color w:val="000000"/>
                <w:sz w:val="20"/>
              </w:rPr>
              <w:t>
1) егер Қазақстан Республикасындағы діни бірлестік басшысының қызметі конституциялық құрылысқа, қоғамдық тәртіпке, адамның құқықтары мен бостандықтарына, халықтың денсаулығы мен адамгершілігіне қатер төндiретiн болса;</w:t>
            </w:r>
          </w:p>
          <w:p>
            <w:pPr>
              <w:spacing w:after="20"/>
              <w:ind w:left="20"/>
              <w:jc w:val="both"/>
            </w:pPr>
            <w:r>
              <w:rPr>
                <w:rFonts w:ascii="Times New Roman"/>
                <w:b w:val="false"/>
                <w:i w:val="false"/>
                <w:color w:val="000000"/>
                <w:sz w:val="20"/>
              </w:rPr>
              <w:t>
2) мемлекеттік көрсетілетін қызметті алу үшін көрсетілетін қызметті алушы ұсынған құжаттардың және (немесе) олардың құрамындағы деректердің (мәліметтердің) анық еместігі анықталған жағдайда;</w:t>
            </w:r>
          </w:p>
          <w:p>
            <w:pPr>
              <w:spacing w:after="20"/>
              <w:ind w:left="20"/>
              <w:jc w:val="both"/>
            </w:pPr>
            <w:r>
              <w:rPr>
                <w:rFonts w:ascii="Times New Roman"/>
                <w:b w:val="false"/>
                <w:i w:val="false"/>
                <w:color w:val="000000"/>
                <w:sz w:val="20"/>
              </w:rPr>
              <w:t>
3)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4)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5) көрсетілетін қызметті алушыға қатысты қызметке немесе мемлекеттік көрсетілетін қызметті алуды талап ететін қызметтің жекелеген түрлері тыйым салу туралы заңды күшіне енген сот шешімі (үкімі) болса;</w:t>
            </w:r>
          </w:p>
          <w:p>
            <w:pPr>
              <w:spacing w:after="20"/>
              <w:ind w:left="20"/>
              <w:jc w:val="both"/>
            </w:pPr>
            <w:r>
              <w:rPr>
                <w:rFonts w:ascii="Times New Roman"/>
                <w:b w:val="false"/>
                <w:i w:val="false"/>
                <w:color w:val="000000"/>
                <w:sz w:val="20"/>
              </w:rPr>
              <w:t>
6)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w:t>
            </w:r>
          </w:p>
          <w:p>
            <w:pPr>
              <w:spacing w:after="20"/>
              <w:ind w:left="20"/>
              <w:jc w:val="both"/>
            </w:pPr>
            <w:r>
              <w:rPr>
                <w:rFonts w:ascii="Times New Roman"/>
                <w:b w:val="false"/>
                <w:i w:val="false"/>
                <w:color w:val="000000"/>
                <w:sz w:val="20"/>
              </w:rPr>
              <w:t xml:space="preserve">
7)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ерекшеліктері ескерілген өзге де талаптар:</w:t>
            </w:r>
          </w:p>
          <w:p>
            <w:pPr>
              <w:spacing w:after="20"/>
              <w:ind w:left="20"/>
              <w:jc w:val="both"/>
            </w:pPr>
            <w:r>
              <w:rPr>
                <w:rFonts w:ascii="Times New Roman"/>
                <w:b w:val="false"/>
                <w:i w:val="false"/>
                <w:color w:val="000000"/>
                <w:sz w:val="20"/>
              </w:rPr>
              <w:t>
Өзіне-өзі қызмет көрсетуді, өз бетінше жүріп-тұруды, бағдарлауды жүзеге асыру қабілетін немесе мүмкіндігін заңнамада белгіленген тәртіппен толық немесе ішінара жоғалтқан көрсетілетін қызметті алушыларға мемлекеттік қызметті көрсету үшін құжаттарды қабылдауды Мемлекеттік корпорацияның жұмыскері Бірыңғай байланыс орталығы арқылы жүгіну арқылы тұрғылықты жеріне барып жүргізеді.</w:t>
            </w:r>
          </w:p>
          <w:p>
            <w:pPr>
              <w:spacing w:after="20"/>
              <w:ind w:left="20"/>
              <w:jc w:val="both"/>
            </w:pPr>
            <w:r>
              <w:rPr>
                <w:rFonts w:ascii="Times New Roman"/>
                <w:b w:val="false"/>
                <w:i w:val="false"/>
                <w:color w:val="000000"/>
                <w:sz w:val="20"/>
              </w:rPr>
              <w:t>
Қашықтықтан қол жеткізу режимінде мемлекеттік қызмет көрсету тәртібі мен мәртебесі туралы ақпаратты алу үшін көрсетілетін қызметті алушы көрсетілетін қызметті берушінің және Бірыңғай байланыс орталығының ресми интернет-ресурсында орналастырылған байланыс телефондары арқылы жүгінеді.</w:t>
            </w:r>
          </w:p>
          <w:p>
            <w:pPr>
              <w:spacing w:after="20"/>
              <w:ind w:left="20"/>
              <w:jc w:val="both"/>
            </w:pPr>
            <w:r>
              <w:rPr>
                <w:rFonts w:ascii="Times New Roman"/>
                <w:b w:val="false"/>
                <w:i w:val="false"/>
                <w:color w:val="000000"/>
                <w:sz w:val="20"/>
              </w:rPr>
              <w:t>
Бірыңғай байланыс орталығы: 1414, 8-800-080-7777.</w:t>
            </w:r>
          </w:p>
          <w:p>
            <w:pPr>
              <w:spacing w:after="20"/>
              <w:ind w:left="20"/>
              <w:jc w:val="both"/>
            </w:pPr>
            <w:r>
              <w:rPr>
                <w:rFonts w:ascii="Times New Roman"/>
                <w:b w:val="false"/>
                <w:i w:val="false"/>
                <w:color w:val="000000"/>
                <w:sz w:val="20"/>
              </w:rPr>
              <w:t>
Цифрлық құжаттар сервисі мобильді қосымшада авторизацияланған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электрондық-цифрлық қолтаңбаны немесе бір реттік парольді пайдалана отырып, мобильді қосымшада авторизациядан өту, одан әрі "Цифрлық құжаттар" бөліміне өтіп, қажетті құжатты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2025 жылғы 14 наурыздағы</w:t>
            </w:r>
            <w:r>
              <w:br/>
            </w:r>
            <w:r>
              <w:rPr>
                <w:rFonts w:ascii="Times New Roman"/>
                <w:b w:val="false"/>
                <w:i w:val="false"/>
                <w:color w:val="000000"/>
                <w:sz w:val="20"/>
              </w:rPr>
              <w:t xml:space="preserve">№ 95-НҚ бұйрығына </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аумағындағы шетелдiк дiни </w:t>
            </w:r>
            <w:r>
              <w:br/>
            </w:r>
            <w:r>
              <w:rPr>
                <w:rFonts w:ascii="Times New Roman"/>
                <w:b w:val="false"/>
                <w:i w:val="false"/>
                <w:color w:val="000000"/>
                <w:sz w:val="20"/>
              </w:rPr>
              <w:t xml:space="preserve">бiрлестiктердiң қызметiн, </w:t>
            </w:r>
            <w:r>
              <w:br/>
            </w:r>
            <w:r>
              <w:rPr>
                <w:rFonts w:ascii="Times New Roman"/>
                <w:b w:val="false"/>
                <w:i w:val="false"/>
                <w:color w:val="000000"/>
                <w:sz w:val="20"/>
              </w:rPr>
              <w:t xml:space="preserve">Қазақстан Республикасындағы </w:t>
            </w:r>
            <w:r>
              <w:br/>
            </w:r>
            <w:r>
              <w:rPr>
                <w:rFonts w:ascii="Times New Roman"/>
                <w:b w:val="false"/>
                <w:i w:val="false"/>
                <w:color w:val="000000"/>
                <w:sz w:val="20"/>
              </w:rPr>
              <w:t xml:space="preserve">шетелдiк дiни орталықтардың </w:t>
            </w:r>
            <w:r>
              <w:br/>
            </w:r>
            <w:r>
              <w:rPr>
                <w:rFonts w:ascii="Times New Roman"/>
                <w:b w:val="false"/>
                <w:i w:val="false"/>
                <w:color w:val="000000"/>
                <w:sz w:val="20"/>
              </w:rPr>
              <w:t xml:space="preserve">дiни бiрлестiктер басшыларын </w:t>
            </w:r>
            <w:r>
              <w:br/>
            </w:r>
            <w:r>
              <w:rPr>
                <w:rFonts w:ascii="Times New Roman"/>
                <w:b w:val="false"/>
                <w:i w:val="false"/>
                <w:color w:val="000000"/>
                <w:sz w:val="20"/>
              </w:rPr>
              <w:t xml:space="preserve">тағайындауын келiсу" </w:t>
            </w:r>
            <w:r>
              <w:br/>
            </w:r>
            <w:r>
              <w:rPr>
                <w:rFonts w:ascii="Times New Roman"/>
                <w:b w:val="false"/>
                <w:i w:val="false"/>
                <w:color w:val="000000"/>
                <w:sz w:val="20"/>
              </w:rPr>
              <w:t xml:space="preserve">мемлекеттік қызмет </w:t>
            </w:r>
            <w:r>
              <w:br/>
            </w:r>
            <w:r>
              <w:rPr>
                <w:rFonts w:ascii="Times New Roman"/>
                <w:b w:val="false"/>
                <w:i w:val="false"/>
                <w:color w:val="000000"/>
                <w:sz w:val="20"/>
              </w:rPr>
              <w:t>көрсету қағидаларына</w:t>
            </w:r>
            <w:r>
              <w:br/>
            </w:r>
            <w:r>
              <w:rPr>
                <w:rFonts w:ascii="Times New Roman"/>
                <w:b w:val="false"/>
                <w:i w:val="false"/>
                <w:color w:val="000000"/>
                <w:sz w:val="20"/>
              </w:rPr>
              <w:t>5-қосымша</w:t>
            </w:r>
          </w:p>
        </w:tc>
      </w:tr>
    </w:tbl>
    <w:bookmarkStart w:name="z43" w:id="27"/>
    <w:p>
      <w:pPr>
        <w:spacing w:after="0"/>
        <w:ind w:left="0"/>
        <w:jc w:val="left"/>
      </w:pPr>
      <w:r>
        <w:rPr>
          <w:rFonts w:ascii="Times New Roman"/>
          <w:b/>
          <w:i w:val="false"/>
          <w:color w:val="000000"/>
        </w:rPr>
        <w:t xml:space="preserve"> Діни бірлестіктерді құратын бастамашы-азаматтардың тізімі</w:t>
      </w:r>
    </w:p>
    <w:bookmarkEnd w:id="27"/>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(діни бірлестіктердің атауы)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(облысы, Астана, Алматы және Шымкент қалалары)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айы және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 азаматының жеке куәлік құжаты туралы мәлімет, жеке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мекенжайы, үйдің және қызметтік телефонының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қолтаңбасы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2025 жылғы 14 наурыздағы</w:t>
            </w:r>
            <w:r>
              <w:br/>
            </w:r>
            <w:r>
              <w:rPr>
                <w:rFonts w:ascii="Times New Roman"/>
                <w:b w:val="false"/>
                <w:i w:val="false"/>
                <w:color w:val="000000"/>
                <w:sz w:val="20"/>
              </w:rPr>
              <w:t xml:space="preserve">№ 95-НҚ бұйрығына </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аумағындағы шетелдiк дiни </w:t>
            </w:r>
            <w:r>
              <w:br/>
            </w:r>
            <w:r>
              <w:rPr>
                <w:rFonts w:ascii="Times New Roman"/>
                <w:b w:val="false"/>
                <w:i w:val="false"/>
                <w:color w:val="000000"/>
                <w:sz w:val="20"/>
              </w:rPr>
              <w:t xml:space="preserve">бiрлестiктердiң қызметiн, </w:t>
            </w:r>
            <w:r>
              <w:br/>
            </w:r>
            <w:r>
              <w:rPr>
                <w:rFonts w:ascii="Times New Roman"/>
                <w:b w:val="false"/>
                <w:i w:val="false"/>
                <w:color w:val="000000"/>
                <w:sz w:val="20"/>
              </w:rPr>
              <w:t xml:space="preserve">Қазақстан Республикасындағы </w:t>
            </w:r>
            <w:r>
              <w:br/>
            </w:r>
            <w:r>
              <w:rPr>
                <w:rFonts w:ascii="Times New Roman"/>
                <w:b w:val="false"/>
                <w:i w:val="false"/>
                <w:color w:val="000000"/>
                <w:sz w:val="20"/>
              </w:rPr>
              <w:t xml:space="preserve">шетелдiк дiни орталықтардың </w:t>
            </w:r>
            <w:r>
              <w:br/>
            </w:r>
            <w:r>
              <w:rPr>
                <w:rFonts w:ascii="Times New Roman"/>
                <w:b w:val="false"/>
                <w:i w:val="false"/>
                <w:color w:val="000000"/>
                <w:sz w:val="20"/>
              </w:rPr>
              <w:t xml:space="preserve">дiни бiрлестiктер басшыларын </w:t>
            </w:r>
            <w:r>
              <w:br/>
            </w:r>
            <w:r>
              <w:rPr>
                <w:rFonts w:ascii="Times New Roman"/>
                <w:b w:val="false"/>
                <w:i w:val="false"/>
                <w:color w:val="000000"/>
                <w:sz w:val="20"/>
              </w:rPr>
              <w:t xml:space="preserve">тағайындауын келiсу" </w:t>
            </w:r>
            <w:r>
              <w:br/>
            </w:r>
            <w:r>
              <w:rPr>
                <w:rFonts w:ascii="Times New Roman"/>
                <w:b w:val="false"/>
                <w:i w:val="false"/>
                <w:color w:val="000000"/>
                <w:sz w:val="20"/>
              </w:rPr>
              <w:t xml:space="preserve">мемлекеттік қызмет </w:t>
            </w:r>
            <w:r>
              <w:br/>
            </w:r>
            <w:r>
              <w:rPr>
                <w:rFonts w:ascii="Times New Roman"/>
                <w:b w:val="false"/>
                <w:i w:val="false"/>
                <w:color w:val="000000"/>
                <w:sz w:val="20"/>
              </w:rPr>
              <w:t>көрсету қағидаларына</w:t>
            </w:r>
            <w:r>
              <w:br/>
            </w:r>
            <w:r>
              <w:rPr>
                <w:rFonts w:ascii="Times New Roman"/>
                <w:b w:val="false"/>
                <w:i w:val="false"/>
                <w:color w:val="000000"/>
                <w:sz w:val="20"/>
              </w:rPr>
              <w:t>6-қосымша</w:t>
            </w:r>
          </w:p>
        </w:tc>
      </w:tr>
    </w:tbl>
    <w:bookmarkStart w:name="z46" w:id="28"/>
    <w:p>
      <w:pPr>
        <w:spacing w:after="0"/>
        <w:ind w:left="0"/>
        <w:jc w:val="left"/>
      </w:pPr>
      <w:r>
        <w:rPr>
          <w:rFonts w:ascii="Times New Roman"/>
          <w:b/>
          <w:i w:val="false"/>
          <w:color w:val="000000"/>
        </w:rPr>
        <w:t xml:space="preserve"> Қазақстан Республикасының аумағындағы шетелдік діни бірлестіктің қызметін келісу</w:t>
      </w:r>
    </w:p>
    <w:bookmarkEnd w:id="28"/>
    <w:p>
      <w:pPr>
        <w:spacing w:after="0"/>
        <w:ind w:left="0"/>
        <w:jc w:val="both"/>
      </w:pPr>
      <w:r>
        <w:rPr>
          <w:rFonts w:ascii="Times New Roman"/>
          <w:b w:val="false"/>
          <w:i w:val="false"/>
          <w:color w:val="000000"/>
          <w:sz w:val="28"/>
        </w:rPr>
        <w:t>
      № _ _ _ _ _ күні 20___жылғы "___"___________</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(шетелдік діни бірлестік басшысының тегі, аты, әкесінің аты (бар болса))</w:t>
      </w:r>
    </w:p>
    <w:p>
      <w:pPr>
        <w:spacing w:after="0"/>
        <w:ind w:left="0"/>
        <w:jc w:val="both"/>
      </w:pPr>
      <w:r>
        <w:rPr>
          <w:rFonts w:ascii="Times New Roman"/>
          <w:b w:val="false"/>
          <w:i w:val="false"/>
          <w:color w:val="000000"/>
          <w:sz w:val="28"/>
        </w:rPr>
        <w:t>
      берілді және "Діни қызмет және діни бірлестіктер туралы" Қазақстан</w:t>
      </w:r>
    </w:p>
    <w:p>
      <w:pPr>
        <w:spacing w:after="0"/>
        <w:ind w:left="0"/>
        <w:jc w:val="both"/>
      </w:pPr>
      <w:r>
        <w:rPr>
          <w:rFonts w:ascii="Times New Roman"/>
          <w:b w:val="false"/>
          <w:i w:val="false"/>
          <w:color w:val="000000"/>
          <w:sz w:val="28"/>
        </w:rPr>
        <w:t xml:space="preserve">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аумағында</w:t>
      </w:r>
    </w:p>
    <w:p>
      <w:pPr>
        <w:spacing w:after="0"/>
        <w:ind w:left="0"/>
        <w:jc w:val="both"/>
      </w:pPr>
      <w:r>
        <w:rPr>
          <w:rFonts w:ascii="Times New Roman"/>
          <w:b w:val="false"/>
          <w:i w:val="false"/>
          <w:color w:val="000000"/>
          <w:sz w:val="28"/>
        </w:rPr>
        <w:t xml:space="preserve">
      ________________________________________________________ қызметін </w:t>
      </w:r>
    </w:p>
    <w:p>
      <w:pPr>
        <w:spacing w:after="0"/>
        <w:ind w:left="0"/>
        <w:jc w:val="both"/>
      </w:pPr>
      <w:r>
        <w:rPr>
          <w:rFonts w:ascii="Times New Roman"/>
          <w:b w:val="false"/>
          <w:i w:val="false"/>
          <w:color w:val="000000"/>
          <w:sz w:val="28"/>
        </w:rPr>
        <w:t>
      (шетелдік діни бірлестіктің толық атауы)</w:t>
      </w:r>
    </w:p>
    <w:p>
      <w:pPr>
        <w:spacing w:after="0"/>
        <w:ind w:left="0"/>
        <w:jc w:val="both"/>
      </w:pPr>
      <w:r>
        <w:rPr>
          <w:rFonts w:ascii="Times New Roman"/>
          <w:b w:val="false"/>
          <w:i w:val="false"/>
          <w:color w:val="000000"/>
          <w:sz w:val="28"/>
        </w:rPr>
        <w:t>
      келіседі.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2025 жылғы 14 наурыздағы</w:t>
            </w:r>
            <w:r>
              <w:br/>
            </w:r>
            <w:r>
              <w:rPr>
                <w:rFonts w:ascii="Times New Roman"/>
                <w:b w:val="false"/>
                <w:i w:val="false"/>
                <w:color w:val="000000"/>
                <w:sz w:val="20"/>
              </w:rPr>
              <w:t xml:space="preserve">№ 95-НҚ бұйрығына </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қоғамдық</w:t>
            </w:r>
            <w:r>
              <w:br/>
            </w:r>
            <w:r>
              <w:rPr>
                <w:rFonts w:ascii="Times New Roman"/>
                <w:b w:val="false"/>
                <w:i w:val="false"/>
                <w:color w:val="000000"/>
                <w:sz w:val="20"/>
              </w:rPr>
              <w:t>даму министрінің</w:t>
            </w:r>
            <w:r>
              <w:br/>
            </w:r>
            <w:r>
              <w:rPr>
                <w:rFonts w:ascii="Times New Roman"/>
                <w:b w:val="false"/>
                <w:i w:val="false"/>
                <w:color w:val="000000"/>
                <w:sz w:val="20"/>
              </w:rPr>
              <w:t>2020 жылғы 31 наурыздағы</w:t>
            </w:r>
            <w:r>
              <w:br/>
            </w:r>
            <w:r>
              <w:rPr>
                <w:rFonts w:ascii="Times New Roman"/>
                <w:b w:val="false"/>
                <w:i w:val="false"/>
                <w:color w:val="000000"/>
                <w:sz w:val="20"/>
              </w:rPr>
              <w:t>№ 97 бұйрығына</w:t>
            </w:r>
            <w:r>
              <w:br/>
            </w:r>
            <w:r>
              <w:rPr>
                <w:rFonts w:ascii="Times New Roman"/>
                <w:b w:val="false"/>
                <w:i w:val="false"/>
                <w:color w:val="000000"/>
                <w:sz w:val="20"/>
              </w:rPr>
              <w:t>3-қосымша</w:t>
            </w:r>
          </w:p>
        </w:tc>
      </w:tr>
    </w:tbl>
    <w:bookmarkStart w:name="z49" w:id="29"/>
    <w:p>
      <w:pPr>
        <w:spacing w:after="0"/>
        <w:ind w:left="0"/>
        <w:jc w:val="left"/>
      </w:pPr>
      <w:r>
        <w:rPr>
          <w:rFonts w:ascii="Times New Roman"/>
          <w:b/>
          <w:i w:val="false"/>
          <w:color w:val="000000"/>
        </w:rPr>
        <w:t xml:space="preserve"> "Діни әдебиетті және діни мазмұндағы өзге де ақпараттық материалдарды, діни мақсаттағы заттарды тарату үшін арнайы тұрақты үй-жайлардың орналасатын жерін келісу" мемлекеттік қызмет көрсету қағидалары</w:t>
      </w:r>
    </w:p>
    <w:bookmarkEnd w:id="29"/>
    <w:bookmarkStart w:name="z50" w:id="30"/>
    <w:p>
      <w:pPr>
        <w:spacing w:after="0"/>
        <w:ind w:left="0"/>
        <w:jc w:val="left"/>
      </w:pPr>
      <w:r>
        <w:rPr>
          <w:rFonts w:ascii="Times New Roman"/>
          <w:b/>
          <w:i w:val="false"/>
          <w:color w:val="000000"/>
        </w:rPr>
        <w:t xml:space="preserve"> 1-тарау. Жалпы ережелер</w:t>
      </w:r>
    </w:p>
    <w:bookmarkEnd w:id="30"/>
    <w:bookmarkStart w:name="z51" w:id="31"/>
    <w:p>
      <w:pPr>
        <w:spacing w:after="0"/>
        <w:ind w:left="0"/>
        <w:jc w:val="both"/>
      </w:pPr>
      <w:r>
        <w:rPr>
          <w:rFonts w:ascii="Times New Roman"/>
          <w:b w:val="false"/>
          <w:i w:val="false"/>
          <w:color w:val="000000"/>
          <w:sz w:val="28"/>
        </w:rPr>
        <w:t xml:space="preserve">
      1. Осы "Діни әдебиетті және діни мазмұндағы өзге де ақпараттық материалдарды, діни мақсаттағы заттарды тарату үшін арнайы тұрақты үй-жайлардың орналастырылуын бекіту туралы шешім беру" мемлекеттік қызмет көрсету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"Мемлекеттік көрсетілетін қызметтер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1-тармақшасына сәйкес әзірленді және "Діни әдебиетті және діни мазмұндағы өзге де ақпараттық материалдарды, діни мақсаттағы заттарды тарату үшін арнайы тұрақты үй-жайлардың орналасатын жерін келісу" мемлекеттік көрсетілетін қызмет (бұдан әрі – мемлекеттік көрсетілетін қызмет) тәртібін айқындайды.</w:t>
      </w:r>
    </w:p>
    <w:bookmarkEnd w:id="31"/>
    <w:bookmarkStart w:name="z52" w:id="32"/>
    <w:p>
      <w:pPr>
        <w:spacing w:after="0"/>
        <w:ind w:left="0"/>
        <w:jc w:val="both"/>
      </w:pPr>
      <w:r>
        <w:rPr>
          <w:rFonts w:ascii="Times New Roman"/>
          <w:b w:val="false"/>
          <w:i w:val="false"/>
          <w:color w:val="000000"/>
          <w:sz w:val="28"/>
        </w:rPr>
        <w:t>
      2. Мемлекеттік қызметті облыстардың, Астана, Алматы және Шымкент қалаларының жергілікті атқарушы органдары (бұдан әрі – көрсетілетін қызметті беруші) жеке және заңды тұлғаларға (бұдан әрі – көрсетілетін қызметті алушы) осы Қағидаларға сәйкес көрсетеді.</w:t>
      </w:r>
    </w:p>
    <w:bookmarkEnd w:id="32"/>
    <w:bookmarkStart w:name="z53" w:id="33"/>
    <w:p>
      <w:pPr>
        <w:spacing w:after="0"/>
        <w:ind w:left="0"/>
        <w:jc w:val="both"/>
      </w:pPr>
      <w:r>
        <w:rPr>
          <w:rFonts w:ascii="Times New Roman"/>
          <w:b w:val="false"/>
          <w:i w:val="false"/>
          <w:color w:val="000000"/>
          <w:sz w:val="28"/>
        </w:rPr>
        <w:t>
      Осы Қағидаларда мынадай ұғымдар пайдаланылады:</w:t>
      </w:r>
    </w:p>
    <w:bookmarkEnd w:id="33"/>
    <w:bookmarkStart w:name="z54" w:id="34"/>
    <w:p>
      <w:pPr>
        <w:spacing w:after="0"/>
        <w:ind w:left="0"/>
        <w:jc w:val="both"/>
      </w:pPr>
      <w:r>
        <w:rPr>
          <w:rFonts w:ascii="Times New Roman"/>
          <w:b w:val="false"/>
          <w:i w:val="false"/>
          <w:color w:val="000000"/>
          <w:sz w:val="28"/>
        </w:rPr>
        <w:t>
      1) діни әдебиетті және діни мазмұндағы өзге де ақпараттық материалдарды, діни мақсаттағы заттарды таратуға арналған тұрақты үй-жай (бұдан әрі – тұрақты үй-жай) – сауда жасайтын, қосалқы, әкімшілік-тұрмыстық бөлмелермен қамтамасыз етілген, сондай-ақ діни әдебиеттерді, діни мазмұндағы ақпараттық материалдарды, діни мақсаттағы заттарды қабылдау, сақтау және сатуға дайындайтын бөлмелері бар күрделі тұрақты ғимарат немесе ғибадат үйлерінен (ғимараттарынан) тыс жерде орналасқан оның бір бөлігі;</w:t>
      </w:r>
    </w:p>
    <w:bookmarkEnd w:id="34"/>
    <w:bookmarkStart w:name="z55" w:id="35"/>
    <w:p>
      <w:pPr>
        <w:spacing w:after="0"/>
        <w:ind w:left="0"/>
        <w:jc w:val="both"/>
      </w:pPr>
      <w:r>
        <w:rPr>
          <w:rFonts w:ascii="Times New Roman"/>
          <w:b w:val="false"/>
          <w:i w:val="false"/>
          <w:color w:val="000000"/>
          <w:sz w:val="28"/>
        </w:rPr>
        <w:t>
      2) діни бірлестік – Қазақстан Республикасы азаматтарының, шетелдіктер мен азаматтығы жоқ адамдардың өз мүдделерінің ортақтығы негізінде діни қажеттіліктерін қанағаттандыру үшін Қазақстан Республикасының заңнамалық актілерінде белгіленген тәртіппен біріккен ерікті бірлестігі;</w:t>
      </w:r>
    </w:p>
    <w:bookmarkEnd w:id="35"/>
    <w:bookmarkStart w:name="z56" w:id="36"/>
    <w:p>
      <w:pPr>
        <w:spacing w:after="0"/>
        <w:ind w:left="0"/>
        <w:jc w:val="both"/>
      </w:pPr>
      <w:r>
        <w:rPr>
          <w:rFonts w:ascii="Times New Roman"/>
          <w:b w:val="false"/>
          <w:i w:val="false"/>
          <w:color w:val="000000"/>
          <w:sz w:val="28"/>
        </w:rPr>
        <w:t>
      3) діни қызмет – діндарлардың діни қажеттіліктерін қанағаттандыруға бағытталған қызмет.</w:t>
      </w:r>
    </w:p>
    <w:bookmarkEnd w:id="36"/>
    <w:bookmarkStart w:name="z57" w:id="37"/>
    <w:p>
      <w:pPr>
        <w:spacing w:after="0"/>
        <w:ind w:left="0"/>
        <w:jc w:val="both"/>
      </w:pPr>
      <w:r>
        <w:rPr>
          <w:rFonts w:ascii="Times New Roman"/>
          <w:b w:val="false"/>
          <w:i w:val="false"/>
          <w:color w:val="000000"/>
          <w:sz w:val="28"/>
        </w:rPr>
        <w:t>
      2-1. Уәкілетті орган осы Қағидаларға енгізілген өзгерістер және (немесе) толықтырулар туралы ақпаратты өтініштерді қабылдауды және мемлекеттік қызмет көрсету нәтижелерін беруді жүзеге асыратын ұйымдарға, көрсетілетін қызметті берушілерге және Бірыңғай байланыс орталығына үш жұмыс күні ішінде жібереді.</w:t>
      </w:r>
    </w:p>
    <w:bookmarkEnd w:id="37"/>
    <w:bookmarkStart w:name="z58" w:id="38"/>
    <w:p>
      <w:pPr>
        <w:spacing w:after="0"/>
        <w:ind w:left="0"/>
        <w:jc w:val="left"/>
      </w:pPr>
      <w:r>
        <w:rPr>
          <w:rFonts w:ascii="Times New Roman"/>
          <w:b/>
          <w:i w:val="false"/>
          <w:color w:val="000000"/>
        </w:rPr>
        <w:t xml:space="preserve"> 2-тарау. Мемлекеттiк қызметті көрсету тәртiбi</w:t>
      </w:r>
    </w:p>
    <w:bookmarkEnd w:id="38"/>
    <w:bookmarkStart w:name="z59" w:id="39"/>
    <w:p>
      <w:pPr>
        <w:spacing w:after="0"/>
        <w:ind w:left="0"/>
        <w:jc w:val="both"/>
      </w:pPr>
      <w:r>
        <w:rPr>
          <w:rFonts w:ascii="Times New Roman"/>
          <w:b w:val="false"/>
          <w:i w:val="false"/>
          <w:color w:val="000000"/>
          <w:sz w:val="28"/>
        </w:rPr>
        <w:t xml:space="preserve">
      3. Мемлекеттік көрсетілетін қызметті алу үшін көрсетілетін қызметті алушы көрсетілетін қызметті беруші кеңсесіне немесе "Азаматтарға арналған үкімет" мемлекеттік корпорациясы" коммерциялық емес акционерлік қоғамы (бұдан әрі – Мемлекеттік корпорация) арқылы және "электрондық үкіметтің" www.egov.kz, www.elicense.kz веб-порталына (бұдан әрі – Портал)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өтінішпен жүгінеді және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мемлекеттік қызмет көрсетуге қойылатын негізгі талаптардың тізбесіне сәйкес құжаттарды қоса береді.</w:t>
      </w:r>
    </w:p>
    <w:bookmarkEnd w:id="39"/>
    <w:p>
      <w:pPr>
        <w:spacing w:after="0"/>
        <w:ind w:left="0"/>
        <w:jc w:val="both"/>
      </w:pPr>
      <w:r>
        <w:rPr>
          <w:rFonts w:ascii="Times New Roman"/>
          <w:b w:val="false"/>
          <w:i w:val="false"/>
          <w:color w:val="000000"/>
          <w:sz w:val="28"/>
        </w:rPr>
        <w:t>
      Жеке басты куәландыратын және діни бірлестікті мемлекеттік тіркеу (қайта тіркеу) құжаттары туралы мәліметтерді Мемлекеттік корпорацияның жұмыскері және (немесе) көрсетілетін қызметті беруші "электрондық үкімет" шлюзі арқылы тиісті мемлекеттік ақпараттық жүйелерден алады.</w:t>
      </w:r>
    </w:p>
    <w:bookmarkStart w:name="z60" w:id="40"/>
    <w:p>
      <w:pPr>
        <w:spacing w:after="0"/>
        <w:ind w:left="0"/>
        <w:jc w:val="both"/>
      </w:pPr>
      <w:r>
        <w:rPr>
          <w:rFonts w:ascii="Times New Roman"/>
          <w:b w:val="false"/>
          <w:i w:val="false"/>
          <w:color w:val="000000"/>
          <w:sz w:val="28"/>
        </w:rPr>
        <w:t xml:space="preserve">
      4. Көрсетілетін қызметті алушы құжаттар топтамасын толық ұсынбаған, сондай-ақ қолданылу мерзімі өтіп кеткен құжаттарды ұсынған жағдайда Мемлекеттік корпорация жұмыскері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өтінішті қабылдаудан бас тарту туралы қолхат береді.</w:t>
      </w:r>
    </w:p>
    <w:bookmarkEnd w:id="40"/>
    <w:p>
      <w:pPr>
        <w:spacing w:after="0"/>
        <w:ind w:left="0"/>
        <w:jc w:val="both"/>
      </w:pPr>
      <w:r>
        <w:rPr>
          <w:rFonts w:ascii="Times New Roman"/>
          <w:b w:val="false"/>
          <w:i w:val="false"/>
          <w:color w:val="000000"/>
          <w:sz w:val="28"/>
        </w:rPr>
        <w:t>
      Мемлекеттік корпорация арқылы құжаттарды қабылдау кезінде көрсетілетін қызметті алушыға тиісті құжаттарды қабылдап алу туралы қолхат беріледі.</w:t>
      </w:r>
    </w:p>
    <w:p>
      <w:pPr>
        <w:spacing w:after="0"/>
        <w:ind w:left="0"/>
        <w:jc w:val="both"/>
      </w:pPr>
      <w:r>
        <w:rPr>
          <w:rFonts w:ascii="Times New Roman"/>
          <w:b w:val="false"/>
          <w:i w:val="false"/>
          <w:color w:val="000000"/>
          <w:sz w:val="28"/>
        </w:rPr>
        <w:t>
      Қалыптастырылған өтініш құжаттар топтамасымен бірге көрсетілетін қызметті берушіге курьерлік және (немесе) пошталық байланыс және (немесе) ақпараттық жүйе арқылы жіберіледі.</w:t>
      </w:r>
    </w:p>
    <w:p>
      <w:pPr>
        <w:spacing w:after="0"/>
        <w:ind w:left="0"/>
        <w:jc w:val="both"/>
      </w:pPr>
      <w:r>
        <w:rPr>
          <w:rFonts w:ascii="Times New Roman"/>
          <w:b w:val="false"/>
          <w:i w:val="false"/>
          <w:color w:val="000000"/>
          <w:sz w:val="28"/>
        </w:rPr>
        <w:t>
      Мемлекеттік корпорацияға жүгінген жағдайда құжаттарды қабылдау күні мемлекеттік қызметті көрсету мерзіміне кірмейді, бұл ретте көрсетілетін қызметті беруші мемлекеттік қызметті көрсету нәтижесін Мемлекеттік корпорацияға мемлекеттік қызметті көрсету мерзімі аяқталғанға дейін бір күн бұрын ұсынады.</w:t>
      </w:r>
    </w:p>
    <w:p>
      <w:pPr>
        <w:spacing w:after="0"/>
        <w:ind w:left="0"/>
        <w:jc w:val="both"/>
      </w:pPr>
      <w:r>
        <w:rPr>
          <w:rFonts w:ascii="Times New Roman"/>
          <w:b w:val="false"/>
          <w:i w:val="false"/>
          <w:color w:val="000000"/>
          <w:sz w:val="28"/>
        </w:rPr>
        <w:t>
      Көрсетілетін қызметті берушінің кеңсесі құжаттар келіп түскен күні оларды қабылдауды және тіркеуді жүзеге асырады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өтінішті қабылдау және Мемлекеттік қызмет көрсету нәтижесін беру келесі жұмыс күні жүзеге асырылады).</w:t>
      </w:r>
    </w:p>
    <w:p>
      <w:pPr>
        <w:spacing w:after="0"/>
        <w:ind w:left="0"/>
        <w:jc w:val="both"/>
      </w:pPr>
      <w:r>
        <w:rPr>
          <w:rFonts w:ascii="Times New Roman"/>
          <w:b w:val="false"/>
          <w:i w:val="false"/>
          <w:color w:val="000000"/>
          <w:sz w:val="28"/>
        </w:rPr>
        <w:t>
      Құжаттарды қабылдап алған адамның тегі, аты, әкесінің аты (болған жағдайда) көрсетіле отырып, кіріс құжаттарын қабылдаған күні, уақыты және нөмірі бар көрсетілетін қызметті берушінің мөртаңбасы қойылған көрсетілетін қызметті алушы өтінішінің көшірмесі көрсетілетін қызметті беруші кеңсесінің құжаттар топтамасын қабылдап алғанын растау болып табылады.</w:t>
      </w:r>
    </w:p>
    <w:p>
      <w:pPr>
        <w:spacing w:after="0"/>
        <w:ind w:left="0"/>
        <w:jc w:val="both"/>
      </w:pPr>
      <w:r>
        <w:rPr>
          <w:rFonts w:ascii="Times New Roman"/>
          <w:b w:val="false"/>
          <w:i w:val="false"/>
          <w:color w:val="000000"/>
          <w:sz w:val="28"/>
        </w:rPr>
        <w:t>
      Көрсетілетін қызметті алушы құжаттардың топтамасын толық ұсынбаған, сондай-ақ қолданылу мерзімі өтіп кеткен құжаттарды ұсынған жағдайда көрсетілетін қызметті беруші өтінішті қабылдаудан бас тартады.</w:t>
      </w:r>
    </w:p>
    <w:p>
      <w:pPr>
        <w:spacing w:after="0"/>
        <w:ind w:left="0"/>
        <w:jc w:val="both"/>
      </w:pPr>
      <w:r>
        <w:rPr>
          <w:rFonts w:ascii="Times New Roman"/>
          <w:b w:val="false"/>
          <w:i w:val="false"/>
          <w:color w:val="000000"/>
          <w:sz w:val="28"/>
        </w:rPr>
        <w:t>
      Құжаттарды Портал арқылы ұсынған жағдайда көрсетілетін қызметті алушының "жеке кабинетіне" мемлекеттік қызметті көрсетуге арналған сұрауды қарау мәртебесі туралы ақпарат, сондай-ақ мемлекеттік көрсетілетін қызмет нәтижесін алу күні мен уақыты көрсетілген хабарлама жіберіледі.</w:t>
      </w:r>
    </w:p>
    <w:p>
      <w:pPr>
        <w:spacing w:after="0"/>
        <w:ind w:left="0"/>
        <w:jc w:val="both"/>
      </w:pPr>
      <w:r>
        <w:rPr>
          <w:rFonts w:ascii="Times New Roman"/>
          <w:b w:val="false"/>
          <w:i w:val="false"/>
          <w:color w:val="000000"/>
          <w:sz w:val="28"/>
        </w:rPr>
        <w:t>
      Порталға жүгінген жағдайда көрсетілетін қызметті беруші ұсынылған құжаттар тіркелген сәттен бастап 2 (екі) жұмыс күні ішінде олардың толықтығын тексереді және өтініш беруші құжаттар топтамасын толық ұсынбаған жағдайда өтінішті одан әрі қараудан уәжді бас тарту дайындайды.</w:t>
      </w:r>
    </w:p>
    <w:bookmarkStart w:name="z61" w:id="41"/>
    <w:p>
      <w:pPr>
        <w:spacing w:after="0"/>
        <w:ind w:left="0"/>
        <w:jc w:val="both"/>
      </w:pPr>
      <w:r>
        <w:rPr>
          <w:rFonts w:ascii="Times New Roman"/>
          <w:b w:val="false"/>
          <w:i w:val="false"/>
          <w:color w:val="000000"/>
          <w:sz w:val="28"/>
        </w:rPr>
        <w:t>
      5. Құжаттардың толық топтамасы ұсынылған кезде, көрсетілетін қызметті берушінің басшысы 1 (бір) жұмыс күні ішінде көрсетілетін қызметті берушінің жауапты орындаушысын (бұдан әрі – жауапты орындаушы) айқындайды.</w:t>
      </w:r>
    </w:p>
    <w:bookmarkEnd w:id="41"/>
    <w:p>
      <w:pPr>
        <w:spacing w:after="0"/>
        <w:ind w:left="0"/>
        <w:jc w:val="both"/>
      </w:pPr>
      <w:r>
        <w:rPr>
          <w:rFonts w:ascii="Times New Roman"/>
          <w:b w:val="false"/>
          <w:i w:val="false"/>
          <w:color w:val="000000"/>
          <w:sz w:val="28"/>
        </w:rPr>
        <w:t>
      Жауапты орындаушы 1 (бір) жұмыс күні ішінде көрсетілетін қызметті алушының құжаттарымен танысады және ұсынылған құжаттарда көрсетілген мәліметтердің анықтығын зерделейді.</w:t>
      </w:r>
    </w:p>
    <w:p>
      <w:pPr>
        <w:spacing w:after="0"/>
        <w:ind w:left="0"/>
        <w:jc w:val="both"/>
      </w:pPr>
      <w:r>
        <w:rPr>
          <w:rFonts w:ascii="Times New Roman"/>
          <w:b w:val="false"/>
          <w:i w:val="false"/>
          <w:color w:val="000000"/>
          <w:sz w:val="28"/>
        </w:rPr>
        <w:t>
      Жауапты орындаушы 3 (үш) жұмыс күні ішінде көрсетілетін қызметті берушінің құрылымдық бөлімшелерімен діни әдебиетті және діни мазмұндағы өзге де ақпараттық материалдарды, діни мақсаттағы заттарды тарату үшін арнайы тұрақты үй-жайлардың орналасатын жерді келісу туралы хаттың жобасын келіседі, қажет кезде мемлекеттік органдарға сұрау салуды жолдайды.</w:t>
      </w:r>
    </w:p>
    <w:p>
      <w:pPr>
        <w:spacing w:after="0"/>
        <w:ind w:left="0"/>
        <w:jc w:val="both"/>
      </w:pPr>
      <w:r>
        <w:rPr>
          <w:rFonts w:ascii="Times New Roman"/>
          <w:b w:val="false"/>
          <w:i w:val="false"/>
          <w:color w:val="000000"/>
          <w:sz w:val="28"/>
        </w:rPr>
        <w:t>
      Жауапты орындаушы 5 (бес) жұмыс күні ішінде қағаз тасығышта діни әдебиетті және діни мазмұндағы өзге де ақпараттық материалдарды, діни мақсаттағы заттарды тарату үшін арнайы тұрақты үй-жайлардың орналасатын жерін келісу туралы хатты әзірлейді.</w:t>
      </w:r>
    </w:p>
    <w:p>
      <w:pPr>
        <w:spacing w:after="0"/>
        <w:ind w:left="0"/>
        <w:jc w:val="both"/>
      </w:pPr>
      <w:r>
        <w:rPr>
          <w:rFonts w:ascii="Times New Roman"/>
          <w:b w:val="false"/>
          <w:i w:val="false"/>
          <w:color w:val="000000"/>
          <w:sz w:val="28"/>
        </w:rPr>
        <w:t xml:space="preserve">
      Көрсетілетін қызметті алушы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көрсетуге қойылатын негізгі талаптардың тізбесінде көзделген талаптарға сәйкес келмеген кезде, көрсетілетін қызметті беруші мемлекеттік қызметті көрсетуден бас тарту туралы шешім шығарады.</w:t>
      </w:r>
    </w:p>
    <w:p>
      <w:pPr>
        <w:spacing w:after="0"/>
        <w:ind w:left="0"/>
        <w:jc w:val="both"/>
      </w:pPr>
      <w:r>
        <w:rPr>
          <w:rFonts w:ascii="Times New Roman"/>
          <w:b w:val="false"/>
          <w:i w:val="false"/>
          <w:color w:val="000000"/>
          <w:sz w:val="28"/>
        </w:rPr>
        <w:t>
      Көрсетілетін қызметті алушыға мемлекеттік қызметті көрсетуден бас тарту туралы алдын ала шешім қоса беріле отырып, оған қол қойылғанға дейін 3 (үш) жұмыс күнінен кешіктірілмейтін мерзімде хабарлама жіберіледі.</w:t>
      </w:r>
    </w:p>
    <w:p>
      <w:pPr>
        <w:spacing w:after="0"/>
        <w:ind w:left="0"/>
        <w:jc w:val="both"/>
      </w:pPr>
      <w:r>
        <w:rPr>
          <w:rFonts w:ascii="Times New Roman"/>
          <w:b w:val="false"/>
          <w:i w:val="false"/>
          <w:color w:val="000000"/>
          <w:sz w:val="28"/>
        </w:rPr>
        <w:t>
      Көрсетілетін қызметті алушы хабарламаны алған күннен бастап 2 (екі) жұмыс күнінен кешіктірілмейтін мерзімде мемлекеттік қызмет көрсетуден бас тарту туралы алдын ала шешімге қарсылық ұсынады.</w:t>
      </w:r>
    </w:p>
    <w:p>
      <w:pPr>
        <w:spacing w:after="0"/>
        <w:ind w:left="0"/>
        <w:jc w:val="both"/>
      </w:pPr>
      <w:r>
        <w:rPr>
          <w:rFonts w:ascii="Times New Roman"/>
          <w:b w:val="false"/>
          <w:i w:val="false"/>
          <w:color w:val="000000"/>
          <w:sz w:val="28"/>
        </w:rPr>
        <w:t>
      Көрсетілетін қызметті алушыдан қарсылық келіп түскенде, оны қарау нәтижелері бойынша көрсетілетін қызметті беруші діни әдебиетті және діни мазмұндағы өзге де ақпараттық материалдарды, діни мақсаттағы заттарды тарату үшін арнайы тұрақты үй-жайлардың орналасатын жерін келісу туралы хатты не көрсетілетін қызметті алушыға не Мемлекеттік корпорацияға жіберілетін мемлекеттік қызметті көрсетуден уәжді бас тартуды береді.</w:t>
      </w:r>
    </w:p>
    <w:p>
      <w:pPr>
        <w:spacing w:after="0"/>
        <w:ind w:left="0"/>
        <w:jc w:val="both"/>
      </w:pPr>
      <w:r>
        <w:rPr>
          <w:rFonts w:ascii="Times New Roman"/>
          <w:b w:val="false"/>
          <w:i w:val="false"/>
          <w:color w:val="000000"/>
          <w:sz w:val="28"/>
        </w:rPr>
        <w:t>
      Порталда мемлекеттік қызметті көрсету нәтижесі – діни әдебиетті және діни мазмұндағы өзге де ақпараттық материалдарды, діни мақсаттағы заттарды тарату үшін арнайы тұрақты үй-жайлардың орналасатын жерін келісу туралы хаттың электрондық көшірмесі көрсетілетін қызметті берушінің уәкілетті адамының ЭЦҚ қойылған электрондық құжат нысанында көрсетілетін қызметті алушының "жеке кабинетіне" жіберіледі.</w:t>
      </w:r>
    </w:p>
    <w:p>
      <w:pPr>
        <w:spacing w:after="0"/>
        <w:ind w:left="0"/>
        <w:jc w:val="both"/>
      </w:pPr>
      <w:r>
        <w:rPr>
          <w:rFonts w:ascii="Times New Roman"/>
          <w:b w:val="false"/>
          <w:i w:val="false"/>
          <w:color w:val="000000"/>
          <w:sz w:val="28"/>
        </w:rPr>
        <w:t>
      Көрсетілетін қызметті алушы мемлекеттік қызметті көрсету нәтижесін қағаз тасығышта алу үшін жүгінгенде, көрсетілетін қызметті берушінің уәкілетті адамының мөрімен және қолымен расталған шешімнің көшірмесі беріледі.</w:t>
      </w:r>
    </w:p>
    <w:bookmarkStart w:name="z62" w:id="42"/>
    <w:p>
      <w:pPr>
        <w:spacing w:after="0"/>
        <w:ind w:left="0"/>
        <w:jc w:val="left"/>
      </w:pPr>
      <w:r>
        <w:rPr>
          <w:rFonts w:ascii="Times New Roman"/>
          <w:b/>
          <w:i w:val="false"/>
          <w:color w:val="000000"/>
        </w:rPr>
        <w:t xml:space="preserve"> 3-тарау. Мемлекеттік қызмет көрсету мәселелері бойынша көрсетілетін қызметті берушінің және (немесе) оның лауазымды адамдарының шешімдеріне, іс-әрекеттеріне (әрекетсiздiгiне) шағымдану тәртiбi</w:t>
      </w:r>
    </w:p>
    <w:bookmarkEnd w:id="42"/>
    <w:bookmarkStart w:name="z63" w:id="43"/>
    <w:p>
      <w:pPr>
        <w:spacing w:after="0"/>
        <w:ind w:left="0"/>
        <w:jc w:val="both"/>
      </w:pPr>
      <w:r>
        <w:rPr>
          <w:rFonts w:ascii="Times New Roman"/>
          <w:b w:val="false"/>
          <w:i w:val="false"/>
          <w:color w:val="000000"/>
          <w:sz w:val="28"/>
        </w:rPr>
        <w:t>
      6. Көрсетілетін қызметті берушінің мемлекеттік қызмет көрсету мәселелері бойынша шешіміне, әрекетіне (әрекетсіздігіне) шағымды қарауды Қазақстан Республикасының заңнамасына сәйкес діни қызмет саласындағы мемлекеттік реттеуді жүзеге асыратын лауазымды адам, жоғары тұрған уәкілетті орган, мемлекеттік қызметтер көрсету сапасын бағалау және бақылау жөніндегі уәкілетті орган (бұдан әрі – шағымды қарайтын орган) жүргізеді.</w:t>
      </w:r>
    </w:p>
    <w:bookmarkEnd w:id="43"/>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Қазақстан Республикасының Заңы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3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шешіміне, әрекетіне (әрекетсіздігіне) шағым жасалып отырған лауазымды адам, егер ол 3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жібермейді.</w:t>
      </w:r>
    </w:p>
    <w:p>
      <w:pPr>
        <w:spacing w:after="0"/>
        <w:ind w:left="0"/>
        <w:jc w:val="both"/>
      </w:pPr>
      <w:r>
        <w:rPr>
          <w:rFonts w:ascii="Times New Roman"/>
          <w:b w:val="false"/>
          <w:i w:val="false"/>
          <w:color w:val="000000"/>
          <w:sz w:val="28"/>
        </w:rPr>
        <w:t>
      Егер заңда өзгеше көзделмесе, сотқа шағыммен жүгінуге сотқа дейінгі тәртіппен шағым жасалғаннан кейін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"Діни әдебиетті және діни </w:t>
            </w:r>
            <w:r>
              <w:br/>
            </w:r>
            <w:r>
              <w:rPr>
                <w:rFonts w:ascii="Times New Roman"/>
                <w:b w:val="false"/>
                <w:i w:val="false"/>
                <w:color w:val="000000"/>
                <w:sz w:val="20"/>
              </w:rPr>
              <w:t xml:space="preserve">мазмұндағы өзге де ақпараттық </w:t>
            </w:r>
            <w:r>
              <w:br/>
            </w:r>
            <w:r>
              <w:rPr>
                <w:rFonts w:ascii="Times New Roman"/>
                <w:b w:val="false"/>
                <w:i w:val="false"/>
                <w:color w:val="000000"/>
                <w:sz w:val="20"/>
              </w:rPr>
              <w:t xml:space="preserve">материалдарды, діни мақсаттағы </w:t>
            </w:r>
            <w:r>
              <w:br/>
            </w:r>
            <w:r>
              <w:rPr>
                <w:rFonts w:ascii="Times New Roman"/>
                <w:b w:val="false"/>
                <w:i w:val="false"/>
                <w:color w:val="000000"/>
                <w:sz w:val="20"/>
              </w:rPr>
              <w:t xml:space="preserve">заттарды тарату үшін арнайы </w:t>
            </w:r>
            <w:r>
              <w:br/>
            </w:r>
            <w:r>
              <w:rPr>
                <w:rFonts w:ascii="Times New Roman"/>
                <w:b w:val="false"/>
                <w:i w:val="false"/>
                <w:color w:val="000000"/>
                <w:sz w:val="20"/>
              </w:rPr>
              <w:t xml:space="preserve">тұрақты үй-жайлардың </w:t>
            </w:r>
            <w:r>
              <w:br/>
            </w:r>
            <w:r>
              <w:rPr>
                <w:rFonts w:ascii="Times New Roman"/>
                <w:b w:val="false"/>
                <w:i w:val="false"/>
                <w:color w:val="000000"/>
                <w:sz w:val="20"/>
              </w:rPr>
              <w:t xml:space="preserve">орналасатын жерін келісу" </w:t>
            </w:r>
            <w:r>
              <w:br/>
            </w:r>
            <w:r>
              <w:rPr>
                <w:rFonts w:ascii="Times New Roman"/>
                <w:b w:val="false"/>
                <w:i w:val="false"/>
                <w:color w:val="000000"/>
                <w:sz w:val="20"/>
              </w:rPr>
              <w:t xml:space="preserve">мемлекеттік қызмет </w:t>
            </w:r>
            <w:r>
              <w:br/>
            </w:r>
            <w:r>
              <w:rPr>
                <w:rFonts w:ascii="Times New Roman"/>
                <w:b w:val="false"/>
                <w:i w:val="false"/>
                <w:color w:val="000000"/>
                <w:sz w:val="20"/>
              </w:rPr>
              <w:t>көрсету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 берушіге</w:t>
            </w:r>
            <w:r>
              <w:br/>
            </w:r>
            <w:r>
              <w:rPr>
                <w:rFonts w:ascii="Times New Roman"/>
                <w:b w:val="false"/>
                <w:i w:val="false"/>
                <w:color w:val="000000"/>
                <w:sz w:val="20"/>
              </w:rPr>
              <w:t>__________________________</w:t>
            </w:r>
            <w:r>
              <w:br/>
            </w:r>
            <w:r>
              <w:rPr>
                <w:rFonts w:ascii="Times New Roman"/>
                <w:b w:val="false"/>
                <w:i w:val="false"/>
                <w:color w:val="000000"/>
                <w:sz w:val="20"/>
              </w:rPr>
              <w:t>(көрсетілетін қызметті беруші</w:t>
            </w:r>
            <w:r>
              <w:br/>
            </w:r>
            <w:r>
              <w:rPr>
                <w:rFonts w:ascii="Times New Roman"/>
                <w:b w:val="false"/>
                <w:i w:val="false"/>
                <w:color w:val="000000"/>
                <w:sz w:val="20"/>
              </w:rPr>
              <w:t>уәкіл еткен лауазымды адамның</w:t>
            </w:r>
            <w:r>
              <w:br/>
            </w:r>
            <w:r>
              <w:rPr>
                <w:rFonts w:ascii="Times New Roman"/>
                <w:b w:val="false"/>
                <w:i w:val="false"/>
                <w:color w:val="000000"/>
                <w:sz w:val="20"/>
              </w:rPr>
              <w:t>лауазымы, тегі, аты, әкесінің аты</w:t>
            </w:r>
            <w:r>
              <w:br/>
            </w:r>
            <w:r>
              <w:rPr>
                <w:rFonts w:ascii="Times New Roman"/>
                <w:b w:val="false"/>
                <w:i w:val="false"/>
                <w:color w:val="000000"/>
                <w:sz w:val="20"/>
              </w:rPr>
              <w:t>(болған жағдайда) көрсетiлетiн</w:t>
            </w:r>
            <w:r>
              <w:br/>
            </w:r>
            <w:r>
              <w:rPr>
                <w:rFonts w:ascii="Times New Roman"/>
                <w:b w:val="false"/>
                <w:i w:val="false"/>
                <w:color w:val="000000"/>
                <w:sz w:val="20"/>
              </w:rPr>
              <w:t>қызметті алушыдан</w:t>
            </w:r>
            <w:r>
              <w:br/>
            </w:r>
            <w:r>
              <w:rPr>
                <w:rFonts w:ascii="Times New Roman"/>
                <w:b w:val="false"/>
                <w:i w:val="false"/>
                <w:color w:val="000000"/>
                <w:sz w:val="20"/>
              </w:rPr>
              <w:t>__________________________</w:t>
            </w:r>
            <w:r>
              <w:br/>
            </w:r>
            <w:r>
              <w:rPr>
                <w:rFonts w:ascii="Times New Roman"/>
                <w:b w:val="false"/>
                <w:i w:val="false"/>
                <w:color w:val="000000"/>
                <w:sz w:val="20"/>
              </w:rPr>
              <w:t xml:space="preserve">(жеке тұлғаның тегі, аты, </w:t>
            </w:r>
            <w:r>
              <w:br/>
            </w:r>
            <w:r>
              <w:rPr>
                <w:rFonts w:ascii="Times New Roman"/>
                <w:b w:val="false"/>
                <w:i w:val="false"/>
                <w:color w:val="000000"/>
                <w:sz w:val="20"/>
              </w:rPr>
              <w:t xml:space="preserve">әкесінің аты (болған жағдайда), </w:t>
            </w:r>
            <w:r>
              <w:br/>
            </w:r>
            <w:r>
              <w:rPr>
                <w:rFonts w:ascii="Times New Roman"/>
                <w:b w:val="false"/>
                <w:i w:val="false"/>
                <w:color w:val="000000"/>
                <w:sz w:val="20"/>
              </w:rPr>
              <w:t xml:space="preserve">мекенжайы телефоны мен жеке </w:t>
            </w:r>
            <w:r>
              <w:br/>
            </w:r>
            <w:r>
              <w:rPr>
                <w:rFonts w:ascii="Times New Roman"/>
                <w:b w:val="false"/>
                <w:i w:val="false"/>
                <w:color w:val="000000"/>
                <w:sz w:val="20"/>
              </w:rPr>
              <w:t xml:space="preserve">сәйкестендiру нөмiрi және заңды </w:t>
            </w:r>
            <w:r>
              <w:br/>
            </w:r>
            <w:r>
              <w:rPr>
                <w:rFonts w:ascii="Times New Roman"/>
                <w:b w:val="false"/>
                <w:i w:val="false"/>
                <w:color w:val="000000"/>
                <w:sz w:val="20"/>
              </w:rPr>
              <w:t xml:space="preserve">тұлғаның атауы, пошталық </w:t>
            </w:r>
            <w:r>
              <w:br/>
            </w:r>
            <w:r>
              <w:rPr>
                <w:rFonts w:ascii="Times New Roman"/>
                <w:b w:val="false"/>
                <w:i w:val="false"/>
                <w:color w:val="000000"/>
                <w:sz w:val="20"/>
              </w:rPr>
              <w:t xml:space="preserve">мекенжайы, телефоны және </w:t>
            </w:r>
            <w:r>
              <w:br/>
            </w:r>
            <w:r>
              <w:rPr>
                <w:rFonts w:ascii="Times New Roman"/>
                <w:b w:val="false"/>
                <w:i w:val="false"/>
                <w:color w:val="000000"/>
                <w:sz w:val="20"/>
              </w:rPr>
              <w:t>бизнес-сәйкестендiру нөмiрi)</w:t>
            </w:r>
          </w:p>
        </w:tc>
      </w:tr>
    </w:tbl>
    <w:bookmarkStart w:name="z65" w:id="44"/>
    <w:p>
      <w:pPr>
        <w:spacing w:after="0"/>
        <w:ind w:left="0"/>
        <w:jc w:val="left"/>
      </w:pPr>
      <w:r>
        <w:rPr>
          <w:rFonts w:ascii="Times New Roman"/>
          <w:b/>
          <w:i w:val="false"/>
          <w:color w:val="000000"/>
        </w:rPr>
        <w:t xml:space="preserve"> Өтініш</w:t>
      </w:r>
    </w:p>
    <w:bookmarkEnd w:id="44"/>
    <w:p>
      <w:pPr>
        <w:spacing w:after="0"/>
        <w:ind w:left="0"/>
        <w:jc w:val="both"/>
      </w:pPr>
      <w:r>
        <w:rPr>
          <w:rFonts w:ascii="Times New Roman"/>
          <w:b w:val="false"/>
          <w:i w:val="false"/>
          <w:color w:val="000000"/>
          <w:sz w:val="28"/>
        </w:rPr>
        <w:t>
      Сізден 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мекенжайы бойынша орналасқан діни әдебиетті және діни мазмұндағы өзге де </w:t>
      </w:r>
    </w:p>
    <w:p>
      <w:pPr>
        <w:spacing w:after="0"/>
        <w:ind w:left="0"/>
        <w:jc w:val="both"/>
      </w:pPr>
      <w:r>
        <w:rPr>
          <w:rFonts w:ascii="Times New Roman"/>
          <w:b w:val="false"/>
          <w:i w:val="false"/>
          <w:color w:val="000000"/>
          <w:sz w:val="28"/>
        </w:rPr>
        <w:t xml:space="preserve">
      ақпараттық материалдарды, діни мақсаттағы заттарды тарату үшін арнайы тұрақты </w:t>
      </w:r>
    </w:p>
    <w:p>
      <w:pPr>
        <w:spacing w:after="0"/>
        <w:ind w:left="0"/>
        <w:jc w:val="both"/>
      </w:pPr>
      <w:r>
        <w:rPr>
          <w:rFonts w:ascii="Times New Roman"/>
          <w:b w:val="false"/>
          <w:i w:val="false"/>
          <w:color w:val="000000"/>
          <w:sz w:val="28"/>
        </w:rPr>
        <w:t>
      үй-жайлардың орналасатын жерін келісуіңізді сұраймын.</w:t>
      </w:r>
    </w:p>
    <w:p>
      <w:pPr>
        <w:spacing w:after="0"/>
        <w:ind w:left="0"/>
        <w:jc w:val="both"/>
      </w:pPr>
      <w:r>
        <w:rPr>
          <w:rFonts w:ascii="Times New Roman"/>
          <w:b w:val="false"/>
          <w:i w:val="false"/>
          <w:color w:val="000000"/>
          <w:sz w:val="28"/>
        </w:rPr>
        <w:t>
      Қоса берілген құжаттардың тізбесі:</w:t>
      </w:r>
    </w:p>
    <w:p>
      <w:pPr>
        <w:spacing w:after="0"/>
        <w:ind w:left="0"/>
        <w:jc w:val="both"/>
      </w:pPr>
      <w:r>
        <w:rPr>
          <w:rFonts w:ascii="Times New Roman"/>
          <w:b w:val="false"/>
          <w:i w:val="false"/>
          <w:color w:val="000000"/>
          <w:sz w:val="28"/>
        </w:rPr>
        <w:t>
      1. 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w:t>
      </w:r>
    </w:p>
    <w:p>
      <w:pPr>
        <w:spacing w:after="0"/>
        <w:ind w:left="0"/>
        <w:jc w:val="both"/>
      </w:pPr>
      <w:r>
        <w:rPr>
          <w:rFonts w:ascii="Times New Roman"/>
          <w:b w:val="false"/>
          <w:i w:val="false"/>
          <w:color w:val="000000"/>
          <w:sz w:val="28"/>
        </w:rPr>
        <w:t>
      4. ___________________________________________________________</w:t>
      </w:r>
    </w:p>
    <w:p>
      <w:pPr>
        <w:spacing w:after="0"/>
        <w:ind w:left="0"/>
        <w:jc w:val="both"/>
      </w:pPr>
      <w:r>
        <w:rPr>
          <w:rFonts w:ascii="Times New Roman"/>
          <w:b w:val="false"/>
          <w:i w:val="false"/>
          <w:color w:val="000000"/>
          <w:sz w:val="28"/>
        </w:rPr>
        <w:t xml:space="preserve">
      Ұсынылған ақпараттың дұрыстығын растай отырып ақпараттық жүйелерде қамтылған </w:t>
      </w:r>
    </w:p>
    <w:p>
      <w:pPr>
        <w:spacing w:after="0"/>
        <w:ind w:left="0"/>
        <w:jc w:val="both"/>
      </w:pPr>
      <w:r>
        <w:rPr>
          <w:rFonts w:ascii="Times New Roman"/>
          <w:b w:val="false"/>
          <w:i w:val="false"/>
          <w:color w:val="000000"/>
          <w:sz w:val="28"/>
        </w:rPr>
        <w:t>
      заңмен қорғалатын құпияны құрайтын мәліметтерді пайдалануға келісім беремін.</w:t>
      </w:r>
    </w:p>
    <w:p>
      <w:pPr>
        <w:spacing w:after="0"/>
        <w:ind w:left="0"/>
        <w:jc w:val="both"/>
      </w:pPr>
      <w:r>
        <w:rPr>
          <w:rFonts w:ascii="Times New Roman"/>
          <w:b w:val="false"/>
          <w:i w:val="false"/>
          <w:color w:val="000000"/>
          <w:sz w:val="28"/>
        </w:rPr>
        <w:t>
      Қолы_____</w:t>
      </w:r>
    </w:p>
    <w:p>
      <w:pPr>
        <w:spacing w:after="0"/>
        <w:ind w:left="0"/>
        <w:jc w:val="both"/>
      </w:pPr>
      <w:r>
        <w:rPr>
          <w:rFonts w:ascii="Times New Roman"/>
          <w:b w:val="false"/>
          <w:i w:val="false"/>
          <w:color w:val="000000"/>
          <w:sz w:val="28"/>
        </w:rPr>
        <w:t>
      Өтініш берген күні________</w:t>
      </w:r>
    </w:p>
    <w:p>
      <w:pPr>
        <w:spacing w:after="0"/>
        <w:ind w:left="0"/>
        <w:jc w:val="both"/>
      </w:pPr>
      <w:r>
        <w:rPr>
          <w:rFonts w:ascii="Times New Roman"/>
          <w:b w:val="false"/>
          <w:i w:val="false"/>
          <w:color w:val="000000"/>
          <w:sz w:val="28"/>
        </w:rPr>
        <w:t>
      Мөр орны (заңды тұлғалар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"Діни әдебиетті және діни </w:t>
            </w:r>
            <w:r>
              <w:br/>
            </w:r>
            <w:r>
              <w:rPr>
                <w:rFonts w:ascii="Times New Roman"/>
                <w:b w:val="false"/>
                <w:i w:val="false"/>
                <w:color w:val="000000"/>
                <w:sz w:val="20"/>
              </w:rPr>
              <w:t xml:space="preserve">мазмұндағы өзге де ақпараттық </w:t>
            </w:r>
            <w:r>
              <w:br/>
            </w:r>
            <w:r>
              <w:rPr>
                <w:rFonts w:ascii="Times New Roman"/>
                <w:b w:val="false"/>
                <w:i w:val="false"/>
                <w:color w:val="000000"/>
                <w:sz w:val="20"/>
              </w:rPr>
              <w:t xml:space="preserve">материалдарды, діни мақсаттағы </w:t>
            </w:r>
            <w:r>
              <w:br/>
            </w:r>
            <w:r>
              <w:rPr>
                <w:rFonts w:ascii="Times New Roman"/>
                <w:b w:val="false"/>
                <w:i w:val="false"/>
                <w:color w:val="000000"/>
                <w:sz w:val="20"/>
              </w:rPr>
              <w:t xml:space="preserve">заттарды тарату үшін арнайы </w:t>
            </w:r>
            <w:r>
              <w:br/>
            </w:r>
            <w:r>
              <w:rPr>
                <w:rFonts w:ascii="Times New Roman"/>
                <w:b w:val="false"/>
                <w:i w:val="false"/>
                <w:color w:val="000000"/>
                <w:sz w:val="20"/>
              </w:rPr>
              <w:t xml:space="preserve">тұрақты үй-жайлардың </w:t>
            </w:r>
            <w:r>
              <w:br/>
            </w:r>
            <w:r>
              <w:rPr>
                <w:rFonts w:ascii="Times New Roman"/>
                <w:b w:val="false"/>
                <w:i w:val="false"/>
                <w:color w:val="000000"/>
                <w:sz w:val="20"/>
              </w:rPr>
              <w:t xml:space="preserve">орналасатын жерін келісу" </w:t>
            </w:r>
            <w:r>
              <w:br/>
            </w:r>
            <w:r>
              <w:rPr>
                <w:rFonts w:ascii="Times New Roman"/>
                <w:b w:val="false"/>
                <w:i w:val="false"/>
                <w:color w:val="000000"/>
                <w:sz w:val="20"/>
              </w:rPr>
              <w:t xml:space="preserve">мемлекеттік қызмет </w:t>
            </w:r>
            <w:r>
              <w:br/>
            </w:r>
            <w:r>
              <w:rPr>
                <w:rFonts w:ascii="Times New Roman"/>
                <w:b w:val="false"/>
                <w:i w:val="false"/>
                <w:color w:val="000000"/>
                <w:sz w:val="20"/>
              </w:rPr>
              <w:t>көрсету қағидаларына</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"Діни әдебиетті және діни мазмұндағы өзге де ақпараттық материалдарды, діни мақсаттағы заттарды тарату үшін арнайы тұрақты үй-жайлардың орналасатын жерін келісу" мемлекеттік қызмет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Шымкент қалаларының жергілікті атқарушы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Шымкент қалаларының жергілікті атқарушы органдары, "Азаматтарға арналған үкімет" мемлекеттік корпорациясы, "Электрондық үкіметтің" www.egov.kz веб-порталы.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нәтижесін ұсыну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қызмет көрсету нәтижесi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Діни әдебиетті және діни мазмұндағы өзге де ақпараттық материалдарды, діни мақсаттағы заттарды тарату үшін арнайы тұрақты үй-жайлардың орналасатын жерін келісу хаты немесе мемлекеттік қызметті көрсетуден бас тарту туралы уәжді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Қазақстан Республикасының еңбек заңнамасына сәйкес демалыс және мереке күндерін қоспағанда, белгіленген жұмыс кестесіне сәйкес дүйсенбі-жұма аралығында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xml:space="preserve">
2) Мемлекеттік корпорация – өтініштерді қабылдау және мемлекеттік көрсетілетін қызметтердің дайын нәтижелерін беру Мемлекеттік корпорация арқылы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 жүзеге асырылады;</w:t>
            </w:r>
          </w:p>
          <w:p>
            <w:pPr>
              <w:spacing w:after="20"/>
              <w:ind w:left="20"/>
              <w:jc w:val="both"/>
            </w:pPr>
            <w:r>
              <w:rPr>
                <w:rFonts w:ascii="Times New Roman"/>
                <w:b w:val="false"/>
                <w:i w:val="false"/>
                <w:color w:val="000000"/>
                <w:sz w:val="20"/>
              </w:rPr>
              <w:t>
Мемлекеттік қызметті көрсету көрсетілетін қызметті берушінің орналасқан жері бойынша электрондық кезек тәртібімен, шұғыл қызмет көрсетусіз жүзеге асырылады, Портал арқылы электрондық кезекті броньдауға болады.</w:t>
            </w:r>
          </w:p>
          <w:p>
            <w:pPr>
              <w:spacing w:after="20"/>
              <w:ind w:left="20"/>
              <w:jc w:val="both"/>
            </w:pPr>
            <w:r>
              <w:rPr>
                <w:rFonts w:ascii="Times New Roman"/>
                <w:b w:val="false"/>
                <w:i w:val="false"/>
                <w:color w:val="000000"/>
                <w:sz w:val="20"/>
              </w:rPr>
              <w:t>
3) Жөндеу жұмыстарын жүргізуге байланысты техникалық үзілістерді қоспағанда, Портал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өтінішті қабылдау және мемлекеттік қызметті көрсету нәтижесін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 көрсетілетін жердің мекенжайлары мынадай интернет-ресурстарында орналастырылған: көрсетілетін қызметті беруші: www.gov.kz;</w:t>
            </w:r>
          </w:p>
          <w:p>
            <w:pPr>
              <w:spacing w:after="20"/>
              <w:ind w:left="20"/>
              <w:jc w:val="both"/>
            </w:pPr>
            <w:r>
              <w:rPr>
                <w:rFonts w:ascii="Times New Roman"/>
                <w:b w:val="false"/>
                <w:i w:val="false"/>
                <w:color w:val="000000"/>
                <w:sz w:val="20"/>
              </w:rPr>
              <w:t>
Мемлекеттік корпорация:</w:t>
            </w:r>
          </w:p>
          <w:p>
            <w:pPr>
              <w:spacing w:after="20"/>
              <w:ind w:left="20"/>
              <w:jc w:val="both"/>
            </w:pPr>
            <w:r>
              <w:rPr>
                <w:rFonts w:ascii="Times New Roman"/>
                <w:b w:val="false"/>
                <w:i w:val="false"/>
                <w:color w:val="000000"/>
                <w:sz w:val="20"/>
              </w:rPr>
              <w:t>
www.gov4c.kz; www.elicense.kz</w:t>
            </w:r>
          </w:p>
          <w:p>
            <w:pPr>
              <w:spacing w:after="20"/>
              <w:ind w:left="20"/>
              <w:jc w:val="both"/>
            </w:pPr>
            <w:r>
              <w:rPr>
                <w:rFonts w:ascii="Times New Roman"/>
                <w:b w:val="false"/>
                <w:i w:val="false"/>
                <w:color w:val="000000"/>
                <w:sz w:val="20"/>
              </w:rPr>
              <w:t>
порталы.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алушы (не сенімхат бойынша оның өкілі) көрсетілетін қызметті берушіге және Мемлекеттік корпорацияға (жеке басын сәйкестендіру үшін жеке басын куәландыратын құжатты көрсеткен кезде) жүгінген кезде:</w:t>
            </w:r>
          </w:p>
          <w:p>
            <w:pPr>
              <w:spacing w:after="20"/>
              <w:ind w:left="20"/>
              <w:jc w:val="both"/>
            </w:pPr>
            <w:r>
              <w:rPr>
                <w:rFonts w:ascii="Times New Roman"/>
                <w:b w:val="false"/>
                <w:i w:val="false"/>
                <w:color w:val="000000"/>
                <w:sz w:val="20"/>
              </w:rPr>
              <w:t>
1) осы Мемлекеттік қызмет көрсету қағидаларына 1-қосымшаға сәйкес нысан бойынша өтініш;</w:t>
            </w:r>
          </w:p>
          <w:p>
            <w:pPr>
              <w:spacing w:after="20"/>
              <w:ind w:left="20"/>
              <w:jc w:val="both"/>
            </w:pPr>
            <w:r>
              <w:rPr>
                <w:rFonts w:ascii="Times New Roman"/>
                <w:b w:val="false"/>
                <w:i w:val="false"/>
                <w:color w:val="000000"/>
                <w:sz w:val="20"/>
              </w:rPr>
              <w:t>
2) көрсетілген қызметті алушы қол қойған діни әдебиеттерді және діни мазмұндағы өзге ақпараттық материалдарды, діни мақсаттағы заттарды тарату үшін арнайы тұрақты үй-жайларды орналастыру туралы еркін нысандағы көрсетілетін қызметті алушы қол қойған анықтама-негіздеме (сауда, қосалқы, әкімшілік-тұрмыстық үй-жайлардың, сондай-ақ діни әдебиеттерді, діни мазмұндағы өзге де ақпараттық материалдарды, діни мақсаттағы заттарды қабылдауға, сақтауға және сатуға дайындауға арналған үй-жайлардың саны; үй-жайларды салу мақсаты; үй-жай орналасқан жерде ғимараттан (құрылыстан) шамамен үш жүз метр жердегі рухани (діни) білім беру ұйымдарын қоспағанда, білім беру ұйымдары ғимараттары (оларға іргелес аумақ болмаған жағдайда) көрсетіле отырып);</w:t>
            </w:r>
          </w:p>
          <w:p>
            <w:pPr>
              <w:spacing w:after="20"/>
              <w:ind w:left="20"/>
              <w:jc w:val="both"/>
            </w:pPr>
            <w:r>
              <w:rPr>
                <w:rFonts w:ascii="Times New Roman"/>
                <w:b w:val="false"/>
                <w:i w:val="false"/>
                <w:color w:val="000000"/>
                <w:sz w:val="20"/>
              </w:rPr>
              <w:t>
3) меншік иесінің үй-жайды діни әдебиетті, діни мазмұндағы өзге де ақпараттық материалдарды тарату үшін пайдалануға келісуі туралы хаты (ғимарат жалға алынған жағдайда) ұсынылады. Осы тармақтың 2) және 3) тармақшаларында көзделген құжаттар өтініш берілгенге дейін кемінде үш ай бұрын көрсетілген күнмен ұсынылады. Құжаттарды қабылдап алған адамның тегі, аты, әкесінің аты (болған жағдайда) көрсетіле отырып, кіріс құжаттарын қабылдаған күні, уақыты және нөмірі бар көрсетілетін қызметті берушінің мөртабаны қойылған көрсетілетін қызметті алушы өтінішінің көшірмесі осы тармақта көрсетілген құжаттар топтамасын көрсетілетін қызметті алушыдан көрсетілетін қызметті берушінің қабылдап алғанын растау болып табылады.</w:t>
            </w:r>
          </w:p>
          <w:p>
            <w:pPr>
              <w:spacing w:after="20"/>
              <w:ind w:left="20"/>
              <w:jc w:val="both"/>
            </w:pPr>
            <w:r>
              <w:rPr>
                <w:rFonts w:ascii="Times New Roman"/>
                <w:b w:val="false"/>
                <w:i w:val="false"/>
                <w:color w:val="000000"/>
                <w:sz w:val="20"/>
              </w:rPr>
              <w:t>
4) жеке басын куәландыратын құжаттар туралы, заңды тұлғаны мемлекеттік тіркеу (қайта тіркеу) туралы мәліметтерді көрсетілген қызметті беруші/ Мемлекеттік корпорация қызметкері "электрондық үкімет" шлюзі арқылы тиісті мемлекеттік ақпараттық жүйелерден алады.</w:t>
            </w:r>
          </w:p>
          <w:p>
            <w:pPr>
              <w:spacing w:after="20"/>
              <w:ind w:left="20"/>
              <w:jc w:val="both"/>
            </w:pPr>
            <w:r>
              <w:rPr>
                <w:rFonts w:ascii="Times New Roman"/>
                <w:b w:val="false"/>
                <w:i w:val="false"/>
                <w:color w:val="000000"/>
                <w:sz w:val="20"/>
              </w:rPr>
              <w:t>
Порталға жүгінген жағдайда:</w:t>
            </w:r>
          </w:p>
          <w:p>
            <w:pPr>
              <w:spacing w:after="20"/>
              <w:ind w:left="20"/>
              <w:jc w:val="both"/>
            </w:pPr>
            <w:r>
              <w:rPr>
                <w:rFonts w:ascii="Times New Roman"/>
                <w:b w:val="false"/>
                <w:i w:val="false"/>
                <w:color w:val="000000"/>
                <w:sz w:val="20"/>
              </w:rPr>
              <w:t>
1) көрсетілетін қызметті алушының ЭЦҚ қойылған электрондық құжат нысанындағы өтініш;</w:t>
            </w:r>
          </w:p>
          <w:p>
            <w:pPr>
              <w:spacing w:after="20"/>
              <w:ind w:left="20"/>
              <w:jc w:val="both"/>
            </w:pPr>
            <w:r>
              <w:rPr>
                <w:rFonts w:ascii="Times New Roman"/>
                <w:b w:val="false"/>
                <w:i w:val="false"/>
                <w:color w:val="000000"/>
                <w:sz w:val="20"/>
              </w:rPr>
              <w:t>
2) көрсетілген қызметті алушы қол қойған діни әдебиеттерді және діни мазмұндағы өзге де ақпараттық материалдарды, діни мақсаттағы заттарды тарату үшін арнайы тұрақты үй-жайларды орналастыру туралы еркін нысандағы көрсетілетін қызметті алушы қол қойған анықтама-негіздеменің электрондық көшірмесі (сауда, қосалқы, әкімшілік-тұрмыстық үй-жайлардың, сондай-ақ діни әдебиеттерді, діни мазмұндағы өзге де ақпараттық материалдарды, діни мақсаттағы заттарды қабылдауға, сақтауға және сатуға дайындауға арналған үй-жайлардың саны, үй-жайларды салу мақсаты; рухани (діни) білім беру ұйымдарын қоспағанда үй-жай орналасқан жердегі ғимараттан (құрылыстан) шамамен үш жүз метр жердегі білім беру ұйымдары ғимараттары (оларға іргелес аумақ болмаған жағдайда) көрсетіле отырып);</w:t>
            </w:r>
          </w:p>
          <w:p>
            <w:pPr>
              <w:spacing w:after="20"/>
              <w:ind w:left="20"/>
              <w:jc w:val="both"/>
            </w:pPr>
            <w:r>
              <w:rPr>
                <w:rFonts w:ascii="Times New Roman"/>
                <w:b w:val="false"/>
                <w:i w:val="false"/>
                <w:color w:val="000000"/>
                <w:sz w:val="20"/>
              </w:rPr>
              <w:t>
3) меншік иесінің үй-жайды діни әдебиет, діни мазмұндағы өзге де ақпараттық материалдарды тарату үшін пайдалануға келісуі туралы хатының электрондық көшірмесі (үй-жай жалға алынған жағдайда) ұсынылады.</w:t>
            </w:r>
          </w:p>
          <w:p>
            <w:pPr>
              <w:spacing w:after="20"/>
              <w:ind w:left="20"/>
              <w:jc w:val="both"/>
            </w:pPr>
            <w:r>
              <w:rPr>
                <w:rFonts w:ascii="Times New Roman"/>
                <w:b w:val="false"/>
                <w:i w:val="false"/>
                <w:color w:val="000000"/>
                <w:sz w:val="20"/>
              </w:rPr>
              <w:t>
Осы тармақтың 2) және 3) тармақшаларында көзделген құжаттардың электронды көшірмелері өтініш берілгенге дейін кемінде үш ай бұрын көрсетілген күнмен ұсынылады.</w:t>
            </w:r>
          </w:p>
          <w:p>
            <w:pPr>
              <w:spacing w:after="20"/>
              <w:ind w:left="20"/>
              <w:jc w:val="both"/>
            </w:pPr>
            <w:r>
              <w:rPr>
                <w:rFonts w:ascii="Times New Roman"/>
                <w:b w:val="false"/>
                <w:i w:val="false"/>
                <w:color w:val="000000"/>
                <w:sz w:val="20"/>
              </w:rPr>
              <w:t>
4) жеке басын куәландыратын құжаттар туралы, заңды тұлғаны мемлекеттік тіркеу (қайта тіркеу) туралы мәліметтерді көрсетілген қызметті беруші "электрондық үкімет" шлюзі арқылы тиісті мемлекеттік ақпараттық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негіздерді қамтитын, мемлекеттік қызмет көрсетуге қойылатын негізгі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3)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4)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5)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w:t>
            </w:r>
          </w:p>
          <w:p>
            <w:pPr>
              <w:spacing w:after="20"/>
              <w:ind w:left="20"/>
              <w:jc w:val="both"/>
            </w:pPr>
            <w:r>
              <w:rPr>
                <w:rFonts w:ascii="Times New Roman"/>
                <w:b w:val="false"/>
                <w:i w:val="false"/>
                <w:color w:val="000000"/>
                <w:sz w:val="20"/>
              </w:rPr>
              <w:t xml:space="preserve">
6)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берушіге мүмкіндігі шектеулі көрсетілетін қызметті алушы өтініш берген жағдайда мемлекеттік қызмет көрсету ерекшеліктері: ғимарат мүмкіндігі шектеулі адамдардың кіруіне арналған пандустармен жабдықталған.</w:t>
            </w:r>
          </w:p>
          <w:p>
            <w:pPr>
              <w:spacing w:after="20"/>
              <w:ind w:left="20"/>
              <w:jc w:val="both"/>
            </w:pPr>
            <w:r>
              <w:rPr>
                <w:rFonts w:ascii="Times New Roman"/>
                <w:b w:val="false"/>
                <w:i w:val="false"/>
                <w:color w:val="000000"/>
                <w:sz w:val="20"/>
              </w:rPr>
              <w:t>
Тіршілік әрекеттерін шектейтін организм функцияларының тұрақтылығы өзгеріп, денсаулығы бұзылған көрсетілетін қызметті алушыдан мемлекеттік қызмет көрсету үшін құжаттарды қабылдау қажеттілігі кезінде Бірыңғай байланыс орталығына жүгіну арқылы тұрғылықты жері бойынша Мемлекеттік корпорацияның жұмыскері шыға отырып жүргізеді.</w:t>
            </w:r>
          </w:p>
          <w:p>
            <w:pPr>
              <w:spacing w:after="20"/>
              <w:ind w:left="20"/>
              <w:jc w:val="both"/>
            </w:pPr>
            <w:r>
              <w:rPr>
                <w:rFonts w:ascii="Times New Roman"/>
                <w:b w:val="false"/>
                <w:i w:val="false"/>
                <w:color w:val="000000"/>
                <w:sz w:val="20"/>
              </w:rPr>
              <w:t>
Қашықтықтан қол жеткізу режимінде мемлекеттік қызметті көрсету тәртібі мен мәртебесі туралы ақпаратты алу үшін көрсетілетін қызметті алушы көрсетілетін қызметті берушінің және Бірыңғай байланыс орталығының ресми интернет-ресурсында орналастырылған байланыс телефондары арқылы жүгінеді.</w:t>
            </w:r>
          </w:p>
          <w:p>
            <w:pPr>
              <w:spacing w:after="20"/>
              <w:ind w:left="20"/>
              <w:jc w:val="both"/>
            </w:pPr>
            <w:r>
              <w:rPr>
                <w:rFonts w:ascii="Times New Roman"/>
                <w:b w:val="false"/>
                <w:i w:val="false"/>
                <w:color w:val="000000"/>
                <w:sz w:val="20"/>
              </w:rPr>
              <w:t>
Көрсетілетін қызметті алушы ЭЦҚ болған жағдайда мемлекеттік көрсетілетін қызметті электрондық нысанда алу үшін Портал арқылы алады.</w:t>
            </w:r>
          </w:p>
          <w:p>
            <w:pPr>
              <w:spacing w:after="20"/>
              <w:ind w:left="20"/>
              <w:jc w:val="both"/>
            </w:pPr>
            <w:r>
              <w:rPr>
                <w:rFonts w:ascii="Times New Roman"/>
                <w:b w:val="false"/>
                <w:i w:val="false"/>
                <w:color w:val="000000"/>
                <w:sz w:val="20"/>
              </w:rPr>
              <w:t>
Бірыңғай байланыс орталығы: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"Діни әдебиетті және діни </w:t>
            </w:r>
            <w:r>
              <w:br/>
            </w:r>
            <w:r>
              <w:rPr>
                <w:rFonts w:ascii="Times New Roman"/>
                <w:b w:val="false"/>
                <w:i w:val="false"/>
                <w:color w:val="000000"/>
                <w:sz w:val="20"/>
              </w:rPr>
              <w:t xml:space="preserve">мазмұндағы өзге де ақпараттық </w:t>
            </w:r>
            <w:r>
              <w:br/>
            </w:r>
            <w:r>
              <w:rPr>
                <w:rFonts w:ascii="Times New Roman"/>
                <w:b w:val="false"/>
                <w:i w:val="false"/>
                <w:color w:val="000000"/>
                <w:sz w:val="20"/>
              </w:rPr>
              <w:t xml:space="preserve">материалдарды, діни мақсаттағы </w:t>
            </w:r>
            <w:r>
              <w:br/>
            </w:r>
            <w:r>
              <w:rPr>
                <w:rFonts w:ascii="Times New Roman"/>
                <w:b w:val="false"/>
                <w:i w:val="false"/>
                <w:color w:val="000000"/>
                <w:sz w:val="20"/>
              </w:rPr>
              <w:t xml:space="preserve">заттарды тарату үшін арнайы </w:t>
            </w:r>
            <w:r>
              <w:br/>
            </w:r>
            <w:r>
              <w:rPr>
                <w:rFonts w:ascii="Times New Roman"/>
                <w:b w:val="false"/>
                <w:i w:val="false"/>
                <w:color w:val="000000"/>
                <w:sz w:val="20"/>
              </w:rPr>
              <w:t xml:space="preserve">тұрақты үй-жайлардың </w:t>
            </w:r>
            <w:r>
              <w:br/>
            </w:r>
            <w:r>
              <w:rPr>
                <w:rFonts w:ascii="Times New Roman"/>
                <w:b w:val="false"/>
                <w:i w:val="false"/>
                <w:color w:val="000000"/>
                <w:sz w:val="20"/>
              </w:rPr>
              <w:t xml:space="preserve">орналасатын жерін келісу" </w:t>
            </w:r>
            <w:r>
              <w:br/>
            </w:r>
            <w:r>
              <w:rPr>
                <w:rFonts w:ascii="Times New Roman"/>
                <w:b w:val="false"/>
                <w:i w:val="false"/>
                <w:color w:val="000000"/>
                <w:sz w:val="20"/>
              </w:rPr>
              <w:t xml:space="preserve">мемлекеттік қызмет </w:t>
            </w:r>
            <w:r>
              <w:br/>
            </w:r>
            <w:r>
              <w:rPr>
                <w:rFonts w:ascii="Times New Roman"/>
                <w:b w:val="false"/>
                <w:i w:val="false"/>
                <w:color w:val="000000"/>
                <w:sz w:val="20"/>
              </w:rPr>
              <w:t>көрсету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(көрсетілетін қызметті </w:t>
            </w:r>
            <w:r>
              <w:br/>
            </w:r>
            <w:r>
              <w:rPr>
                <w:rFonts w:ascii="Times New Roman"/>
                <w:b w:val="false"/>
                <w:i w:val="false"/>
                <w:color w:val="000000"/>
                <w:sz w:val="20"/>
              </w:rPr>
              <w:t xml:space="preserve">алушының тегі, аты, әкесінің </w:t>
            </w:r>
            <w:r>
              <w:br/>
            </w:r>
            <w:r>
              <w:rPr>
                <w:rFonts w:ascii="Times New Roman"/>
                <w:b w:val="false"/>
                <w:i w:val="false"/>
                <w:color w:val="000000"/>
                <w:sz w:val="20"/>
              </w:rPr>
              <w:t xml:space="preserve">аты (болған жағдайда) </w:t>
            </w:r>
            <w:r>
              <w:br/>
            </w:r>
            <w:r>
              <w:rPr>
                <w:rFonts w:ascii="Times New Roman"/>
                <w:b w:val="false"/>
                <w:i w:val="false"/>
                <w:color w:val="000000"/>
                <w:sz w:val="20"/>
              </w:rPr>
              <w:t>(бұдан әрі – ТАӘ)</w:t>
            </w:r>
            <w:r>
              <w:br/>
            </w:r>
            <w:r>
              <w:rPr>
                <w:rFonts w:ascii="Times New Roman"/>
                <w:b w:val="false"/>
                <w:i w:val="false"/>
                <w:color w:val="000000"/>
                <w:sz w:val="20"/>
              </w:rPr>
              <w:t>немесе ұйымның атауы)</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мекенжайы)</w:t>
            </w:r>
          </w:p>
        </w:tc>
      </w:tr>
    </w:tbl>
    <w:bookmarkStart w:name="z68" w:id="45"/>
    <w:p>
      <w:pPr>
        <w:spacing w:after="0"/>
        <w:ind w:left="0"/>
        <w:jc w:val="left"/>
      </w:pPr>
      <w:r>
        <w:rPr>
          <w:rFonts w:ascii="Times New Roman"/>
          <w:b/>
          <w:i w:val="false"/>
          <w:color w:val="000000"/>
        </w:rPr>
        <w:t xml:space="preserve"> Өтінішті қабылдаудан бас тарту туралы қолхат</w:t>
      </w:r>
    </w:p>
    <w:bookmarkEnd w:id="45"/>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Заңы 20-бабының </w:t>
      </w:r>
      <w:r>
        <w:rPr>
          <w:rFonts w:ascii="Times New Roman"/>
          <w:b w:val="false"/>
          <w:i w:val="false"/>
          <w:color w:val="000000"/>
          <w:sz w:val="28"/>
        </w:rPr>
        <w:t>2-тармағын</w:t>
      </w:r>
      <w:r>
        <w:rPr>
          <w:rFonts w:ascii="Times New Roman"/>
          <w:b w:val="false"/>
          <w:i w:val="false"/>
          <w:color w:val="000000"/>
          <w:sz w:val="28"/>
        </w:rPr>
        <w:t xml:space="preserve"> басшылыққа ала отырып, "Азаматтарға арналған үкімет" мемлекеттік корпорациясы филиалының № ________________________ бөлімі (мекенжайды көрсету) сіздің "Діни әдебиетті және діни мазмұндағы өзге де ақпараттық материалдарды, діни мақсаттағы заттарды тарату үшін арнайы тұрақты үй-жайлардың орналасатын жерін келісу" мемлекеттік қызмет көрсетуге қойылатын негізгі талаптардың тізбесіне сәйкес құжаттардың толық топтамасын ұсынбауыңызға байланысты өтінішті қабылдаудан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w:t>
      </w:r>
    </w:p>
    <w:p>
      <w:pPr>
        <w:spacing w:after="0"/>
        <w:ind w:left="0"/>
        <w:jc w:val="both"/>
      </w:pPr>
      <w:r>
        <w:rPr>
          <w:rFonts w:ascii="Times New Roman"/>
          <w:b w:val="false"/>
          <w:i w:val="false"/>
          <w:color w:val="000000"/>
          <w:sz w:val="28"/>
        </w:rPr>
        <w:t>
      Осы қолхат әр тарап үшін бір-бірден 2 данада жасалды</w:t>
      </w:r>
    </w:p>
    <w:p>
      <w:pPr>
        <w:spacing w:after="0"/>
        <w:ind w:left="0"/>
        <w:jc w:val="both"/>
      </w:pPr>
      <w:r>
        <w:rPr>
          <w:rFonts w:ascii="Times New Roman"/>
          <w:b w:val="false"/>
          <w:i w:val="false"/>
          <w:color w:val="000000"/>
          <w:sz w:val="28"/>
        </w:rPr>
        <w:t xml:space="preserve">
      ________________________________________________ _____________ </w:t>
      </w:r>
    </w:p>
    <w:p>
      <w:pPr>
        <w:spacing w:after="0"/>
        <w:ind w:left="0"/>
        <w:jc w:val="both"/>
      </w:pPr>
      <w:r>
        <w:rPr>
          <w:rFonts w:ascii="Times New Roman"/>
          <w:b w:val="false"/>
          <w:i w:val="false"/>
          <w:color w:val="000000"/>
          <w:sz w:val="28"/>
        </w:rPr>
        <w:t>
      ТАӘ (Мемлекеттік корпорациясының жұмыскері)             (қолы)</w:t>
      </w:r>
    </w:p>
    <w:p>
      <w:pPr>
        <w:spacing w:after="0"/>
        <w:ind w:left="0"/>
        <w:jc w:val="both"/>
      </w:pPr>
      <w:r>
        <w:rPr>
          <w:rFonts w:ascii="Times New Roman"/>
          <w:b w:val="false"/>
          <w:i w:val="false"/>
          <w:color w:val="000000"/>
          <w:sz w:val="28"/>
        </w:rPr>
        <w:t xml:space="preserve">
      Алдым: _________________________________________ _____________ </w:t>
      </w:r>
    </w:p>
    <w:p>
      <w:pPr>
        <w:spacing w:after="0"/>
        <w:ind w:left="0"/>
        <w:jc w:val="both"/>
      </w:pPr>
      <w:r>
        <w:rPr>
          <w:rFonts w:ascii="Times New Roman"/>
          <w:b w:val="false"/>
          <w:i w:val="false"/>
          <w:color w:val="000000"/>
          <w:sz w:val="28"/>
        </w:rPr>
        <w:t>
      Көрсетілетін қызметті алушының ТАӘ (болған жағдайда) (қолы)</w:t>
      </w:r>
    </w:p>
    <w:p>
      <w:pPr>
        <w:spacing w:after="0"/>
        <w:ind w:left="0"/>
        <w:jc w:val="both"/>
      </w:pPr>
      <w:r>
        <w:rPr>
          <w:rFonts w:ascii="Times New Roman"/>
          <w:b w:val="false"/>
          <w:i w:val="false"/>
          <w:color w:val="000000"/>
          <w:sz w:val="28"/>
        </w:rPr>
        <w:t>
      Күні: 20____ жылғы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2025 жылғы 14 наурыздағы</w:t>
            </w:r>
            <w:r>
              <w:br/>
            </w:r>
            <w:r>
              <w:rPr>
                <w:rFonts w:ascii="Times New Roman"/>
                <w:b w:val="false"/>
                <w:i w:val="false"/>
                <w:color w:val="000000"/>
                <w:sz w:val="20"/>
              </w:rPr>
              <w:t xml:space="preserve">№ 95-НҚ бұйрығына </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"Ғибадат үйлерін </w:t>
            </w:r>
            <w:r>
              <w:br/>
            </w:r>
            <w:r>
              <w:rPr>
                <w:rFonts w:ascii="Times New Roman"/>
                <w:b w:val="false"/>
                <w:i w:val="false"/>
                <w:color w:val="000000"/>
                <w:sz w:val="20"/>
              </w:rPr>
              <w:t xml:space="preserve">(ғимараттарын) салу және </w:t>
            </w:r>
            <w:r>
              <w:br/>
            </w:r>
            <w:r>
              <w:rPr>
                <w:rFonts w:ascii="Times New Roman"/>
                <w:b w:val="false"/>
                <w:i w:val="false"/>
                <w:color w:val="000000"/>
                <w:sz w:val="20"/>
              </w:rPr>
              <w:t xml:space="preserve">олардың орналасатын жерін </w:t>
            </w:r>
            <w:r>
              <w:br/>
            </w:r>
            <w:r>
              <w:rPr>
                <w:rFonts w:ascii="Times New Roman"/>
                <w:b w:val="false"/>
                <w:i w:val="false"/>
                <w:color w:val="000000"/>
                <w:sz w:val="20"/>
              </w:rPr>
              <w:t xml:space="preserve">айқындау туралы шешім беру" </w:t>
            </w:r>
            <w:r>
              <w:br/>
            </w:r>
            <w:r>
              <w:rPr>
                <w:rFonts w:ascii="Times New Roman"/>
                <w:b w:val="false"/>
                <w:i w:val="false"/>
                <w:color w:val="000000"/>
                <w:sz w:val="20"/>
              </w:rPr>
              <w:t xml:space="preserve">мемлекеттік қызмет </w:t>
            </w:r>
            <w:r>
              <w:br/>
            </w:r>
            <w:r>
              <w:rPr>
                <w:rFonts w:ascii="Times New Roman"/>
                <w:b w:val="false"/>
                <w:i w:val="false"/>
                <w:color w:val="000000"/>
                <w:sz w:val="20"/>
              </w:rPr>
              <w:t>көрсету қағидаларына</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"Ғибадат үйлерін (ғимараттарын) салу және олардың орналасатын жерін айқындау туралы шешім беру" мемлекеттік қызмет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Шымкент қалаларының жергілікті атқарушы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www.egov.kz веб-порталы.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(жиырма екі)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нәтижесін ұсыну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қызметті көрсету нәтижесi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Ғибадат үйлерін (ғимараттарын) салу және олардың орналасатын жерін айқындау туралы шешім немесе мемлекеттік қызметті көрсетуден бас тарту туралы уәжді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жұмыстарын жүргізуге байланысты техникалық үзілістерді қоспағанда, Портал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өтінішті қабылдау және мемлекеттік қызметті көрсету нәтижесін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xml:space="preserve">
көрсетілетін қызметті берушінің www.gov.kz интернет-ресурсында; </w:t>
            </w:r>
          </w:p>
          <w:p>
            <w:pPr>
              <w:spacing w:after="20"/>
              <w:ind w:left="20"/>
              <w:jc w:val="both"/>
            </w:pPr>
            <w:r>
              <w:rPr>
                <w:rFonts w:ascii="Times New Roman"/>
                <w:b w:val="false"/>
                <w:i w:val="false"/>
                <w:color w:val="000000"/>
                <w:sz w:val="20"/>
              </w:rPr>
              <w:t>
www.elicense.kz порталында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ЭЦҚ қойылған электрондық құжат нысанындағы өтініш;</w:t>
            </w:r>
          </w:p>
          <w:p>
            <w:pPr>
              <w:spacing w:after="20"/>
              <w:ind w:left="20"/>
              <w:jc w:val="both"/>
            </w:pPr>
            <w:r>
              <w:rPr>
                <w:rFonts w:ascii="Times New Roman"/>
                <w:b w:val="false"/>
                <w:i w:val="false"/>
                <w:color w:val="000000"/>
                <w:sz w:val="20"/>
              </w:rPr>
              <w:t>
2) тіркелген діни бірлестіктің басшысы қол қойған ғибадат үйін (ғимаратын) салу туралы еркін нысандағы анықтама-негіздеменің электрондық көшірмесі (ғибадат үйінің (ғимаратының) атауы және ол тиесілі болатын діни бірлестік, құрылыстың мақсаттары, әкімшілік-аумақтық бірлікте (ауыл, елдімекен, ауылдық округ, қаладағы аудан, қала, аудан, облыс) діни қажеттілігін қанағаттандыруға мұқтаж қауым (ғимаратында) қызмет ететін діни қызметшісі кандидатурасының саны көрсетілген);</w:t>
            </w:r>
          </w:p>
          <w:p>
            <w:pPr>
              <w:spacing w:after="20"/>
              <w:ind w:left="20"/>
              <w:jc w:val="both"/>
            </w:pPr>
            <w:r>
              <w:rPr>
                <w:rFonts w:ascii="Times New Roman"/>
                <w:b w:val="false"/>
                <w:i w:val="false"/>
                <w:color w:val="000000"/>
                <w:sz w:val="20"/>
              </w:rPr>
              <w:t>
3) жергілікті қоғамдастық жиналысы (жиыны) шешімінің немесе ғибадат үйін (ғимаратын) салу жоспарланған аумақта жұмыс істейтін үй-жайлардың (пәтерлердің) меншік иелері жиналысының ғибадат үйін (ғимаратын) салуға келісім беру туралы шешімінің электрондық көшірмесі (ғибадат үйі (ғимараты) аумағы бар жол (шектесетін тұрғын үйлер болған кезде, оның ішінде, егер шекаралардың арасында сервитут өтетін болса) ұсынылады;</w:t>
            </w:r>
          </w:p>
          <w:p>
            <w:pPr>
              <w:spacing w:after="20"/>
              <w:ind w:left="20"/>
              <w:jc w:val="both"/>
            </w:pPr>
            <w:r>
              <w:rPr>
                <w:rFonts w:ascii="Times New Roman"/>
                <w:b w:val="false"/>
                <w:i w:val="false"/>
                <w:color w:val="000000"/>
                <w:sz w:val="20"/>
              </w:rPr>
              <w:t>
4) жеке басын куәландыратын құжаттар туралы, заңды тұлғаны мемлекеттік тіркеу (қайта тіркеу) туралы мәліметтерді көрсетілген қызметті беруші "электрондық үкімет" шлюзі арқылы тиісті мемлекеттік ақпараттық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дiннің үстемдігін бекітуге, зорлық-зомбылықпен немесе зорлық-зомбылыққа үндеумен және өзге де құқыққа қарсы іс-әрекеттермен байланысты діни өшпендiлiктi немесе алауыздықты қоздыруға бағытталса;</w:t>
            </w:r>
          </w:p>
          <w:p>
            <w:pPr>
              <w:spacing w:after="20"/>
              <w:ind w:left="20"/>
              <w:jc w:val="both"/>
            </w:pPr>
            <w:r>
              <w:rPr>
                <w:rFonts w:ascii="Times New Roman"/>
                <w:b w:val="false"/>
                <w:i w:val="false"/>
                <w:color w:val="000000"/>
                <w:sz w:val="20"/>
              </w:rPr>
              <w:t>
2) Қазақстан Республикасының азаматтарын, шетелдіктер мен азаматтығы жоқ адамдарды дiнге көзқарасын айқындауда, діни бірлестіктердің қызметіне, дiни жораларға және (немесе) дiндi оқып-үйренуге қатысуына немесе қатыспауына қандай да бiр мәжбүрлеуге бағытталса;</w:t>
            </w:r>
          </w:p>
          <w:p>
            <w:pPr>
              <w:spacing w:after="20"/>
              <w:ind w:left="20"/>
              <w:jc w:val="both"/>
            </w:pPr>
            <w:r>
              <w:rPr>
                <w:rFonts w:ascii="Times New Roman"/>
                <w:b w:val="false"/>
                <w:i w:val="false"/>
                <w:color w:val="000000"/>
                <w:sz w:val="20"/>
              </w:rPr>
              <w:t>
3) Қазақстан Республикасының азаматтарына, шетелдіктер мен азаматтығы жоқ адамдарға зорлық-зомбылық көрсетуге, олардың денсаулығына өзге де зиян келтіруге, ерлі-зайыптылардың некесін бұзуға (отбасының бұзылуына), туыстық қарым-қатынастарды тоқтатуға, адамгершілікке нұқсан келтіруге, адамның және азаматтың құқықтары мен бостандықтарын бұзуға, азаматтарды Қазақстан Республикасының Конституциясы мен заңдарында көзделген міндеттерін атқарудан бас тартуға түрткі болуға және Қазақстан Республикасының заңнамасын өзге де бұзушылыққа бағытталса;</w:t>
            </w:r>
          </w:p>
          <w:p>
            <w:pPr>
              <w:spacing w:after="20"/>
              <w:ind w:left="20"/>
              <w:jc w:val="both"/>
            </w:pPr>
            <w:r>
              <w:rPr>
                <w:rFonts w:ascii="Times New Roman"/>
                <w:b w:val="false"/>
                <w:i w:val="false"/>
                <w:color w:val="000000"/>
                <w:sz w:val="20"/>
              </w:rPr>
              <w:t>
4) Қазақстан Республикасының азаматтарын, шетелдіктер мен азаматтығы жоқ адамдарды, оның ішінде қайырымдылық қызмет арқылы және (немесе) олардың діни бірлестіктерден шығуына кедергі келтіретін, оның ішінде Қазақстан Республикасы азаматтарының, шетелдіктер мен азаматтығы жоқ адамдардың материалдық немесе өзге де тәуелділігін пайдалана отырып бопсалау, күш қолдану немесе күш қолданамын деп қорқыту жолымен не алдау жолымен өз қызметіне мәжбүрлеп тартуға бағытталса;</w:t>
            </w:r>
          </w:p>
          <w:p>
            <w:pPr>
              <w:spacing w:after="20"/>
              <w:ind w:left="20"/>
              <w:jc w:val="both"/>
            </w:pPr>
            <w:r>
              <w:rPr>
                <w:rFonts w:ascii="Times New Roman"/>
                <w:b w:val="false"/>
                <w:i w:val="false"/>
                <w:color w:val="000000"/>
                <w:sz w:val="20"/>
              </w:rPr>
              <w:t>
5) діни бірлестіктің қатысушыларын (мүшелерін) және дін ұстанушыларын діни бірлестіктің, оның басшылары мен басқа да қатысушыларының (мүшелерінің) пайдасына өздеріне тиесілі мүлкін иеліленуге итермелеуге бағытталса;</w:t>
            </w:r>
          </w:p>
          <w:p>
            <w:pPr>
              <w:spacing w:after="20"/>
              <w:ind w:left="20"/>
              <w:jc w:val="both"/>
            </w:pPr>
            <w:r>
              <w:rPr>
                <w:rFonts w:ascii="Times New Roman"/>
                <w:b w:val="false"/>
                <w:i w:val="false"/>
                <w:color w:val="000000"/>
                <w:sz w:val="20"/>
              </w:rPr>
              <w:t>
6) егер діни бірлестіктердің дінді және діни көзқарастарды пайдалана отырып, көрінеу белгiлi мемлекеттік органдардың қызметіне қасақана іріткі салуға, олардың үздіксіз жұмыс істеуінің бұзылуына, елдегі басқарушылық деңгейін төмендетуге әкеп соғатын шешімдерді қабылдауға және іс-әрекеттер жасауға бағытталса;</w:t>
            </w:r>
          </w:p>
          <w:p>
            <w:pPr>
              <w:spacing w:after="20"/>
              <w:ind w:left="20"/>
              <w:jc w:val="both"/>
            </w:pPr>
            <w:r>
              <w:rPr>
                <w:rFonts w:ascii="Times New Roman"/>
                <w:b w:val="false"/>
                <w:i w:val="false"/>
                <w:color w:val="000000"/>
                <w:sz w:val="20"/>
              </w:rPr>
              <w:t>
7) мемлекеттік көрсетілетін қызметті алу үшін көрсетілетін қызметті алушы ұсынған құжаттардың және (немесе) олардың құрамындағы деректердің (мәліметтердің) анық еместігі анықталған жағдайда;</w:t>
            </w:r>
          </w:p>
          <w:p>
            <w:pPr>
              <w:spacing w:after="20"/>
              <w:ind w:left="20"/>
              <w:jc w:val="both"/>
            </w:pPr>
            <w:r>
              <w:rPr>
                <w:rFonts w:ascii="Times New Roman"/>
                <w:b w:val="false"/>
                <w:i w:val="false"/>
                <w:color w:val="000000"/>
                <w:sz w:val="20"/>
              </w:rPr>
              <w:t>
8)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9)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10) мемлекеттік қызметті алушыға қатысты мемлекеттік көрсетілетін қызметті алуды талап ететін немесе қызметтің жекелеген түрлерімен айналысуға тыйым салатын заңды күшіне енген сот шешімі (үкімі) болса;</w:t>
            </w:r>
          </w:p>
          <w:p>
            <w:pPr>
              <w:spacing w:after="20"/>
              <w:ind w:left="20"/>
              <w:jc w:val="both"/>
            </w:pPr>
            <w:r>
              <w:rPr>
                <w:rFonts w:ascii="Times New Roman"/>
                <w:b w:val="false"/>
                <w:i w:val="false"/>
                <w:color w:val="000000"/>
                <w:sz w:val="20"/>
              </w:rPr>
              <w:t>
11) көрсетілетін қызметті алушыға қатысты соттың заңды күшіне енген шешімі болып, соның негізінде көрсетілетін қызметті алушының мемлекеттік көрсетілетін қызметті алумен байланысты арнаулы құқығынан айырылуы;</w:t>
            </w:r>
          </w:p>
          <w:p>
            <w:pPr>
              <w:spacing w:after="20"/>
              <w:ind w:left="20"/>
              <w:jc w:val="both"/>
            </w:pPr>
            <w:r>
              <w:rPr>
                <w:rFonts w:ascii="Times New Roman"/>
                <w:b w:val="false"/>
                <w:i w:val="false"/>
                <w:color w:val="000000"/>
                <w:sz w:val="20"/>
              </w:rPr>
              <w:t xml:space="preserve">
12)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ЭЦҚ болған жағдайда мемлекеттік көрсетілетін қызметті электрондық нысанда алу үшін Портал арқылы жүгінеді.</w:t>
            </w:r>
          </w:p>
          <w:p>
            <w:pPr>
              <w:spacing w:after="20"/>
              <w:ind w:left="20"/>
              <w:jc w:val="both"/>
            </w:pPr>
            <w:r>
              <w:rPr>
                <w:rFonts w:ascii="Times New Roman"/>
                <w:b w:val="false"/>
                <w:i w:val="false"/>
                <w:color w:val="000000"/>
                <w:sz w:val="20"/>
              </w:rPr>
              <w:t>
Бірыңғай байланыс орталығы: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2025 жылғы 14 наурыздағы</w:t>
            </w:r>
            <w:r>
              <w:br/>
            </w:r>
            <w:r>
              <w:rPr>
                <w:rFonts w:ascii="Times New Roman"/>
                <w:b w:val="false"/>
                <w:i w:val="false"/>
                <w:color w:val="000000"/>
                <w:sz w:val="20"/>
              </w:rPr>
              <w:t xml:space="preserve">№ 95-НҚ бұйрығына </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"Үйлерді (ғимараттарды) </w:t>
            </w:r>
            <w:r>
              <w:br/>
            </w:r>
            <w:r>
              <w:rPr>
                <w:rFonts w:ascii="Times New Roman"/>
                <w:b w:val="false"/>
                <w:i w:val="false"/>
                <w:color w:val="000000"/>
                <w:sz w:val="20"/>
              </w:rPr>
              <w:t xml:space="preserve">ғибадат үйлері (ғимараттары) </w:t>
            </w:r>
            <w:r>
              <w:br/>
            </w:r>
            <w:r>
              <w:rPr>
                <w:rFonts w:ascii="Times New Roman"/>
                <w:b w:val="false"/>
                <w:i w:val="false"/>
                <w:color w:val="000000"/>
                <w:sz w:val="20"/>
              </w:rPr>
              <w:t xml:space="preserve">етіп қайта бейіндеу </w:t>
            </w:r>
            <w:r>
              <w:br/>
            </w:r>
            <w:r>
              <w:rPr>
                <w:rFonts w:ascii="Times New Roman"/>
                <w:b w:val="false"/>
                <w:i w:val="false"/>
                <w:color w:val="000000"/>
                <w:sz w:val="20"/>
              </w:rPr>
              <w:t xml:space="preserve">(функционалдық мақсатын </w:t>
            </w:r>
            <w:r>
              <w:br/>
            </w:r>
            <w:r>
              <w:rPr>
                <w:rFonts w:ascii="Times New Roman"/>
                <w:b w:val="false"/>
                <w:i w:val="false"/>
                <w:color w:val="000000"/>
                <w:sz w:val="20"/>
              </w:rPr>
              <w:t xml:space="preserve">өзгерту) туралы шешім беру" </w:t>
            </w:r>
            <w:r>
              <w:br/>
            </w:r>
            <w:r>
              <w:rPr>
                <w:rFonts w:ascii="Times New Roman"/>
                <w:b w:val="false"/>
                <w:i w:val="false"/>
                <w:color w:val="000000"/>
                <w:sz w:val="20"/>
              </w:rPr>
              <w:t xml:space="preserve">мемлекеттік қызмет </w:t>
            </w:r>
            <w:r>
              <w:br/>
            </w:r>
            <w:r>
              <w:rPr>
                <w:rFonts w:ascii="Times New Roman"/>
                <w:b w:val="false"/>
                <w:i w:val="false"/>
                <w:color w:val="000000"/>
                <w:sz w:val="20"/>
              </w:rPr>
              <w:t>көрсету қағидаларына</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"Үйлерді (ғимараттарды) ғибадат үйлері (ғимараттары) етіп қайта бейіндеу (функционалдық мақсатын өзгерту) туралы шешім беру" мемлекеттік қызмет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Шымкент қалаларының жергілікті атқарушы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www.egov.kz веб-порталы.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(жиырма екі)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нәтижесін ұсыну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қызметті көрсету нәтижесi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Үйлерді (ғимараттарды) ғибадат үйлері (ғимараттары) етіп қайта бейіндеу (функционалдық мақсатын өзгерту) туралы шешім не мемлекеттік қызмет көрсетуден бас тарту туралы уәжді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жұмыстарын жүргізуге байланысты техникалық үзілістерді қоспағанда, портал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өтінішті қабылдау және мемлекеттік қызметті көрсету нәтижесін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xml:space="preserve">
көрсетілетін қызметті берушінің www.gov.kz интернет-ресурсында; </w:t>
            </w:r>
          </w:p>
          <w:p>
            <w:pPr>
              <w:spacing w:after="20"/>
              <w:ind w:left="20"/>
              <w:jc w:val="both"/>
            </w:pPr>
            <w:r>
              <w:rPr>
                <w:rFonts w:ascii="Times New Roman"/>
                <w:b w:val="false"/>
                <w:i w:val="false"/>
                <w:color w:val="000000"/>
                <w:sz w:val="20"/>
              </w:rPr>
              <w:t>
www.elicense.kz порталында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ЭЦҚ қойылған электрондық құжат нысанындағы өтініш;</w:t>
            </w:r>
          </w:p>
          <w:p>
            <w:pPr>
              <w:spacing w:after="20"/>
              <w:ind w:left="20"/>
              <w:jc w:val="both"/>
            </w:pPr>
            <w:r>
              <w:rPr>
                <w:rFonts w:ascii="Times New Roman"/>
                <w:b w:val="false"/>
                <w:i w:val="false"/>
                <w:color w:val="000000"/>
                <w:sz w:val="20"/>
              </w:rPr>
              <w:t>
2) тіркелген діни бірлестіктің (ғибадат үйінің) және ол тиесілі діни бірлестіктің атауы, қайта бейіндеу мақсаты, осы аумақта рухани қажеттіліктерді қанағаттандыруға мұқтаж қауым саны, ғибадат үйі (ғимараты) діни қызметшісінің кандидатурасы көрсетілген) басшысы қол қойған еркін нысандағы үйді (ғимаратты) ғибадат үйі (ғимараты) етіп қайта бейіндеу туралы анықтама-негіздеменің электрондық көшірмесі;</w:t>
            </w:r>
          </w:p>
          <w:p>
            <w:pPr>
              <w:spacing w:after="20"/>
              <w:ind w:left="20"/>
              <w:jc w:val="both"/>
            </w:pPr>
            <w:r>
              <w:rPr>
                <w:rFonts w:ascii="Times New Roman"/>
                <w:b w:val="false"/>
                <w:i w:val="false"/>
                <w:color w:val="000000"/>
                <w:sz w:val="20"/>
              </w:rPr>
              <w:t>
3) үйді (ғимаратты) ғибадат үйі (ғимараты) етіп қайта бейіндеуге меншік иесінің келісімі туралы хаттың электрондық көшірмесі (жалға алынған үй-жай жағдайында ұсынылады;</w:t>
            </w:r>
          </w:p>
          <w:p>
            <w:pPr>
              <w:spacing w:after="20"/>
              <w:ind w:left="20"/>
              <w:jc w:val="both"/>
            </w:pPr>
            <w:r>
              <w:rPr>
                <w:rFonts w:ascii="Times New Roman"/>
                <w:b w:val="false"/>
                <w:i w:val="false"/>
                <w:color w:val="000000"/>
                <w:sz w:val="20"/>
              </w:rPr>
              <w:t>
4) жергілікті қоғамдастық жиналысы (жиыны) шешімінің немесе ғимаратты (құрылысты) қайта бейіндеу жоспарланған аумақта жұмыс істейтін үй-жайлардың (пәтерлердің) меншік иелері жиналысының ғибадат ғимаратына немесе ғимаратына (егер шекаралардың арасында сервитут, автомобиль жолы өтетін болса) бейінделетін ғибадат үйінің (ғимаратының) аумағымен шектесетін тұрғын үйлер болған кезде ұсынылады) қайта бейіндеуге келісу туралы шешімінің электрондық көшірмесі.</w:t>
            </w:r>
          </w:p>
          <w:p>
            <w:pPr>
              <w:spacing w:after="20"/>
              <w:ind w:left="20"/>
              <w:jc w:val="both"/>
            </w:pPr>
            <w:r>
              <w:rPr>
                <w:rFonts w:ascii="Times New Roman"/>
                <w:b w:val="false"/>
                <w:i w:val="false"/>
                <w:color w:val="000000"/>
                <w:sz w:val="20"/>
              </w:rPr>
              <w:t>
Жергілікті қоғамдастық жиналысы (жиыны) немесе кондоминиум объектісінің органы болмаған жағдайда, жеке тұлғаның немесе заңды тұлғаның ғибадат үйіне немесе құрылысына қайта бейіндеуге келісімі туралы хатының электрондық көшірмесі ұсынылады (жеке тұлғаның тұрғын үйі, заңды тұлғаның үй-жайы орналасқан ғимараттың аумағымен шекаралас үй-жайлар (оның ішінде, егер шекаралар арасында сервитут, автомобиль жолы өтетін болса) болған кезде ұсынылады);</w:t>
            </w:r>
          </w:p>
          <w:p>
            <w:pPr>
              <w:spacing w:after="20"/>
              <w:ind w:left="20"/>
              <w:jc w:val="both"/>
            </w:pPr>
            <w:r>
              <w:rPr>
                <w:rFonts w:ascii="Times New Roman"/>
                <w:b w:val="false"/>
                <w:i w:val="false"/>
                <w:color w:val="000000"/>
                <w:sz w:val="20"/>
              </w:rPr>
              <w:t>
5) жеке басын куәландыратын құжаттар туралы, заңды тұлғаны мемлекеттік тіркеу (қайта тіркеу) туралы мәліметтерді көрсетілген қызметті беруші "электрондық үкімет" шлюзі арқылы тиісті мемлекеттік ақпараттық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егер діни бірлестіктердің қызметі мемлекетте бір діннің үстемдігін бекітуге, діни өшпенділікті немесе алауыздықты, оның ішінде зорлық-зомбылықпен немесе зорлық-зомбылыққа шақырумен және өзге де құқыққа қарсы іс-әрекеттермен байланысты діни өшпенділікті немесе алауыздықты қоздыруға бағытталса;</w:t>
            </w:r>
          </w:p>
          <w:p>
            <w:pPr>
              <w:spacing w:after="20"/>
              <w:ind w:left="20"/>
              <w:jc w:val="both"/>
            </w:pPr>
            <w:r>
              <w:rPr>
                <w:rFonts w:ascii="Times New Roman"/>
                <w:b w:val="false"/>
                <w:i w:val="false"/>
                <w:color w:val="000000"/>
                <w:sz w:val="20"/>
              </w:rPr>
              <w:t>
2) егер діни бірлестіктердің қызметі Қазақстан Республикасының азаматтарын, шетелдіктер мен азаматтығы жоқ адамдарды дінге көзқарасын айқындауда, діни бірлестіктің қызметіне, діни жораларға және (немесе) дінді оқып-үйренуге қатысуына немесе қатыспауына мәжбүрлеуге бағытталса;</w:t>
            </w:r>
          </w:p>
          <w:p>
            <w:pPr>
              <w:spacing w:after="20"/>
              <w:ind w:left="20"/>
              <w:jc w:val="both"/>
            </w:pPr>
            <w:r>
              <w:rPr>
                <w:rFonts w:ascii="Times New Roman"/>
                <w:b w:val="false"/>
                <w:i w:val="false"/>
                <w:color w:val="000000"/>
                <w:sz w:val="20"/>
              </w:rPr>
              <w:t>
3) Қазақстан Республикасының азаматтарына, шетелдіктер мен азаматтығы жоқ адамдарға зорлық-зомбылық көрсетуге, олардың денсаулығына өзге де зиян келтіруге, ерлі-зайыптылардың некесін бұзуға (отбасының бұзылуына), туыстық қарым-қатынастарды тоқтатуға, адамгершілікке нұқсан келтіруге, адамның және азаматтың құқықтары мен бостандықтарын бұзуға, азаматтарды Қазақстан Республикасының Конституциясы мен заңдарында көзделген міндеттерін атқарудан бас тартуға түрткі болуға және Қазақстан Республикасының заңнамасын өзге де бұзушылыққа бағытталса;</w:t>
            </w:r>
          </w:p>
          <w:p>
            <w:pPr>
              <w:spacing w:after="20"/>
              <w:ind w:left="20"/>
              <w:jc w:val="both"/>
            </w:pPr>
            <w:r>
              <w:rPr>
                <w:rFonts w:ascii="Times New Roman"/>
                <w:b w:val="false"/>
                <w:i w:val="false"/>
                <w:color w:val="000000"/>
                <w:sz w:val="20"/>
              </w:rPr>
              <w:t>
4) Қазақстан Республикасының азаматтарын, шетелдіктер мен азаматтығы жоқ адамдарды, оның ішінде қайырымдылық қызмет арқылы және (немесе) олардың діни бірлестіктерден шығуына кедергі келтіретін, оның ішінде Қазақстан Республикасы азаматтарының, шетелдіктер мен азаматтығы жоқ адамдардың материалдық немесе өзге де тәуелділігін пайдалана отырып бопсалау, күш қолдану немесе күш қолданамын деп қорқыту жолымен не алдау жолымен өз қызметіне мәжбүрлеп тартуға бағытталса;</w:t>
            </w:r>
          </w:p>
          <w:p>
            <w:pPr>
              <w:spacing w:after="20"/>
              <w:ind w:left="20"/>
              <w:jc w:val="both"/>
            </w:pPr>
            <w:r>
              <w:rPr>
                <w:rFonts w:ascii="Times New Roman"/>
                <w:b w:val="false"/>
                <w:i w:val="false"/>
                <w:color w:val="000000"/>
                <w:sz w:val="20"/>
              </w:rPr>
              <w:t>
5) егер діни бірлестіктердің қызметі діни бірлестіктің қатысушыларын (мүшелерін) және діни ұстанушыларды діни бірлестіктің, оның басшылары мен басқа да қатысушыларының (мүшелерінің) пайдасына өздеріне тиесілі мүлікті иеліктен шығаруға мәжбүрлеуге бағытталса;</w:t>
            </w:r>
          </w:p>
          <w:p>
            <w:pPr>
              <w:spacing w:after="20"/>
              <w:ind w:left="20"/>
              <w:jc w:val="both"/>
            </w:pPr>
            <w:r>
              <w:rPr>
                <w:rFonts w:ascii="Times New Roman"/>
                <w:b w:val="false"/>
                <w:i w:val="false"/>
                <w:color w:val="000000"/>
                <w:sz w:val="20"/>
              </w:rPr>
              <w:t>
6) егер діни бірлестіктердің дінді және діни көзқарастарды пайдалана отырып, көрінеу белгiлi мемлекеттік органдардың қызметіне қасақана іріткі салуға, олардың үздіксіз жұмыс істеуінің бұзылуына, елдегі басқарушылық деңгейін төмендетуге әкеп соғатын шешімдерді қабылдауға және іс-әрекеттер жасауға бағытталса;</w:t>
            </w:r>
          </w:p>
          <w:p>
            <w:pPr>
              <w:spacing w:after="20"/>
              <w:ind w:left="20"/>
              <w:jc w:val="both"/>
            </w:pPr>
            <w:r>
              <w:rPr>
                <w:rFonts w:ascii="Times New Roman"/>
                <w:b w:val="false"/>
                <w:i w:val="false"/>
                <w:color w:val="000000"/>
                <w:sz w:val="20"/>
              </w:rPr>
              <w:t>
7) мемлекеттік көрсетілетін қызметті алу үшін көрсетілетін қызметті алушы ұсынған құжаттардың және (немесе) олардың құрамындағы деректердің (мәліметтердің) анық еместігі анықталған жағдайда;</w:t>
            </w:r>
          </w:p>
          <w:p>
            <w:pPr>
              <w:spacing w:after="20"/>
              <w:ind w:left="20"/>
              <w:jc w:val="both"/>
            </w:pPr>
            <w:r>
              <w:rPr>
                <w:rFonts w:ascii="Times New Roman"/>
                <w:b w:val="false"/>
                <w:i w:val="false"/>
                <w:color w:val="000000"/>
                <w:sz w:val="20"/>
              </w:rPr>
              <w:t>
8)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9)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10) мемлекеттік қызметті алушыға қатысты мемлекеттік көрсетілетін қызметті алуды талап ететін немесе қызметтің жекелеген түрлерімен айналысуға тыйым салатын заңды күшіне енген сот шешімі (үкімі) болса;</w:t>
            </w:r>
          </w:p>
          <w:p>
            <w:pPr>
              <w:spacing w:after="20"/>
              <w:ind w:left="20"/>
              <w:jc w:val="both"/>
            </w:pPr>
            <w:r>
              <w:rPr>
                <w:rFonts w:ascii="Times New Roman"/>
                <w:b w:val="false"/>
                <w:i w:val="false"/>
                <w:color w:val="000000"/>
                <w:sz w:val="20"/>
              </w:rPr>
              <w:t>
11) көрсетілетін қызметті алушыға қатысты соттың заңды күшіне енген шешімі болып, соның негізінде көрсетілетін қызметті алушының мемлекеттік көрсетілетін қызметті алумен байланысты арнаулы құқығынан айырылуы;</w:t>
            </w:r>
          </w:p>
          <w:p>
            <w:pPr>
              <w:spacing w:after="20"/>
              <w:ind w:left="20"/>
              <w:jc w:val="both"/>
            </w:pPr>
            <w:r>
              <w:rPr>
                <w:rFonts w:ascii="Times New Roman"/>
                <w:b w:val="false"/>
                <w:i w:val="false"/>
                <w:color w:val="000000"/>
                <w:sz w:val="20"/>
              </w:rPr>
              <w:t xml:space="preserve">
12)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ЭЦҚ болған жағдайда мемлекеттік көрсетілетін қызметті электрондық нысанда алу үшін Портал арқылы жүгінеді.</w:t>
            </w:r>
          </w:p>
          <w:p>
            <w:pPr>
              <w:spacing w:after="20"/>
              <w:ind w:left="20"/>
              <w:jc w:val="both"/>
            </w:pPr>
            <w:r>
              <w:rPr>
                <w:rFonts w:ascii="Times New Roman"/>
                <w:b w:val="false"/>
                <w:i w:val="false"/>
                <w:color w:val="000000"/>
                <w:sz w:val="20"/>
              </w:rPr>
              <w:t>
Бірыңғай байланыс орталығы: 1414, 8-800-080-7777.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