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95c3" w14:textId="9759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14 наурыздағы № 82 бұйрығы. Қазақстан Республикасының Әділет министрлігінде 2025 жылғы 17 наурызда № 35824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82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13" w:id="6"/>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 учаскесінің нысаналы мақсатын өзгертуге шешім беру" мемлекеттік қызметін көрсету қағидалары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10"/>
    <w:bookmarkStart w:name="z19" w:id="11"/>
    <w:p>
      <w:pPr>
        <w:spacing w:after="0"/>
        <w:ind w:left="0"/>
        <w:jc w:val="both"/>
      </w:pPr>
      <w:r>
        <w:rPr>
          <w:rFonts w:ascii="Times New Roman"/>
          <w:b w:val="false"/>
          <w:i w:val="false"/>
          <w:color w:val="000000"/>
          <w:sz w:val="28"/>
        </w:rPr>
        <w:t xml:space="preserve">
      3)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мекендер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11"/>
    <w:bookmarkStart w:name="z20" w:id="12"/>
    <w:p>
      <w:pPr>
        <w:spacing w:after="0"/>
        <w:ind w:left="0"/>
        <w:jc w:val="both"/>
      </w:pPr>
      <w:r>
        <w:rPr>
          <w:rFonts w:ascii="Times New Roman"/>
          <w:b w:val="false"/>
          <w:i w:val="false"/>
          <w:color w:val="000000"/>
          <w:sz w:val="28"/>
        </w:rPr>
        <w:t>
      4)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Start w:name="z22" w:id="13"/>
    <w:p>
      <w:pPr>
        <w:spacing w:after="0"/>
        <w:ind w:left="0"/>
        <w:jc w:val="both"/>
      </w:pPr>
      <w:r>
        <w:rPr>
          <w:rFonts w:ascii="Times New Roman"/>
          <w:b w:val="false"/>
          <w:i w:val="false"/>
          <w:color w:val="000000"/>
          <w:sz w:val="28"/>
        </w:rPr>
        <w:t>
      6)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13"/>
    <w:bookmarkStart w:name="z23" w:id="14"/>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4"/>
    <w:bookmarkStart w:name="z24" w:id="15"/>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5"/>
    <w:bookmarkStart w:name="z25"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6" w:id="1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әкімдердері (бұдан әрі – көрсетілетін қызметті беруші) жеке немесе заңды тұлғаларға (бұдан әрі – көрсетілетін қызметті алушы) көрсетеді.</w:t>
      </w:r>
    </w:p>
    <w:bookmarkEnd w:id="17"/>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қызметін көрсетуге қойылатын негізгі талаптардың тізбесі (бұдан әрі – Тізбе) осы Қағидаларға 1-қосымшада көрсетілген. </w:t>
      </w:r>
    </w:p>
    <w:bookmarkStart w:name="z27" w:id="18"/>
    <w:p>
      <w:pPr>
        <w:spacing w:after="0"/>
        <w:ind w:left="0"/>
        <w:jc w:val="both"/>
      </w:pPr>
      <w:r>
        <w:rPr>
          <w:rFonts w:ascii="Times New Roman"/>
          <w:b w:val="false"/>
          <w:i w:val="false"/>
          <w:color w:val="000000"/>
          <w:sz w:val="28"/>
        </w:rPr>
        <w:t>
      4. Осы Қағидаларға 2-қосымшаға сәйкес нысан бойынша жер учаскесінің нысаналы мақсатын өзгерту туралы өтінішті және Тізбенің 8-тармағында көрсетілген құжаттарды қабылдау Мемлекеттік корпорация арқылы не портал арқылы жүзеге асырылады.</w:t>
      </w:r>
    </w:p>
    <w:bookmarkEnd w:id="18"/>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беруші/Мемлекеттік корпорация өтінішті қабылдаудан бас тартады.</w:t>
      </w:r>
    </w:p>
    <w:bookmarkStart w:name="z28" w:id="19"/>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19"/>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29" w:id="20"/>
    <w:p>
      <w:pPr>
        <w:spacing w:after="0"/>
        <w:ind w:left="0"/>
        <w:jc w:val="both"/>
      </w:pPr>
      <w:r>
        <w:rPr>
          <w:rFonts w:ascii="Times New Roman"/>
          <w:b w:val="false"/>
          <w:i w:val="false"/>
          <w:color w:val="000000"/>
          <w:sz w:val="28"/>
        </w:rPr>
        <w:t>
      6. Мемлекеттік корпорацияға жүгінген кезде:</w:t>
      </w:r>
    </w:p>
    <w:bookmarkEnd w:id="20"/>
    <w:bookmarkStart w:name="z30" w:id="21"/>
    <w:p>
      <w:pPr>
        <w:spacing w:after="0"/>
        <w:ind w:left="0"/>
        <w:jc w:val="both"/>
      </w:pPr>
      <w:r>
        <w:rPr>
          <w:rFonts w:ascii="Times New Roman"/>
          <w:b w:val="false"/>
          <w:i w:val="false"/>
          <w:color w:val="000000"/>
          <w:sz w:val="28"/>
        </w:rPr>
        <w:t>
      елді мекеннің шегінде орналасқан жер учаскесінің нысаналы мақсатын өзгерту туралы өтініш келіп түскен жағдайда:</w:t>
      </w:r>
    </w:p>
    <w:bookmarkEnd w:id="21"/>
    <w:bookmarkStart w:name="z31" w:id="22"/>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жүзеге асырады;</w:t>
      </w:r>
    </w:p>
    <w:bookmarkEnd w:id="22"/>
    <w:bookmarkStart w:name="z32" w:id="23"/>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қабылдаған құжаттарды курьер арқылы көрсетілетін қызметті берушіге тапсырады; </w:t>
      </w:r>
    </w:p>
    <w:bookmarkEnd w:id="23"/>
    <w:bookmarkStart w:name="z33" w:id="24"/>
    <w:p>
      <w:pPr>
        <w:spacing w:after="0"/>
        <w:ind w:left="0"/>
        <w:jc w:val="both"/>
      </w:pPr>
      <w:r>
        <w:rPr>
          <w:rFonts w:ascii="Times New Roman"/>
          <w:b w:val="false"/>
          <w:i w:val="false"/>
          <w:color w:val="000000"/>
          <w:sz w:val="28"/>
        </w:rPr>
        <w:t xml:space="preserve">
      3) 1 (бір) жұмыс күні ішінде республикалық маңызы бар қаланың, астананың, облыстық маңызы бар қаланың жергілікті атқарушы органы келіп түскен өтінішті тиісті жергілікті атқарушы органның сәулет және қала құрылысы саласындағы функцияларды жүзеге асыратын құрылымдық бөлімшесіне (бұдан әрі – ҚБ), ал аудандық маңызы бар қаланың, кенттің, ауылдың, ауылдық округтің әкімі –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(бұдан әрі – ҚБ) жібереді. </w:t>
      </w:r>
    </w:p>
    <w:bookmarkEnd w:id="24"/>
    <w:bookmarkStart w:name="z34" w:id="25"/>
    <w:p>
      <w:pPr>
        <w:spacing w:after="0"/>
        <w:ind w:left="0"/>
        <w:jc w:val="both"/>
      </w:pPr>
      <w:r>
        <w:rPr>
          <w:rFonts w:ascii="Times New Roman"/>
          <w:b w:val="false"/>
          <w:i w:val="false"/>
          <w:color w:val="000000"/>
          <w:sz w:val="28"/>
        </w:rPr>
        <w:t>
      4)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5"/>
    <w:bookmarkStart w:name="z35" w:id="26"/>
    <w:p>
      <w:pPr>
        <w:spacing w:after="0"/>
        <w:ind w:left="0"/>
        <w:jc w:val="both"/>
      </w:pPr>
      <w:r>
        <w:rPr>
          <w:rFonts w:ascii="Times New Roman"/>
          <w:b w:val="false"/>
          <w:i w:val="false"/>
          <w:color w:val="000000"/>
          <w:sz w:val="28"/>
        </w:rPr>
        <w:t>
      5)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w:t>
      </w:r>
    </w:p>
    <w:bookmarkEnd w:id="26"/>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1 (бір) жұмыс күні ішінде ҚБ көрсетілетін қызметті берушіге жер учаскесінің нысаналы мақсатын өзгертуден уәжді бас тартуды жібереді;</w:t>
      </w:r>
    </w:p>
    <w:bookmarkStart w:name="z36" w:id="27"/>
    <w:p>
      <w:pPr>
        <w:spacing w:after="0"/>
        <w:ind w:left="0"/>
        <w:jc w:val="both"/>
      </w:pPr>
      <w:r>
        <w:rPr>
          <w:rFonts w:ascii="Times New Roman"/>
          <w:b w:val="false"/>
          <w:i w:val="false"/>
          <w:color w:val="000000"/>
          <w:sz w:val="28"/>
        </w:rPr>
        <w:t xml:space="preserve">
      6) келісуші мемлекеттік органдардан және өзге де ұйымдардан жер учаскесін мәлімделген нысаналы мақсаты бойынша пайдалану мүмкіндігі туралы оң қорытынды келіп түскен жағдайда, ҚБ ол келіп түскен сәттен бастап 1 (бір) жұмыс күні ішінде жер учаскесінің нысаналы мақсатын өзгерту туралы жиынтық қорытындыны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учаскесiнiң нысаналы мақсатын өзгерту туралы шешімнің жобасын дайындау үшін жолдайды; </w:t>
      </w:r>
    </w:p>
    <w:bookmarkEnd w:id="27"/>
    <w:bookmarkStart w:name="z37" w:id="28"/>
    <w:p>
      <w:pPr>
        <w:spacing w:after="0"/>
        <w:ind w:left="0"/>
        <w:jc w:val="both"/>
      </w:pPr>
      <w:r>
        <w:rPr>
          <w:rFonts w:ascii="Times New Roman"/>
          <w:b w:val="false"/>
          <w:i w:val="false"/>
          <w:color w:val="000000"/>
          <w:sz w:val="28"/>
        </w:rPr>
        <w:t xml:space="preserve">
      7) көрсетілетін қызметті берушінің жер учаскесінің нысаналы мақсатын өзгерту туралы шешімі ҚБ-дан жер учаскесінің нысаналы мақсатын өзгерту туралы жиынтық қорытынды келіп түскен күннен бастап 2 (екі) жұмыс күні ішінде қабылданады; </w:t>
      </w:r>
    </w:p>
    <w:bookmarkEnd w:id="28"/>
    <w:bookmarkStart w:name="z38" w:id="29"/>
    <w:p>
      <w:pPr>
        <w:spacing w:after="0"/>
        <w:ind w:left="0"/>
        <w:jc w:val="both"/>
      </w:pPr>
      <w:r>
        <w:rPr>
          <w:rFonts w:ascii="Times New Roman"/>
          <w:b w:val="false"/>
          <w:i w:val="false"/>
          <w:color w:val="000000"/>
          <w:sz w:val="28"/>
        </w:rPr>
        <w:t>
      8) республикалық маңызы бар қаланың, астананың,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9"/>
    <w:bookmarkStart w:name="z39" w:id="30"/>
    <w:p>
      <w:pPr>
        <w:spacing w:after="0"/>
        <w:ind w:left="0"/>
        <w:jc w:val="both"/>
      </w:pPr>
      <w:r>
        <w:rPr>
          <w:rFonts w:ascii="Times New Roman"/>
          <w:b w:val="false"/>
          <w:i w:val="false"/>
          <w:color w:val="000000"/>
          <w:sz w:val="28"/>
        </w:rPr>
        <w:t>
      9) көрсетілетін қызметті берушінің кеңсе қызметкері жер учаскесін сатып алу-сату немесе уақытша (қысқа мерзімді, ұзақ мерзімді) өтеулі (өтеусіз) жер пайдалану (жалдау) шартын қоса бере отырып, көрсетілген қызметті берушінің жер учаскесінің нысаналы мақсатын өзгерту туралы тиісті шешімін курьер арқылы беруге жібереді;</w:t>
      </w:r>
    </w:p>
    <w:bookmarkEnd w:id="30"/>
    <w:bookmarkStart w:name="z40" w:id="31"/>
    <w:p>
      <w:pPr>
        <w:spacing w:after="0"/>
        <w:ind w:left="0"/>
        <w:jc w:val="both"/>
      </w:pPr>
      <w:r>
        <w:rPr>
          <w:rFonts w:ascii="Times New Roman"/>
          <w:b w:val="false"/>
          <w:i w:val="false"/>
          <w:color w:val="000000"/>
          <w:sz w:val="28"/>
        </w:rPr>
        <w:t>
      10) көрсетілетін қызметті алушыға дайын құжаттарды беру Мемлекеттік корпорацияның жұмыс графигіне сәйкес көрсетілетін қызметті алушының не Қазақстан Республикасының азаматтық заңнамасына сәйкес берілген құжат негізінде әрекет ететін оның өкілінің жеке басын куәландыратын, тиісті өкілеттіктері көрсетілген құжаттарды ұсынған кезде жүзеге асырылады;</w:t>
      </w:r>
    </w:p>
    <w:bookmarkEnd w:id="31"/>
    <w:bookmarkStart w:name="z41" w:id="32"/>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32"/>
    <w:bookmarkStart w:name="z42" w:id="33"/>
    <w:p>
      <w:pPr>
        <w:spacing w:after="0"/>
        <w:ind w:left="0"/>
        <w:jc w:val="both"/>
      </w:pPr>
      <w:r>
        <w:rPr>
          <w:rFonts w:ascii="Times New Roman"/>
          <w:b w:val="false"/>
          <w:i w:val="false"/>
          <w:color w:val="000000"/>
          <w:sz w:val="28"/>
        </w:rPr>
        <w:t xml:space="preserve">
      1) операциялық залдың жұмыскері (операторы) Тізбеде көрсетілген құжаттарды қабылдауды және тіркеуді жүзеге асырады; </w:t>
      </w:r>
    </w:p>
    <w:bookmarkEnd w:id="33"/>
    <w:bookmarkStart w:name="z43" w:id="34"/>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 </w:t>
      </w:r>
    </w:p>
    <w:bookmarkEnd w:id="34"/>
    <w:bookmarkStart w:name="z44" w:id="35"/>
    <w:p>
      <w:pPr>
        <w:spacing w:after="0"/>
        <w:ind w:left="0"/>
        <w:jc w:val="both"/>
      </w:pPr>
      <w:r>
        <w:rPr>
          <w:rFonts w:ascii="Times New Roman"/>
          <w:b w:val="false"/>
          <w:i w:val="false"/>
          <w:color w:val="000000"/>
          <w:sz w:val="28"/>
        </w:rPr>
        <w:t>
      3)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35"/>
    <w:bookmarkStart w:name="z45" w:id="36"/>
    <w:p>
      <w:pPr>
        <w:spacing w:after="0"/>
        <w:ind w:left="0"/>
        <w:jc w:val="both"/>
      </w:pPr>
      <w:r>
        <w:rPr>
          <w:rFonts w:ascii="Times New Roman"/>
          <w:b w:val="false"/>
          <w:i w:val="false"/>
          <w:color w:val="000000"/>
          <w:sz w:val="28"/>
        </w:rPr>
        <w:t>
      4)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36"/>
    <w:bookmarkStart w:name="z46" w:id="37"/>
    <w:p>
      <w:pPr>
        <w:spacing w:after="0"/>
        <w:ind w:left="0"/>
        <w:jc w:val="both"/>
      </w:pPr>
      <w:r>
        <w:rPr>
          <w:rFonts w:ascii="Times New Roman"/>
          <w:b w:val="false"/>
          <w:i w:val="false"/>
          <w:color w:val="000000"/>
          <w:sz w:val="28"/>
        </w:rPr>
        <w:t>
      5)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37"/>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сәттен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Start w:name="z47" w:id="38"/>
    <w:p>
      <w:pPr>
        <w:spacing w:after="0"/>
        <w:ind w:left="0"/>
        <w:jc w:val="both"/>
      </w:pPr>
      <w:r>
        <w:rPr>
          <w:rFonts w:ascii="Times New Roman"/>
          <w:b w:val="false"/>
          <w:i w:val="false"/>
          <w:color w:val="000000"/>
          <w:sz w:val="28"/>
        </w:rPr>
        <w:t>
      6)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38"/>
    <w:bookmarkStart w:name="z48" w:id="39"/>
    <w:p>
      <w:pPr>
        <w:spacing w:after="0"/>
        <w:ind w:left="0"/>
        <w:jc w:val="both"/>
      </w:pPr>
      <w:r>
        <w:rPr>
          <w:rFonts w:ascii="Times New Roman"/>
          <w:b w:val="false"/>
          <w:i w:val="false"/>
          <w:color w:val="000000"/>
          <w:sz w:val="28"/>
        </w:rPr>
        <w:t>
      7)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w:t>
      </w:r>
    </w:p>
    <w:bookmarkEnd w:id="39"/>
    <w:bookmarkStart w:name="z49" w:id="40"/>
    <w:p>
      <w:pPr>
        <w:spacing w:after="0"/>
        <w:ind w:left="0"/>
        <w:jc w:val="both"/>
      </w:pPr>
      <w:r>
        <w:rPr>
          <w:rFonts w:ascii="Times New Roman"/>
          <w:b w:val="false"/>
          <w:i w:val="false"/>
          <w:color w:val="000000"/>
          <w:sz w:val="28"/>
        </w:rPr>
        <w:t>
      8)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тиісті шешімін дайындайды;</w:t>
      </w:r>
    </w:p>
    <w:bookmarkEnd w:id="40"/>
    <w:bookmarkStart w:name="z50" w:id="41"/>
    <w:p>
      <w:pPr>
        <w:spacing w:after="0"/>
        <w:ind w:left="0"/>
        <w:jc w:val="both"/>
      </w:pPr>
      <w:r>
        <w:rPr>
          <w:rFonts w:ascii="Times New Roman"/>
          <w:b w:val="false"/>
          <w:i w:val="false"/>
          <w:color w:val="000000"/>
          <w:sz w:val="28"/>
        </w:rPr>
        <w:t>
      9) көрсетілетін қызметті берушінің шешімі ол келіп түскен сәттен бастап 2 (екі) жұмыс күні ішінде жер комиссиясының тиісті қорытындысы негізінде қабылданады;</w:t>
      </w:r>
    </w:p>
    <w:bookmarkEnd w:id="41"/>
    <w:bookmarkStart w:name="z51" w:id="42"/>
    <w:p>
      <w:pPr>
        <w:spacing w:after="0"/>
        <w:ind w:left="0"/>
        <w:jc w:val="both"/>
      </w:pPr>
      <w:r>
        <w:rPr>
          <w:rFonts w:ascii="Times New Roman"/>
          <w:b w:val="false"/>
          <w:i w:val="false"/>
          <w:color w:val="000000"/>
          <w:sz w:val="28"/>
        </w:rPr>
        <w:t>
      10)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42"/>
    <w:bookmarkStart w:name="z52" w:id="43"/>
    <w:p>
      <w:pPr>
        <w:spacing w:after="0"/>
        <w:ind w:left="0"/>
        <w:jc w:val="both"/>
      </w:pPr>
      <w:r>
        <w:rPr>
          <w:rFonts w:ascii="Times New Roman"/>
          <w:b w:val="false"/>
          <w:i w:val="false"/>
          <w:color w:val="000000"/>
          <w:sz w:val="28"/>
        </w:rPr>
        <w:t>
      11) көрсетілетін қызметті берушінің кеңсе қызметкері көрсетілетін қызметті берушінің жер учаскесінің нысаналы мақсатын өзгерту туралы тиісті шешімін жер учаскесін сатып алу-сату немесе уақытша (қысқа мерзімді, ұзақ мерзімді) өтеулі (өтеусіз) жер пайдалану (жалдау) шартымен қоса курьер арқылы беруге жібереді;</w:t>
      </w:r>
    </w:p>
    <w:bookmarkEnd w:id="43"/>
    <w:bookmarkStart w:name="z53" w:id="44"/>
    <w:p>
      <w:pPr>
        <w:spacing w:after="0"/>
        <w:ind w:left="0"/>
        <w:jc w:val="both"/>
      </w:pPr>
      <w:r>
        <w:rPr>
          <w:rFonts w:ascii="Times New Roman"/>
          <w:b w:val="false"/>
          <w:i w:val="false"/>
          <w:color w:val="000000"/>
          <w:sz w:val="28"/>
        </w:rPr>
        <w:t>
      12) көрсетілетін қызметті алушыға дайын құжаттарды беру Мемлекеттік корпорацияның жұмыс графигіне сәйкес көрсетілетін қызметті алушының не оның өкілінің жеке басын куәландыратын, Қазақстан Республикасының азаматтық заңнамасына сәйкес берілген құжат негізінде әрекет ететін, өкілдің тиісті өкілеттіктері көрсетілген құжаттарды ұсынған кезде жүзеге асырылады.</w:t>
      </w:r>
    </w:p>
    <w:bookmarkEnd w:id="44"/>
    <w:bookmarkStart w:name="z54" w:id="45"/>
    <w:p>
      <w:pPr>
        <w:spacing w:after="0"/>
        <w:ind w:left="0"/>
        <w:jc w:val="both"/>
      </w:pPr>
      <w:r>
        <w:rPr>
          <w:rFonts w:ascii="Times New Roman"/>
          <w:b w:val="false"/>
          <w:i w:val="false"/>
          <w:color w:val="000000"/>
          <w:sz w:val="28"/>
        </w:rPr>
        <w:t>
      7. Порталға жүгінген кезде:</w:t>
      </w:r>
    </w:p>
    <w:bookmarkEnd w:id="45"/>
    <w:bookmarkStart w:name="z55" w:id="46"/>
    <w:p>
      <w:pPr>
        <w:spacing w:after="0"/>
        <w:ind w:left="0"/>
        <w:jc w:val="both"/>
      </w:pPr>
      <w:r>
        <w:rPr>
          <w:rFonts w:ascii="Times New Roman"/>
          <w:b w:val="false"/>
          <w:i w:val="false"/>
          <w:color w:val="000000"/>
          <w:sz w:val="28"/>
        </w:rPr>
        <w:t>
      елді мекен шегінде орналасқан жер учаскесінің нысаналы мақсатын өзгерту туралы өтініш келіп түскен жағдайда:</w:t>
      </w:r>
    </w:p>
    <w:bookmarkEnd w:id="46"/>
    <w:bookmarkStart w:name="z56" w:id="47"/>
    <w:p>
      <w:pPr>
        <w:spacing w:after="0"/>
        <w:ind w:left="0"/>
        <w:jc w:val="both"/>
      </w:pPr>
      <w:r>
        <w:rPr>
          <w:rFonts w:ascii="Times New Roman"/>
          <w:b w:val="false"/>
          <w:i w:val="false"/>
          <w:color w:val="000000"/>
          <w:sz w:val="28"/>
        </w:rPr>
        <w:t>
      1) өтініш автоматты түрде қалыптастырылады;</w:t>
      </w:r>
    </w:p>
    <w:bookmarkEnd w:id="47"/>
    <w:bookmarkStart w:name="z57" w:id="48"/>
    <w:p>
      <w:pPr>
        <w:spacing w:after="0"/>
        <w:ind w:left="0"/>
        <w:jc w:val="both"/>
      </w:pPr>
      <w:r>
        <w:rPr>
          <w:rFonts w:ascii="Times New Roman"/>
          <w:b w:val="false"/>
          <w:i w:val="false"/>
          <w:color w:val="000000"/>
          <w:sz w:val="28"/>
        </w:rPr>
        <w:t>
      2) көрсетілетін қызметті берушінің (республикалық маңызы бар қаланың, астананың, облыстық маңызы бар қаланың жергілікті атқарушы органы, аудандық маңызы бар қаланың, кенттің, ауылдың, ауылдық округтің әкімі) басшысы 1 (бір) жұмыс күні ішінде келіп түскен өтінішті тиісті ҚБ-ға жібереді;</w:t>
      </w:r>
    </w:p>
    <w:bookmarkEnd w:id="48"/>
    <w:bookmarkStart w:name="z58" w:id="49"/>
    <w:p>
      <w:pPr>
        <w:spacing w:after="0"/>
        <w:ind w:left="0"/>
        <w:jc w:val="both"/>
      </w:pPr>
      <w:r>
        <w:rPr>
          <w:rFonts w:ascii="Times New Roman"/>
          <w:b w:val="false"/>
          <w:i w:val="false"/>
          <w:color w:val="000000"/>
          <w:sz w:val="28"/>
        </w:rPr>
        <w:t xml:space="preserve">
      3)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оны бір мезгілде барлық мүдделі мемлекеттік органдарға және өзге де ұйымдарға келісуге жібереді; </w:t>
      </w:r>
    </w:p>
    <w:bookmarkEnd w:id="49"/>
    <w:bookmarkStart w:name="z59" w:id="50"/>
    <w:p>
      <w:pPr>
        <w:spacing w:after="0"/>
        <w:ind w:left="0"/>
        <w:jc w:val="both"/>
      </w:pPr>
      <w:r>
        <w:rPr>
          <w:rFonts w:ascii="Times New Roman"/>
          <w:b w:val="false"/>
          <w:i w:val="false"/>
          <w:color w:val="000000"/>
          <w:sz w:val="28"/>
        </w:rPr>
        <w:t xml:space="preserve">
      4)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 </w:t>
      </w:r>
    </w:p>
    <w:bookmarkEnd w:id="50"/>
    <w:p>
      <w:pPr>
        <w:spacing w:after="0"/>
        <w:ind w:left="0"/>
        <w:jc w:val="both"/>
      </w:pPr>
      <w:r>
        <w:rPr>
          <w:rFonts w:ascii="Times New Roman"/>
          <w:b w:val="false"/>
          <w:i w:val="false"/>
          <w:color w:val="000000"/>
          <w:sz w:val="28"/>
        </w:rPr>
        <w:t>
      Келісуші мемлекеттік органдардан және өзге де ұйымдардан теріс қорытынды келіп түскен жағдайда, ол ҚБ-ға келіп түскен сәттен бастап 1 (бір) жұмыс күні ішінде көрсетілетін қызметті алушыға жер учаскесінің нысаналы мақсатын өзгертуден уәжді бас тарту жолданады;</w:t>
      </w:r>
    </w:p>
    <w:bookmarkStart w:name="z60" w:id="51"/>
    <w:p>
      <w:pPr>
        <w:spacing w:after="0"/>
        <w:ind w:left="0"/>
        <w:jc w:val="both"/>
      </w:pPr>
      <w:r>
        <w:rPr>
          <w:rFonts w:ascii="Times New Roman"/>
          <w:b w:val="false"/>
          <w:i w:val="false"/>
          <w:color w:val="000000"/>
          <w:sz w:val="28"/>
        </w:rPr>
        <w:t xml:space="preserve">
      5) келісуші мемлекеттік органдар мен өзге де ұйымдардан жер учаскесін мәлімделген нысаналы мақсаты бойынша пайдалану мүмкіндігі туралы оң қорытынды келіп түскен жағдайда, ол келіп түскен сәттен бастап 1 (бір) жұмыс күні ішінде ҚБ жер учаскесінің нысаналы мақсатын өзгерту туралы қорытынды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учаскесінің нысаналы мақсатын өзгерту туралы шешім жобасын дайындау үшін жіберіледі; </w:t>
      </w:r>
    </w:p>
    <w:bookmarkEnd w:id="51"/>
    <w:p>
      <w:pPr>
        <w:spacing w:after="0"/>
        <w:ind w:left="0"/>
        <w:jc w:val="both"/>
      </w:pPr>
      <w:r>
        <w:rPr>
          <w:rFonts w:ascii="Times New Roman"/>
          <w:b w:val="false"/>
          <w:i w:val="false"/>
          <w:color w:val="000000"/>
          <w:sz w:val="28"/>
        </w:rPr>
        <w:t>
      6) көрсетілетін қызметті берушінің жер учаскесінің нысаналы мақсатын өзгерту туралы шешімі ҚБ-дан жер учаскесінің нысаналы мақсатын өзгерту туралы қорытынды келіп түскен сәттен бастап 2 (екі) жұмыс күні ішінде қабылданады;</w:t>
      </w:r>
    </w:p>
    <w:bookmarkStart w:name="z61" w:id="52"/>
    <w:p>
      <w:pPr>
        <w:spacing w:after="0"/>
        <w:ind w:left="0"/>
        <w:jc w:val="both"/>
      </w:pPr>
      <w:r>
        <w:rPr>
          <w:rFonts w:ascii="Times New Roman"/>
          <w:b w:val="false"/>
          <w:i w:val="false"/>
          <w:color w:val="000000"/>
          <w:sz w:val="28"/>
        </w:rPr>
        <w:t xml:space="preserve">
      7) республикалық маңызы бар қаланың, астананың, облыстық маңызы бар қаланың жер қатынастары жөніндегі уәкілетті органы 2 (екі) жұмыс күні ішінде жер учаскесінің нысаналы мақсатын өзгерту туралы шешім негізінде жер учаскесін сатып алу-сату сатып алу-сату немесе уақытша (қысқа мерзімді, ұзақ мерзімді) өтеулі (өтеусіз) жер пайдалану (жалдау) шартын дайындайды; </w:t>
      </w:r>
    </w:p>
    <w:bookmarkEnd w:id="52"/>
    <w:bookmarkStart w:name="z62" w:id="53"/>
    <w:p>
      <w:pPr>
        <w:spacing w:after="0"/>
        <w:ind w:left="0"/>
        <w:jc w:val="both"/>
      </w:pPr>
      <w:r>
        <w:rPr>
          <w:rFonts w:ascii="Times New Roman"/>
          <w:b w:val="false"/>
          <w:i w:val="false"/>
          <w:color w:val="000000"/>
          <w:sz w:val="28"/>
        </w:rPr>
        <w:t>
      8)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жер учаскесін сатып алу-сату сатып алу-сату немесе уақытша (қысқа мерзімді, ұзақ мерзімді) өтеулі (өтеусіз) жер пайдалану (жалдау) шартын қоса бере отырып, көрсетілетін қызметті берушінің жер учаскесінің нысаналы мақсатын өзгерту туралы тиісті шешімін жібереді;</w:t>
      </w:r>
    </w:p>
    <w:bookmarkEnd w:id="53"/>
    <w:bookmarkStart w:name="z63" w:id="54"/>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54"/>
    <w:bookmarkStart w:name="z64" w:id="55"/>
    <w:p>
      <w:pPr>
        <w:spacing w:after="0"/>
        <w:ind w:left="0"/>
        <w:jc w:val="both"/>
      </w:pPr>
      <w:r>
        <w:rPr>
          <w:rFonts w:ascii="Times New Roman"/>
          <w:b w:val="false"/>
          <w:i w:val="false"/>
          <w:color w:val="000000"/>
          <w:sz w:val="28"/>
        </w:rPr>
        <w:t>
      1) өтініш автоматты түрде қалыптастырылады;</w:t>
      </w:r>
    </w:p>
    <w:bookmarkEnd w:id="55"/>
    <w:bookmarkStart w:name="z65" w:id="56"/>
    <w:p>
      <w:pPr>
        <w:spacing w:after="0"/>
        <w:ind w:left="0"/>
        <w:jc w:val="both"/>
      </w:pPr>
      <w:r>
        <w:rPr>
          <w:rFonts w:ascii="Times New Roman"/>
          <w:b w:val="false"/>
          <w:i w:val="false"/>
          <w:color w:val="000000"/>
          <w:sz w:val="28"/>
        </w:rPr>
        <w:t>
      2)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56"/>
    <w:bookmarkStart w:name="z66" w:id="57"/>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57"/>
    <w:bookmarkStart w:name="z67" w:id="58"/>
    <w:p>
      <w:pPr>
        <w:spacing w:after="0"/>
        <w:ind w:left="0"/>
        <w:jc w:val="both"/>
      </w:pPr>
      <w:r>
        <w:rPr>
          <w:rFonts w:ascii="Times New Roman"/>
          <w:b w:val="false"/>
          <w:i w:val="false"/>
          <w:color w:val="000000"/>
          <w:sz w:val="28"/>
        </w:rPr>
        <w:t>
      4)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58"/>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кезден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Start w:name="z68" w:id="59"/>
    <w:p>
      <w:pPr>
        <w:spacing w:after="0"/>
        <w:ind w:left="0"/>
        <w:jc w:val="both"/>
      </w:pPr>
      <w:r>
        <w:rPr>
          <w:rFonts w:ascii="Times New Roman"/>
          <w:b w:val="false"/>
          <w:i w:val="false"/>
          <w:color w:val="000000"/>
          <w:sz w:val="28"/>
        </w:rPr>
        <w:t>
      5)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59"/>
    <w:bookmarkStart w:name="z69" w:id="60"/>
    <w:p>
      <w:pPr>
        <w:spacing w:after="0"/>
        <w:ind w:left="0"/>
        <w:jc w:val="both"/>
      </w:pPr>
      <w:r>
        <w:rPr>
          <w:rFonts w:ascii="Times New Roman"/>
          <w:b w:val="false"/>
          <w:i w:val="false"/>
          <w:color w:val="000000"/>
          <w:sz w:val="28"/>
        </w:rPr>
        <w:t xml:space="preserve">
      6)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 </w:t>
      </w:r>
    </w:p>
    <w:bookmarkEnd w:id="60"/>
    <w:bookmarkStart w:name="z70" w:id="61"/>
    <w:p>
      <w:pPr>
        <w:spacing w:after="0"/>
        <w:ind w:left="0"/>
        <w:jc w:val="both"/>
      </w:pPr>
      <w:r>
        <w:rPr>
          <w:rFonts w:ascii="Times New Roman"/>
          <w:b w:val="false"/>
          <w:i w:val="false"/>
          <w:color w:val="000000"/>
          <w:sz w:val="28"/>
        </w:rPr>
        <w:t>
      7)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жер учаскесінің нысаналы мақсатын өзгерту туралы тиісті шешімін дайындайды;</w:t>
      </w:r>
    </w:p>
    <w:bookmarkEnd w:id="61"/>
    <w:bookmarkStart w:name="z71" w:id="62"/>
    <w:p>
      <w:pPr>
        <w:spacing w:after="0"/>
        <w:ind w:left="0"/>
        <w:jc w:val="both"/>
      </w:pPr>
      <w:r>
        <w:rPr>
          <w:rFonts w:ascii="Times New Roman"/>
          <w:b w:val="false"/>
          <w:i w:val="false"/>
          <w:color w:val="000000"/>
          <w:sz w:val="28"/>
        </w:rPr>
        <w:t>
      8) көрсетілетін қызметті берушінің шешімі жер комиссиясының тиісті қорытындысы келіп түскен сәттен бастап 2 (екі) жұмыс күні ішінде оның негізінде қабылданады;</w:t>
      </w:r>
    </w:p>
    <w:bookmarkEnd w:id="62"/>
    <w:bookmarkStart w:name="z72" w:id="63"/>
    <w:p>
      <w:pPr>
        <w:spacing w:after="0"/>
        <w:ind w:left="0"/>
        <w:jc w:val="both"/>
      </w:pPr>
      <w:r>
        <w:rPr>
          <w:rFonts w:ascii="Times New Roman"/>
          <w:b w:val="false"/>
          <w:i w:val="false"/>
          <w:color w:val="000000"/>
          <w:sz w:val="28"/>
        </w:rPr>
        <w:t>
      9)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63"/>
    <w:bookmarkStart w:name="z73" w:id="64"/>
    <w:p>
      <w:pPr>
        <w:spacing w:after="0"/>
        <w:ind w:left="0"/>
        <w:jc w:val="both"/>
      </w:pPr>
      <w:r>
        <w:rPr>
          <w:rFonts w:ascii="Times New Roman"/>
          <w:b w:val="false"/>
          <w:i w:val="false"/>
          <w:color w:val="000000"/>
          <w:sz w:val="28"/>
        </w:rPr>
        <w:t>
      10)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көрсетілетін қызметті берушінің жер учаскесінің нысаналы мақсатын өзгерту туралы тиісті шешімін жібереді.</w:t>
      </w:r>
    </w:p>
    <w:bookmarkEnd w:id="64"/>
    <w:bookmarkStart w:name="z74" w:id="65"/>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6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Тыңдалымды хабарлама жасалған күннен бастап 2 (екі) жұмыс күнінен кешіктірмей ҚБ/жер қатынастары жөніндегі уәкілетті орган жүргізеді.</w:t>
      </w:r>
    </w:p>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нысаналы мақсатын өзгерту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Start w:name="z75" w:id="66"/>
    <w:p>
      <w:pPr>
        <w:spacing w:after="0"/>
        <w:ind w:left="0"/>
        <w:jc w:val="both"/>
      </w:pPr>
      <w:r>
        <w:rPr>
          <w:rFonts w:ascii="Times New Roman"/>
          <w:b w:val="false"/>
          <w:i w:val="false"/>
          <w:color w:val="000000"/>
          <w:sz w:val="28"/>
        </w:rPr>
        <w:t xml:space="preserve">
      9. Көрсетілетін қызметті беруші Тізбенің 9-тармағында көрсетілген негіздер бойынша мемлекеттік қызметті көрсетуден бас тартады. </w:t>
      </w:r>
    </w:p>
    <w:bookmarkEnd w:id="66"/>
    <w:bookmarkStart w:name="z76" w:id="67"/>
    <w:p>
      <w:pPr>
        <w:spacing w:after="0"/>
        <w:ind w:left="0"/>
        <w:jc w:val="both"/>
      </w:pPr>
      <w:r>
        <w:rPr>
          <w:rFonts w:ascii="Times New Roman"/>
          <w:b w:val="false"/>
          <w:i w:val="false"/>
          <w:color w:val="000000"/>
          <w:sz w:val="28"/>
        </w:rPr>
        <w:t>
      10. Көрсетілетін қызметті беруші мемлекеттік қызметті көрсету сатысы туралы деректердің мемлекеттік қызметтер көрсету мониторингінің ақпараттық жүйесіне енгізілуін қамтамасыз етеді.</w:t>
      </w:r>
    </w:p>
    <w:bookmarkEnd w:id="67"/>
    <w:bookmarkStart w:name="z77" w:id="68"/>
    <w:p>
      <w:pPr>
        <w:spacing w:after="0"/>
        <w:ind w:left="0"/>
        <w:jc w:val="both"/>
      </w:pPr>
      <w:r>
        <w:rPr>
          <w:rFonts w:ascii="Times New Roman"/>
          <w:b w:val="false"/>
          <w:i w:val="false"/>
          <w:color w:val="000000"/>
          <w:sz w:val="28"/>
        </w:rPr>
        <w:t xml:space="preserve">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 </w:t>
      </w:r>
    </w:p>
    <w:bookmarkEnd w:id="68"/>
    <w:bookmarkStart w:name="z78" w:id="69"/>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69"/>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79" w:id="7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0"/>
    <w:bookmarkStart w:name="z80" w:id="7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 xml:space="preserve">2-тармағына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83" w:id="7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2"/>
    <w:bookmarkStart w:name="z84" w:id="73"/>
    <w:p>
      <w:pPr>
        <w:spacing w:after="0"/>
        <w:ind w:left="0"/>
        <w:jc w:val="both"/>
      </w:pPr>
      <w:r>
        <w:rPr>
          <w:rFonts w:ascii="Times New Roman"/>
          <w:b w:val="false"/>
          <w:i w:val="false"/>
          <w:color w:val="000000"/>
          <w:sz w:val="28"/>
        </w:rPr>
        <w:t xml:space="preserve">
      2) қосымша ақпарат алу қажет болған жағдайда 10 (он) жұмыс күнінен аспайтын мерзімге ұзартылады. </w:t>
      </w:r>
    </w:p>
    <w:bookmarkEnd w:id="73"/>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87" w:id="74"/>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көрсетуге қойылатын негізгі талаптардың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 шегінде орналасқан жер учаскесінің нысаналы мақсаты өзгерген жағдайда – 8 (сегіз) жұмыс күніне дейінгі мерзімде;</w:t>
            </w:r>
          </w:p>
          <w:p>
            <w:pPr>
              <w:spacing w:after="20"/>
              <w:ind w:left="20"/>
              <w:jc w:val="both"/>
            </w:pPr>
            <w:r>
              <w:rPr>
                <w:rFonts w:ascii="Times New Roman"/>
                <w:b w:val="false"/>
                <w:i w:val="false"/>
                <w:color w:val="000000"/>
                <w:sz w:val="20"/>
              </w:rPr>
              <w:t>
2) елді мекеннен тыс жерде орналасқан жер учаскесінің нысаналы мақсаты өзгерген жағдайда – 16 (он алты) жұмыс күніне дейінгі мерзімде.</w:t>
            </w:r>
          </w:p>
          <w:p>
            <w:pPr>
              <w:spacing w:after="20"/>
              <w:ind w:left="20"/>
              <w:jc w:val="both"/>
            </w:pPr>
            <w:r>
              <w:rPr>
                <w:rFonts w:ascii="Times New Roman"/>
                <w:b w:val="false"/>
                <w:i w:val="false"/>
                <w:color w:val="000000"/>
                <w:sz w:val="20"/>
              </w:rPr>
              <w:t>
Көрсетілген мерзімдерге жер учаскесін сатып алу-сату немесе уақытша (қысқа мерзімді, ұзақ мерзімді) өтеулі (өтеусіз) жер пайдалану (жалдау) шартын жасау мерзімі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(жер учаскесі сатып алынған жағдайда) қоса бере отырып, жер учаскесінің нысаналы мақсатын өзгерту туралы көрсетілетін қызметті берушінің шешімі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 "Азаматтарға арналған үкімет" халыққа қызмет көрсететін кезекші бөлімдері Қазақстан Республикасының заңнамаларына сәйкес демалыс және мереке күндерін қоспағанда, дүйсенбіден бастап жұманы қоса алғанда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нысаналы мақсатын өзгертуге шешім беру" мемлекеттік қызметін көрсету қағидаларына (бұдан әрі – Қағидалар) 2-қосымшаға сәйкес нысан бойынша жер учаскесінің нысаналы мақсатын өзгерту туралы өтініш;</w:t>
            </w:r>
          </w:p>
          <w:p>
            <w:pPr>
              <w:spacing w:after="20"/>
              <w:ind w:left="20"/>
              <w:jc w:val="both"/>
            </w:pPr>
            <w:r>
              <w:rPr>
                <w:rFonts w:ascii="Times New Roman"/>
                <w:b w:val="false"/>
                <w:i w:val="false"/>
                <w:color w:val="000000"/>
                <w:sz w:val="20"/>
              </w:rPr>
              <w:t>
2) жер комиссиясының оң шешімі (елді мекеннен тыс жерде орналасқан жер учаскесінің нысаналы мақсаты өзгерген кезде) немесе жер учаскесінің нысаналы мақсатын (елді мекен шегінде орналасқан жер учаскесінің нысаналы мақсаты өзгерген кезде) өзгерту туралы оң қорытынды болған жағдайда 1 (бір) жұмыс күні ішінде:</w:t>
            </w:r>
          </w:p>
          <w:p>
            <w:pPr>
              <w:spacing w:after="20"/>
              <w:ind w:left="20"/>
              <w:jc w:val="both"/>
            </w:pPr>
            <w:r>
              <w:rPr>
                <w:rFonts w:ascii="Times New Roman"/>
                <w:b w:val="false"/>
                <w:i w:val="false"/>
                <w:color w:val="000000"/>
                <w:sz w:val="20"/>
              </w:rPr>
              <w:t xml:space="preserve">
бюджет кірісіне жер учаскесінің кадастрлық (бағалау) құнына тең соманы төлеу, бюджетке Қазақстан Республикасы Жер кодексінің (бұдан әрі – Кодекс) 9-бабы </w:t>
            </w:r>
            <w:r>
              <w:rPr>
                <w:rFonts w:ascii="Times New Roman"/>
                <w:b w:val="false"/>
                <w:i w:val="false"/>
                <w:color w:val="000000"/>
                <w:sz w:val="20"/>
              </w:rPr>
              <w:t>5-тармағына</w:t>
            </w:r>
            <w:r>
              <w:rPr>
                <w:rFonts w:ascii="Times New Roman"/>
                <w:b w:val="false"/>
                <w:i w:val="false"/>
                <w:color w:val="000000"/>
                <w:sz w:val="20"/>
              </w:rPr>
              <w:t xml:space="preserve"> сәйкес кадастрлық (бағалау) құн арасындағы айырмаға тең соманы төлеу қажет болған жағдайда, оның нысаналы мақсаты өзгерген жағдайда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xml:space="preserve">
3) әуеайлақ маңындағы аумақта орналасқан жер учаскесінің нысаналы мақсаты өзгерген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Кодекстің 9-бабының </w:t>
            </w:r>
            <w:r>
              <w:rPr>
                <w:rFonts w:ascii="Times New Roman"/>
                <w:b w:val="false"/>
                <w:i w:val="false"/>
                <w:color w:val="000000"/>
                <w:sz w:val="20"/>
              </w:rPr>
              <w:t>5-тармағында</w:t>
            </w:r>
            <w:r>
              <w:rPr>
                <w:rFonts w:ascii="Times New Roman"/>
                <w:b w:val="false"/>
                <w:i w:val="false"/>
                <w:color w:val="000000"/>
                <w:sz w:val="20"/>
              </w:rPr>
              <w:t xml:space="preserve"> және 97-бабының </w:t>
            </w:r>
            <w:r>
              <w:rPr>
                <w:rFonts w:ascii="Times New Roman"/>
                <w:b w:val="false"/>
                <w:i w:val="false"/>
                <w:color w:val="000000"/>
                <w:sz w:val="20"/>
              </w:rPr>
              <w:t>3-2-тармағында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Кодекстің 49-1-бабының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мемлекеттік қызметті көрсету үшін талап етілетін келісу туралы сұранымға келісуші органдардың теріс жауабы;</w:t>
            </w:r>
          </w:p>
          <w:p>
            <w:pPr>
              <w:spacing w:after="20"/>
              <w:ind w:left="20"/>
              <w:jc w:val="both"/>
            </w:pPr>
            <w:r>
              <w:rPr>
                <w:rFonts w:ascii="Times New Roman"/>
                <w:b w:val="false"/>
                <w:i w:val="false"/>
                <w:color w:val="000000"/>
                <w:sz w:val="20"/>
              </w:rPr>
              <w:t>
4) көрсетілетін қызметті алушының "Дербес</w:t>
            </w:r>
          </w:p>
          <w:p>
            <w:pPr>
              <w:spacing w:after="20"/>
              <w:ind w:left="20"/>
              <w:jc w:val="both"/>
            </w:pPr>
            <w:r>
              <w:rPr>
                <w:rFonts w:ascii="Times New Roman"/>
                <w:b w:val="false"/>
                <w:i w:val="false"/>
                <w:color w:val="000000"/>
                <w:sz w:val="20"/>
              </w:rPr>
              <w:t xml:space="preserve">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89" w:id="75"/>
    <w:p>
      <w:pPr>
        <w:spacing w:after="0"/>
        <w:ind w:left="0"/>
        <w:jc w:val="both"/>
      </w:pPr>
      <w:r>
        <w:rPr>
          <w:rFonts w:ascii="Times New Roman"/>
          <w:b w:val="false"/>
          <w:i w:val="false"/>
          <w:color w:val="000000"/>
          <w:sz w:val="28"/>
        </w:rPr>
        <w:t>
      Нысан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облыстық және </w:t>
            </w:r>
            <w:r>
              <w:br/>
            </w:r>
            <w:r>
              <w:rPr>
                <w:rFonts w:ascii="Times New Roman"/>
                <w:b w:val="false"/>
                <w:i w:val="false"/>
                <w:color w:val="000000"/>
                <w:sz w:val="20"/>
              </w:rPr>
              <w:t xml:space="preserve">аудандық маңызы бар қаланың,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w:t>
            </w:r>
            <w:r>
              <w:br/>
            </w:r>
            <w:r>
              <w:rPr>
                <w:rFonts w:ascii="Times New Roman"/>
                <w:b w:val="false"/>
                <w:i w:val="false"/>
                <w:color w:val="000000"/>
                <w:sz w:val="20"/>
              </w:rPr>
              <w:t>кімнен ____________________________________________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(жеке тұлғаның немесе жеке немесе </w:t>
            </w:r>
            <w:r>
              <w:br/>
            </w:r>
            <w:r>
              <w:rPr>
                <w:rFonts w:ascii="Times New Roman"/>
                <w:b w:val="false"/>
                <w:i w:val="false"/>
                <w:color w:val="000000"/>
                <w:sz w:val="20"/>
              </w:rPr>
              <w:t>заңды тұлға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90" w:id="76"/>
    <w:p>
      <w:pPr>
        <w:spacing w:after="0"/>
        <w:ind w:left="0"/>
        <w:jc w:val="left"/>
      </w:pPr>
      <w:r>
        <w:rPr>
          <w:rFonts w:ascii="Times New Roman"/>
          <w:b/>
          <w:i w:val="false"/>
          <w:color w:val="000000"/>
        </w:rPr>
        <w:t xml:space="preserve"> Жер учаскесінің нысаналы мақсатын өзгерту туралы өтініш</w:t>
      </w:r>
    </w:p>
    <w:bookmarkEnd w:id="76"/>
    <w:p>
      <w:pPr>
        <w:spacing w:after="0"/>
        <w:ind w:left="0"/>
        <w:jc w:val="both"/>
      </w:pPr>
      <w:bookmarkStart w:name="z91" w:id="77"/>
      <w:r>
        <w:rPr>
          <w:rFonts w:ascii="Times New Roman"/>
          <w:b w:val="false"/>
          <w:i w:val="false"/>
          <w:color w:val="000000"/>
          <w:sz w:val="28"/>
        </w:rPr>
        <w:t xml:space="preserve">
      Сізден __________________________________мекенжайы бойынша орналасқан   (жер учаскесінің орналасқан жері) маған жеке меншік (жер пайдалану) құқығында тиесілі кадастрлық нөмірі  __________________________________________ </w:t>
      </w:r>
    </w:p>
    <w:bookmarkEnd w:id="77"/>
    <w:p>
      <w:pPr>
        <w:spacing w:after="0"/>
        <w:ind w:left="0"/>
        <w:jc w:val="both"/>
      </w:pPr>
      <w:r>
        <w:rPr>
          <w:rFonts w:ascii="Times New Roman"/>
          <w:b w:val="false"/>
          <w:i w:val="false"/>
          <w:color w:val="000000"/>
          <w:sz w:val="28"/>
        </w:rPr>
        <w:t>
      ауданы __________гектар жер учаскесінің нысаналы мақсатын</w:t>
      </w:r>
    </w:p>
    <w:p>
      <w:pPr>
        <w:spacing w:after="0"/>
        <w:ind w:left="0"/>
        <w:jc w:val="both"/>
      </w:pPr>
      <w:r>
        <w:rPr>
          <w:rFonts w:ascii="Times New Roman"/>
          <w:b w:val="false"/>
          <w:i w:val="false"/>
          <w:color w:val="000000"/>
          <w:sz w:val="28"/>
        </w:rPr>
        <w:t>
      ___________________________________________________________________ байланысты</w:t>
      </w:r>
    </w:p>
    <w:p>
      <w:pPr>
        <w:spacing w:after="0"/>
        <w:ind w:left="0"/>
        <w:jc w:val="both"/>
      </w:pPr>
      <w:r>
        <w:rPr>
          <w:rFonts w:ascii="Times New Roman"/>
          <w:b w:val="false"/>
          <w:i w:val="false"/>
          <w:color w:val="000000"/>
          <w:sz w:val="28"/>
        </w:rPr>
        <w:t>
                                             (жер учаскесінің нысаналы мақсатын өзгерту себебін көрсету)</w:t>
      </w:r>
    </w:p>
    <w:p>
      <w:pPr>
        <w:spacing w:after="0"/>
        <w:ind w:left="0"/>
        <w:jc w:val="both"/>
      </w:pPr>
      <w:r>
        <w:rPr>
          <w:rFonts w:ascii="Times New Roman"/>
          <w:b w:val="false"/>
          <w:i w:val="false"/>
          <w:color w:val="000000"/>
          <w:sz w:val="28"/>
        </w:rPr>
        <w:t>
      ___________________________________________________ нысаналы мақсатынан</w:t>
      </w:r>
    </w:p>
    <w:p>
      <w:pPr>
        <w:spacing w:after="0"/>
        <w:ind w:left="0"/>
        <w:jc w:val="both"/>
      </w:pPr>
      <w:r>
        <w:rPr>
          <w:rFonts w:ascii="Times New Roman"/>
          <w:b w:val="false"/>
          <w:i w:val="false"/>
          <w:color w:val="000000"/>
          <w:sz w:val="28"/>
        </w:rPr>
        <w:t>
      ___________________________________________________ нысаналы мақсатына</w:t>
      </w:r>
    </w:p>
    <w:p>
      <w:pPr>
        <w:spacing w:after="0"/>
        <w:ind w:left="0"/>
        <w:jc w:val="both"/>
      </w:pPr>
      <w:r>
        <w:rPr>
          <w:rFonts w:ascii="Times New Roman"/>
          <w:b w:val="false"/>
          <w:i w:val="false"/>
          <w:color w:val="000000"/>
          <w:sz w:val="28"/>
        </w:rPr>
        <w:t>
      ______________________________________________________  өзгертуіңізді сұраймын.</w:t>
      </w:r>
    </w:p>
    <w:p>
      <w:pPr>
        <w:spacing w:after="0"/>
        <w:ind w:left="0"/>
        <w:jc w:val="both"/>
      </w:pPr>
      <w:r>
        <w:rPr>
          <w:rFonts w:ascii="Times New Roman"/>
          <w:b w:val="false"/>
          <w:i w:val="false"/>
          <w:color w:val="000000"/>
          <w:sz w:val="28"/>
        </w:rPr>
        <w:t>
      Құқық белгілейтін құжат ______жылғы __________ № _____</w:t>
      </w:r>
    </w:p>
    <w:p>
      <w:pPr>
        <w:spacing w:after="0"/>
        <w:ind w:left="0"/>
        <w:jc w:val="both"/>
      </w:pPr>
      <w:r>
        <w:rPr>
          <w:rFonts w:ascii="Times New Roman"/>
          <w:b w:val="false"/>
          <w:i w:val="false"/>
          <w:color w:val="000000"/>
          <w:sz w:val="28"/>
        </w:rPr>
        <w:t>
      сәйкестендіру құжаты _____ жылғы ____ _______ № ______ немесе</w:t>
      </w:r>
    </w:p>
    <w:p>
      <w:pPr>
        <w:spacing w:after="0"/>
        <w:ind w:left="0"/>
        <w:jc w:val="both"/>
      </w:pPr>
      <w:r>
        <w:rPr>
          <w:rFonts w:ascii="Times New Roman"/>
          <w:b w:val="false"/>
          <w:i w:val="false"/>
          <w:color w:val="000000"/>
          <w:sz w:val="28"/>
        </w:rPr>
        <w:t>
      жер-кадастрлық жоспар_______ жылғы ____ _________ № 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______________________________________________________________________________ (көрсетілетін қызметті алушының аты, әкесінің аты (бар болса), тегі,</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20 жылғы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 xml:space="preserve"> көрсету қағидаларына </w:t>
            </w:r>
            <w:r>
              <w:br/>
            </w:r>
            <w:r>
              <w:rPr>
                <w:rFonts w:ascii="Times New Roman"/>
                <w:b w:val="false"/>
                <w:i w:val="false"/>
                <w:color w:val="000000"/>
                <w:sz w:val="20"/>
              </w:rPr>
              <w:t>3-қосымша</w:t>
            </w:r>
          </w:p>
        </w:tc>
      </w:tr>
    </w:tbl>
    <w:bookmarkStart w:name="z97" w:id="78"/>
    <w:p>
      <w:pPr>
        <w:spacing w:after="0"/>
        <w:ind w:left="0"/>
        <w:jc w:val="both"/>
      </w:pPr>
      <w:r>
        <w:rPr>
          <w:rFonts w:ascii="Times New Roman"/>
          <w:b w:val="false"/>
          <w:i w:val="false"/>
          <w:color w:val="000000"/>
          <w:sz w:val="28"/>
        </w:rPr>
        <w:t>
      Нысан</w:t>
      </w:r>
    </w:p>
    <w:bookmarkEnd w:id="78"/>
    <w:bookmarkStart w:name="z98" w:id="79"/>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bookmarkEnd w:id="79"/>
    <w:p>
      <w:pPr>
        <w:spacing w:after="0"/>
        <w:ind w:left="0"/>
        <w:jc w:val="both"/>
      </w:pPr>
      <w:bookmarkStart w:name="z99" w:id="80"/>
      <w:r>
        <w:rPr>
          <w:rFonts w:ascii="Times New Roman"/>
          <w:b w:val="false"/>
          <w:i w:val="false"/>
          <w:color w:val="000000"/>
          <w:sz w:val="28"/>
        </w:rPr>
        <w:t>
      Құрметті _______________</w:t>
      </w:r>
    </w:p>
    <w:bookmarkEnd w:id="8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нысаналы мақсатын өзгертуге шешім беру" мемлекеттік қызметін көрсетуден бас тартылғаны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___________________________________________________________________________ (тыңдалым өткізу күні мен уақыты, тыңдалым өткізу орны (тәсілі): </w:t>
      </w:r>
    </w:p>
    <w:p>
      <w:pPr>
        <w:spacing w:after="0"/>
        <w:ind w:left="0"/>
        <w:jc w:val="both"/>
      </w:pPr>
      <w:r>
        <w:rPr>
          <w:rFonts w:ascii="Times New Roman"/>
          <w:b w:val="false"/>
          <w:i w:val="false"/>
          <w:color w:val="000000"/>
          <w:sz w:val="28"/>
        </w:rPr>
        <w:t>
      мекенжайы бойынша ғимаратта: / бейнеконференцбайланыс / өзге де коммуникация құралдары арқылы)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___________________________________________________________________________ (басшының қолы, аты, әкесінің аты (бар болса), тегі) немесе электрондық цифрлық қолтаңбасы)</w:t>
      </w:r>
    </w:p>
    <w:p>
      <w:pPr>
        <w:spacing w:after="0"/>
        <w:ind w:left="0"/>
        <w:jc w:val="both"/>
      </w:pPr>
      <w:r>
        <w:rPr>
          <w:rFonts w:ascii="Times New Roman"/>
          <w:b w:val="false"/>
          <w:i w:val="false"/>
          <w:color w:val="000000"/>
          <w:sz w:val="28"/>
        </w:rPr>
        <w:t>
      20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82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103" w:id="81"/>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 қағидалары</w:t>
      </w:r>
    </w:p>
    <w:bookmarkEnd w:id="81"/>
    <w:bookmarkStart w:name="z104" w:id="82"/>
    <w:p>
      <w:pPr>
        <w:spacing w:after="0"/>
        <w:ind w:left="0"/>
        <w:jc w:val="left"/>
      </w:pPr>
      <w:r>
        <w:rPr>
          <w:rFonts w:ascii="Times New Roman"/>
          <w:b/>
          <w:i w:val="false"/>
          <w:color w:val="000000"/>
        </w:rPr>
        <w:t xml:space="preserve"> 1-тарау. Жалпы ережелер</w:t>
      </w:r>
    </w:p>
    <w:bookmarkEnd w:id="82"/>
    <w:p>
      <w:pPr>
        <w:spacing w:after="0"/>
        <w:ind w:left="0"/>
        <w:jc w:val="left"/>
      </w:pPr>
    </w:p>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Start w:name="z106" w:id="83"/>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83"/>
    <w:bookmarkStart w:name="z107" w:id="8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4"/>
    <w:bookmarkStart w:name="z108" w:id="85"/>
    <w:p>
      <w:pPr>
        <w:spacing w:after="0"/>
        <w:ind w:left="0"/>
        <w:jc w:val="both"/>
      </w:pPr>
      <w:r>
        <w:rPr>
          <w:rFonts w:ascii="Times New Roman"/>
          <w:b w:val="false"/>
          <w:i w:val="false"/>
          <w:color w:val="000000"/>
          <w:sz w:val="28"/>
        </w:rPr>
        <w:t>
      2)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 туралы және жер учаскелеріне ауыртпалықтар мен сервитуттар туралы мәліметтер;</w:t>
      </w:r>
    </w:p>
    <w:bookmarkEnd w:id="85"/>
    <w:bookmarkStart w:name="z109" w:id="86"/>
    <w:p>
      <w:pPr>
        <w:spacing w:after="0"/>
        <w:ind w:left="0"/>
        <w:jc w:val="both"/>
      </w:pPr>
      <w:r>
        <w:rPr>
          <w:rFonts w:ascii="Times New Roman"/>
          <w:b w:val="false"/>
          <w:i w:val="false"/>
          <w:color w:val="000000"/>
          <w:sz w:val="28"/>
        </w:rPr>
        <w:t>
      3)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86"/>
    <w:bookmarkStart w:name="z110" w:id="87"/>
    <w:p>
      <w:pPr>
        <w:spacing w:after="0"/>
        <w:ind w:left="0"/>
        <w:jc w:val="both"/>
      </w:pPr>
      <w:r>
        <w:rPr>
          <w:rFonts w:ascii="Times New Roman"/>
          <w:b w:val="false"/>
          <w:i w:val="false"/>
          <w:color w:val="000000"/>
          <w:sz w:val="28"/>
        </w:rPr>
        <w:t xml:space="preserve">
      4)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87"/>
    <w:bookmarkStart w:name="z111" w:id="88"/>
    <w:p>
      <w:pPr>
        <w:spacing w:after="0"/>
        <w:ind w:left="0"/>
        <w:jc w:val="both"/>
      </w:pPr>
      <w:r>
        <w:rPr>
          <w:rFonts w:ascii="Times New Roman"/>
          <w:b w:val="false"/>
          <w:i w:val="false"/>
          <w:color w:val="000000"/>
          <w:sz w:val="28"/>
        </w:rPr>
        <w:t xml:space="preserve">
      5)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w:t>
      </w:r>
    </w:p>
    <w:bookmarkEnd w:id="88"/>
    <w:bookmarkStart w:name="z112" w:id="89"/>
    <w:p>
      <w:pPr>
        <w:spacing w:after="0"/>
        <w:ind w:left="0"/>
        <w:jc w:val="both"/>
      </w:pPr>
      <w:r>
        <w:rPr>
          <w:rFonts w:ascii="Times New Roman"/>
          <w:b w:val="false"/>
          <w:i w:val="false"/>
          <w:color w:val="000000"/>
          <w:sz w:val="28"/>
        </w:rPr>
        <w:t>
      6) жер учаскесі – Қазақстан Республикасының Жер кодексінде (бұдан әрі – Жер кодексі) белгіленген тәртіппен жер қатынастары субъектілеріне бекітіліп берілетін, тұйық шекараларда бөлінген жер бөлігі;</w:t>
      </w:r>
    </w:p>
    <w:bookmarkEnd w:id="89"/>
    <w:bookmarkStart w:name="z113" w:id="90"/>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 </w:t>
      </w:r>
    </w:p>
    <w:bookmarkEnd w:id="90"/>
    <w:bookmarkStart w:name="z114" w:id="91"/>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құрамдасы;</w:t>
      </w:r>
    </w:p>
    <w:bookmarkEnd w:id="91"/>
    <w:bookmarkStart w:name="z115" w:id="9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92"/>
    <w:bookmarkStart w:name="z116" w:id="93"/>
    <w:p>
      <w:pPr>
        <w:spacing w:after="0"/>
        <w:ind w:left="0"/>
        <w:jc w:val="left"/>
      </w:pPr>
      <w:r>
        <w:rPr>
          <w:rFonts w:ascii="Times New Roman"/>
          <w:b/>
          <w:i w:val="false"/>
          <w:color w:val="000000"/>
        </w:rPr>
        <w:t xml:space="preserve"> 2-тарау. Мемлекеттік қызметті көрсету тәртібі</w:t>
      </w:r>
    </w:p>
    <w:bookmarkEnd w:id="93"/>
    <w:bookmarkStart w:name="z117" w:id="94"/>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жер учаскесі орналасқан жердегі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94"/>
    <w:p>
      <w:pPr>
        <w:spacing w:after="0"/>
        <w:ind w:left="0"/>
        <w:jc w:val="both"/>
      </w:pPr>
      <w:r>
        <w:rPr>
          <w:rFonts w:ascii="Times New Roman"/>
          <w:b w:val="false"/>
          <w:i w:val="false"/>
          <w:color w:val="000000"/>
          <w:sz w:val="28"/>
        </w:rPr>
        <w:t>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осы Қағидаларға 1-қосымшада көрсетілген.</w:t>
      </w:r>
    </w:p>
    <w:bookmarkStart w:name="z118" w:id="95"/>
    <w:p>
      <w:pPr>
        <w:spacing w:after="0"/>
        <w:ind w:left="0"/>
        <w:jc w:val="both"/>
      </w:pPr>
      <w:r>
        <w:rPr>
          <w:rFonts w:ascii="Times New Roman"/>
          <w:b w:val="false"/>
          <w:i w:val="false"/>
          <w:color w:val="000000"/>
          <w:sz w:val="28"/>
        </w:rPr>
        <w:t>
      4. Осы Қағидаларға 2-қосымшаға сәйкес нысан бойынша сауда-саттықты (аукциондарды) талап етпейтін мемлекеттік меншіктегі жер учаскелеріне құқықтарды алуға арналған өтінішті (бұдан әрі – өтініш)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95"/>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өтініш пен құжаттарды қабылдау күні мемлекеттік қызмет көрсету мерзіміне кірмейді.</w:t>
      </w:r>
    </w:p>
    <w:bookmarkStart w:name="z119" w:id="96"/>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96"/>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Start w:name="z120" w:id="97"/>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кезеңмен көрсетіледі.</w:t>
      </w:r>
    </w:p>
    <w:bookmarkEnd w:id="97"/>
    <w:bookmarkStart w:name="z121" w:id="98"/>
    <w:p>
      <w:pPr>
        <w:spacing w:after="0"/>
        <w:ind w:left="0"/>
        <w:jc w:val="both"/>
      </w:pPr>
      <w:r>
        <w:rPr>
          <w:rFonts w:ascii="Times New Roman"/>
          <w:b w:val="false"/>
          <w:i w:val="false"/>
          <w:color w:val="000000"/>
          <w:sz w:val="28"/>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98"/>
    <w:bookmarkStart w:name="z122" w:id="99"/>
    <w:p>
      <w:pPr>
        <w:spacing w:after="0"/>
        <w:ind w:left="0"/>
        <w:jc w:val="both"/>
      </w:pPr>
      <w:r>
        <w:rPr>
          <w:rFonts w:ascii="Times New Roman"/>
          <w:b w:val="false"/>
          <w:i w:val="false"/>
          <w:color w:val="000000"/>
          <w:sz w:val="28"/>
        </w:rPr>
        <w:t xml:space="preserve">
      1) операциялық залдың жұмыскері (операторы) құжаттарды қабылдаған күні Тізбеде көрсетілген құжаттарды қабылдауды және тіркеуді жүзеге асырады. </w:t>
      </w:r>
    </w:p>
    <w:bookmarkEnd w:id="9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 операциялық залының жұмыскері (оператор) өтінішті қабылдаудан бас тартады;</w:t>
      </w:r>
    </w:p>
    <w:bookmarkStart w:name="z123" w:id="100"/>
    <w:p>
      <w:pPr>
        <w:spacing w:after="0"/>
        <w:ind w:left="0"/>
        <w:jc w:val="both"/>
      </w:pPr>
      <w:r>
        <w:rPr>
          <w:rFonts w:ascii="Times New Roman"/>
          <w:b w:val="false"/>
          <w:i w:val="false"/>
          <w:color w:val="000000"/>
          <w:sz w:val="28"/>
        </w:rPr>
        <w:t>
      2) құжаттар толық болған жағдайда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w:t>
      </w:r>
    </w:p>
    <w:bookmarkEnd w:id="100"/>
    <w:bookmarkStart w:name="z124" w:id="101"/>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аумақты аймақтарға бөлуге сәйкес мәлімделген нысаналы мақсаты бойынша сұралып отырған жер учаскесінің пайдалану мүмкіндігін айқындау үшін жер қатынастары жөніндегі уәкілетті органға және сәулет және қала құрылысы саласындағы уәкілетті органға орындауға жібереді.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(бұдан әрі – Жер кодексі) заңды күшіне енген сот шешімінің негізінде жер учаскелері мәжбүрлеп алып қойылған адамдардың тізілімінде тұрған жағдайда, жер қатынастары жөніндегі уәкілетті органның қызметкері 1 (бір) жұмыс күні ішінде уәжді бас тартуды дайындайды;</w:t>
      </w:r>
    </w:p>
    <w:bookmarkStart w:name="z126" w:id="102"/>
    <w:p>
      <w:pPr>
        <w:spacing w:after="0"/>
        <w:ind w:left="0"/>
        <w:jc w:val="both"/>
      </w:pPr>
      <w:r>
        <w:rPr>
          <w:rFonts w:ascii="Times New Roman"/>
          <w:b w:val="false"/>
          <w:i w:val="false"/>
          <w:color w:val="000000"/>
          <w:sz w:val="28"/>
        </w:rPr>
        <w:t>
      4)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102"/>
    <w:bookmarkStart w:name="z127" w:id="103"/>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103"/>
    <w:bookmarkStart w:name="z128" w:id="104"/>
    <w:p>
      <w:pPr>
        <w:spacing w:after="0"/>
        <w:ind w:left="0"/>
        <w:jc w:val="both"/>
      </w:pPr>
      <w:r>
        <w:rPr>
          <w:rFonts w:ascii="Times New Roman"/>
          <w:b w:val="false"/>
          <w:i w:val="false"/>
          <w:color w:val="000000"/>
          <w:sz w:val="28"/>
        </w:rPr>
        <w:t>
      6) жер қатынастары жөніндегі уәкілетті органның жұмыскері:</w:t>
      </w:r>
    </w:p>
    <w:bookmarkEnd w:id="104"/>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 комиссиясы қорытындысының бір данасын көрсетілетін қызметті алушыға жерге орналастыру жобасын дайындау үшін жолдайды; </w:t>
      </w:r>
    </w:p>
    <w:p>
      <w:pPr>
        <w:spacing w:after="0"/>
        <w:ind w:left="0"/>
        <w:jc w:val="both"/>
      </w:pPr>
      <w:r>
        <w:rPr>
          <w:rFonts w:ascii="Times New Roman"/>
          <w:b w:val="false"/>
          <w:i w:val="false"/>
          <w:color w:val="000000"/>
          <w:sz w:val="28"/>
        </w:rPr>
        <w:t>
      жер комиссиясының теріс қорытындысы болған жағдайда – жер комиссиясының хаттамалық шешіміне шағымдану мерзімі өткеннен кейін 3 (үш) жұмыс күні ішінде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кенттің, ауылдың, ауылдық округтің әкімдері жер учаскесіне құқық беру туралы шешім қабылдаған жағдайда, жер комиссиясының қорытындысы көрсетілетін қызметті берушінің кеңсесіне жіберіледі.</w:t>
      </w:r>
    </w:p>
    <w:bookmarkStart w:name="z129" w:id="105"/>
    <w:p>
      <w:pPr>
        <w:spacing w:after="0"/>
        <w:ind w:left="0"/>
        <w:jc w:val="both"/>
      </w:pPr>
      <w:r>
        <w:rPr>
          <w:rFonts w:ascii="Times New Roman"/>
          <w:b w:val="false"/>
          <w:i w:val="false"/>
          <w:color w:val="000000"/>
          <w:sz w:val="28"/>
        </w:rPr>
        <w:t xml:space="preserve">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 </w:t>
      </w:r>
    </w:p>
    <w:bookmarkEnd w:id="105"/>
    <w:bookmarkStart w:name="z130" w:id="106"/>
    <w:p>
      <w:pPr>
        <w:spacing w:after="0"/>
        <w:ind w:left="0"/>
        <w:jc w:val="both"/>
      </w:pPr>
      <w:r>
        <w:rPr>
          <w:rFonts w:ascii="Times New Roman"/>
          <w:b w:val="false"/>
          <w:i w:val="false"/>
          <w:color w:val="000000"/>
          <w:sz w:val="28"/>
        </w:rPr>
        <w:t xml:space="preserve">
      1) жер қатынастары жөніндегі уәкілетті органның қызметкері бекітілген жерге орналастыру жобасы келіп түскен күннен бастап 1 (бір) жұмыс күні ішінде және мемлекеттік қызметті көрсетуден бас тартуға негіз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 </w:t>
      </w:r>
    </w:p>
    <w:bookmarkEnd w:id="106"/>
    <w:bookmarkStart w:name="z131" w:id="107"/>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107"/>
    <w:bookmarkStart w:name="z132" w:id="108"/>
    <w:p>
      <w:pPr>
        <w:spacing w:after="0"/>
        <w:ind w:left="0"/>
        <w:jc w:val="both"/>
      </w:pPr>
      <w:r>
        <w:rPr>
          <w:rFonts w:ascii="Times New Roman"/>
          <w:b w:val="false"/>
          <w:i w:val="false"/>
          <w:color w:val="000000"/>
          <w:sz w:val="28"/>
        </w:rPr>
        <w:t>
      3) жер қатынастары жөніндегі уәкілетті органның басшысы 1 (бір)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108"/>
    <w:bookmarkStart w:name="z133" w:id="109"/>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курьер арқылы жібереді; </w:t>
      </w:r>
    </w:p>
    <w:bookmarkEnd w:id="109"/>
    <w:bookmarkStart w:name="z134" w:id="110"/>
    <w:p>
      <w:pPr>
        <w:spacing w:after="0"/>
        <w:ind w:left="0"/>
        <w:jc w:val="both"/>
      </w:pPr>
      <w:r>
        <w:rPr>
          <w:rFonts w:ascii="Times New Roman"/>
          <w:b w:val="false"/>
          <w:i w:val="false"/>
          <w:color w:val="000000"/>
          <w:sz w:val="28"/>
        </w:rPr>
        <w:t>
      5) көрсетілетін қызметті алушыға дайын құжаттарды беру Мемлекеттік корпорацияның жұмыс графигіне сәйкес оның немесе Қазақстан Республикасының Азаматтық кодексіне сәйкес берілген, өкілдің тиісті өкілеттілігі көрсетілген құжаттың негізінде әрекет ететін оның өкілінің жеке басын куәландыратын құжаттар не цифрлық құжаттар сервисінен алынған электрондық құжат (сәйкестендіру үшін) не ұсынылған кезде жүзеге асырылады.</w:t>
      </w:r>
    </w:p>
    <w:bookmarkEnd w:id="110"/>
    <w:bookmarkStart w:name="z135" w:id="111"/>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111"/>
    <w:bookmarkStart w:name="z136" w:id="112"/>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112"/>
    <w:bookmarkStart w:name="z137" w:id="11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113"/>
    <w:bookmarkStart w:name="z138" w:id="114"/>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114"/>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және (немесе) қолдану мерзімі өткен құжаттарды ұсынған жағдайда, сондай-ақ көрсетілетін қызметті алушы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алынып қойылған адамдар тізілімінде тұрса, онда жер қатынастары жөніндегі уәкілетті органның қызметкері 1 (бір) жұмыс күні ішінде өтінішті одан әрі қараудан уәжді бас тартуды дайындайды;</w:t>
      </w:r>
    </w:p>
    <w:bookmarkStart w:name="z139" w:id="115"/>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115"/>
    <w:bookmarkStart w:name="z140" w:id="116"/>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116"/>
    <w:bookmarkStart w:name="z141" w:id="117"/>
    <w:p>
      <w:pPr>
        <w:spacing w:after="0"/>
        <w:ind w:left="0"/>
        <w:jc w:val="both"/>
      </w:pPr>
      <w:r>
        <w:rPr>
          <w:rFonts w:ascii="Times New Roman"/>
          <w:b w:val="false"/>
          <w:i w:val="false"/>
          <w:color w:val="000000"/>
          <w:sz w:val="28"/>
        </w:rPr>
        <w:t>
      5) жер қатынастары жөніндегі уәкілетті органның жұмыскері:</w:t>
      </w:r>
    </w:p>
    <w:bookmarkEnd w:id="117"/>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жерге орналастыру жобасын дайындау үшін жер комиссиясы қорытындысының бір данасын көрсетілетін қызметті алушыға жолдайды; </w:t>
      </w:r>
    </w:p>
    <w:p>
      <w:pPr>
        <w:spacing w:after="0"/>
        <w:ind w:left="0"/>
        <w:jc w:val="both"/>
      </w:pPr>
      <w:r>
        <w:rPr>
          <w:rFonts w:ascii="Times New Roman"/>
          <w:b w:val="false"/>
          <w:i w:val="false"/>
          <w:color w:val="000000"/>
          <w:sz w:val="28"/>
        </w:rPr>
        <w:t>
      жер комиссиясының теріс қорытындысы болған жағдайда, жер комиссиясының хаттамалық шешіміне шағымдану мерзімі өткеннен кейін үш жұмыс күні ішінде уәжді бас тартуды дайындайды;</w:t>
      </w:r>
    </w:p>
    <w:p>
      <w:pPr>
        <w:spacing w:after="0"/>
        <w:ind w:left="0"/>
        <w:jc w:val="both"/>
      </w:pPr>
      <w:r>
        <w:rPr>
          <w:rFonts w:ascii="Times New Roman"/>
          <w:b w:val="false"/>
          <w:i w:val="false"/>
          <w:color w:val="000000"/>
          <w:sz w:val="28"/>
        </w:rPr>
        <w:t xml:space="preserve">
      кенттің, ауылдың, ауылдық округтің әкімдері шешім қабылдаған жағдайда, жер комиссиясының қорытындысын көрсетілетін қызметті берушінің кеңсесіне жібереді. </w:t>
      </w:r>
    </w:p>
    <w:bookmarkStart w:name="z142" w:id="118"/>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118"/>
    <w:bookmarkStart w:name="z143" w:id="119"/>
    <w:p>
      <w:pPr>
        <w:spacing w:after="0"/>
        <w:ind w:left="0"/>
        <w:jc w:val="both"/>
      </w:pPr>
      <w:r>
        <w:rPr>
          <w:rFonts w:ascii="Times New Roman"/>
          <w:b w:val="false"/>
          <w:i w:val="false"/>
          <w:color w:val="000000"/>
          <w:sz w:val="28"/>
        </w:rPr>
        <w:t>
      1) жер қатынастары жөніндегі уәкілетті органның жұмыскері бекітілген жерге орналастыру жобасы келіп түскен күннен бастап 1 (бір)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119"/>
    <w:bookmarkStart w:name="z144" w:id="120"/>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120"/>
    <w:bookmarkStart w:name="z145" w:id="121"/>
    <w:p>
      <w:pPr>
        <w:spacing w:after="0"/>
        <w:ind w:left="0"/>
        <w:jc w:val="both"/>
      </w:pPr>
      <w:r>
        <w:rPr>
          <w:rFonts w:ascii="Times New Roman"/>
          <w:b w:val="false"/>
          <w:i w:val="false"/>
          <w:color w:val="000000"/>
          <w:sz w:val="28"/>
        </w:rPr>
        <w:t>
      3) жер қатынастары жөніндегі уәкілетті органның басшысы 1(бір)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121"/>
    <w:bookmarkStart w:name="z146" w:id="122"/>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 </w:t>
      </w:r>
    </w:p>
    <w:bookmarkEnd w:id="122"/>
    <w:bookmarkStart w:name="z147" w:id="123"/>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123"/>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құқық беру туралы шешім қабылдайды және сатып алу-сату немесе уақытша (қысқа мерзімді, ұзақ мерзімді) өтеулі (өтеусіз) жер пайдалану шартын жасасады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Start w:name="z148" w:id="124"/>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124"/>
    <w:bookmarkStart w:name="z149" w:id="125"/>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25"/>
    <w:bookmarkStart w:name="z150" w:id="126"/>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w:t>
      </w:r>
    </w:p>
    <w:bookmarkEnd w:id="126"/>
    <w:bookmarkStart w:name="z151" w:id="127"/>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2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52" w:id="12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28"/>
    <w:bookmarkStart w:name="z153" w:id="129"/>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29"/>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Start w:name="z156" w:id="1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0"/>
    <w:bookmarkStart w:name="z157" w:id="13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31"/>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күннен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60" w:id="132"/>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көрсетілетін қызметіне қойылатын негізгі талаптардың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ауылдық округтердің әкімдері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жер комиссиясының қорытындысын дайындау – 12 (он екі) жұмыс күні ішінде;</w:t>
            </w:r>
          </w:p>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 әуеайлақ маңындағы аумақта орналасқан жер учаскесі берілген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ұші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мемлекеттік меншіктегі жер учаскелеріне құқықтарды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2. Өздеріне меншік құқығымен және (немесе) өзге де заттық құқықтармен тиесілі ғимараттарды (құрылыстарды, құрылысжайларды) пайдалану және күтіп-ұстау үшін, оның ішінде іргелес аумақтағы ғимараттарды (құрылыстарды, құрылысжайларды)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xml:space="preserve">
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1)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кондоминиум құру туралы хаттама;</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қойнауын пайдалануға арналған келісімшарт;</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қатысушысының мәртебесін растаушы құжат.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xml:space="preserve">
9. Теміржол, автомобиль, теңіз және ішкі су, әуе, құбыржолы көлігінің мұқтажы үшін, энергетика мен байланыс мұқтажы үшін, оның ішінде осы Кодекстің </w:t>
            </w:r>
            <w:r>
              <w:rPr>
                <w:rFonts w:ascii="Times New Roman"/>
                <w:b w:val="false"/>
                <w:i w:val="false"/>
                <w:color w:val="000000"/>
                <w:sz w:val="20"/>
              </w:rPr>
              <w:t>119-бабына</w:t>
            </w:r>
            <w:r>
              <w:rPr>
                <w:rFonts w:ascii="Times New Roman"/>
                <w:b w:val="false"/>
                <w:i w:val="false"/>
                <w:color w:val="000000"/>
                <w:sz w:val="20"/>
              </w:rPr>
              <w:t xml:space="preserve">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xml:space="preserve">
10. Кодекстің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коммуникациялардың өту схемасы.</w:t>
            </w:r>
          </w:p>
          <w:p>
            <w:pPr>
              <w:spacing w:after="20"/>
              <w:ind w:left="20"/>
              <w:jc w:val="both"/>
            </w:pPr>
            <w:r>
              <w:rPr>
                <w:rFonts w:ascii="Times New Roman"/>
                <w:b w:val="false"/>
                <w:i w:val="false"/>
                <w:color w:val="000000"/>
                <w:sz w:val="20"/>
              </w:rPr>
              <w:t xml:space="preserve">
11.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xml:space="preserve">
13.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15. Әлеуметтік-кәсіпкерлік корпорациялар инвестициялық және 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әлеуметтік-кәсіпкерлік коорпорациялар орандарының олардың құзіретіне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16. Өнеркәсіптік-инновациялық қызмет субъектілері өнеркәсіптік-инновациялық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xml:space="preserve">
17. Кодекстің 101-бабының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қатысушылар (мүшелер) құрамынан шыққан кезде шаруашылық серіктестігінің немесе өндірістік кооперативтің қатысушылары (мүшелері):</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18.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19. Бекітіліп берілген балық шаруашылығы су айдынына және (немесе) учаскесіне іргелес жер учаскелерінде балық шаруашылығы объектілерін және оларды күтіп-ұстауға арналған коммуникацияларды орналастыру үшін, күрделі құрылыссыз балық шаруашылығын жүргізу мақсатында: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сұратылып отырған жер учаскесінің схемасы (жоспары);</w:t>
            </w:r>
          </w:p>
          <w:p>
            <w:pPr>
              <w:spacing w:after="20"/>
              <w:ind w:left="20"/>
              <w:jc w:val="both"/>
            </w:pPr>
            <w:r>
              <w:rPr>
                <w:rFonts w:ascii="Times New Roman"/>
                <w:b w:val="false"/>
                <w:i w:val="false"/>
                <w:color w:val="000000"/>
                <w:sz w:val="20"/>
              </w:rPr>
              <w:t>
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4) балық шаруашылығын жүргізуге арналған шарттың көшірмесі. 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көрсетілетін қызметті алушының Кодекстің </w:t>
            </w:r>
            <w:r>
              <w:rPr>
                <w:rFonts w:ascii="Times New Roman"/>
                <w:b w:val="false"/>
                <w:i w:val="false"/>
                <w:color w:val="000000"/>
                <w:sz w:val="20"/>
              </w:rPr>
              <w:t>92</w:t>
            </w:r>
            <w:r>
              <w:rPr>
                <w:rFonts w:ascii="Times New Roman"/>
                <w:b w:val="false"/>
                <w:i w:val="false"/>
                <w:color w:val="000000"/>
                <w:sz w:val="20"/>
              </w:rPr>
              <w:t xml:space="preserve"> және </w:t>
            </w:r>
            <w:r>
              <w:rPr>
                <w:rFonts w:ascii="Times New Roman"/>
                <w:b w:val="false"/>
                <w:i w:val="false"/>
                <w:color w:val="000000"/>
                <w:sz w:val="20"/>
              </w:rPr>
              <w:t>93-баптарына</w:t>
            </w:r>
            <w:r>
              <w:rPr>
                <w:rFonts w:ascii="Times New Roman"/>
                <w:b w:val="false"/>
                <w:i w:val="false"/>
                <w:color w:val="000000"/>
                <w:sz w:val="20"/>
              </w:rPr>
              <w:t xml:space="preserve"> сәйкес заңды күшіне енген сот шешімінің негізінде жер учаскелері мәжбүрлеп алынып қойылған адамдар тізілімінде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2" w:id="133"/>
    <w:p>
      <w:pPr>
        <w:spacing w:after="0"/>
        <w:ind w:left="0"/>
        <w:jc w:val="both"/>
      </w:pPr>
      <w:r>
        <w:rPr>
          <w:rFonts w:ascii="Times New Roman"/>
          <w:b w:val="false"/>
          <w:i w:val="false"/>
          <w:color w:val="000000"/>
          <w:sz w:val="28"/>
        </w:rPr>
        <w:t>
      Нысан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r>
              <w:br/>
            </w:r>
            <w:r>
              <w:rPr>
                <w:rFonts w:ascii="Times New Roman"/>
                <w:b w:val="false"/>
                <w:i w:val="false"/>
                <w:color w:val="000000"/>
                <w:sz w:val="20"/>
              </w:rPr>
              <w:t>әкіміне (облыстық маңызы бар қаланың (оның әкімшілік бағынысына берілген</w:t>
            </w:r>
            <w:r>
              <w:br/>
            </w:r>
            <w:r>
              <w:rPr>
                <w:rFonts w:ascii="Times New Roman"/>
                <w:b w:val="false"/>
                <w:i w:val="false"/>
                <w:color w:val="000000"/>
                <w:sz w:val="20"/>
              </w:rPr>
              <w:t>аумақтағы), ауданның және кенттің, ауылдың, ауылдық округтің)</w:t>
            </w:r>
            <w:r>
              <w:br/>
            </w:r>
            <w:r>
              <w:rPr>
                <w:rFonts w:ascii="Times New Roman"/>
                <w:b w:val="false"/>
                <w:i w:val="false"/>
                <w:color w:val="000000"/>
                <w:sz w:val="20"/>
              </w:rPr>
              <w:t>кімнен 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(жеке тұлғаның немесе жеке немесе заңды тұлғаның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63" w:id="134"/>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алуға арналған өтініш</w:t>
      </w:r>
    </w:p>
    <w:bookmarkEnd w:id="134"/>
    <w:p>
      <w:pPr>
        <w:spacing w:after="0"/>
        <w:ind w:left="0"/>
        <w:jc w:val="both"/>
      </w:pPr>
      <w:bookmarkStart w:name="z164" w:id="135"/>
      <w:r>
        <w:rPr>
          <w:rFonts w:ascii="Times New Roman"/>
          <w:b w:val="false"/>
          <w:i w:val="false"/>
          <w:color w:val="000000"/>
          <w:sz w:val="28"/>
        </w:rPr>
        <w:t>
      _________________________________________________________________ негізінде</w:t>
      </w:r>
    </w:p>
    <w:bookmarkEnd w:id="135"/>
    <w:p>
      <w:pPr>
        <w:spacing w:after="0"/>
        <w:ind w:left="0"/>
        <w:jc w:val="both"/>
      </w:pPr>
      <w:r>
        <w:rPr>
          <w:rFonts w:ascii="Times New Roman"/>
          <w:b w:val="false"/>
          <w:i w:val="false"/>
          <w:color w:val="000000"/>
          <w:sz w:val="28"/>
        </w:rPr>
        <w:t xml:space="preserve">
                                                        (негізді көрсету) </w:t>
      </w:r>
    </w:p>
    <w:p>
      <w:pPr>
        <w:spacing w:after="0"/>
        <w:ind w:left="0"/>
        <w:jc w:val="both"/>
      </w:pPr>
      <w:r>
        <w:rPr>
          <w:rFonts w:ascii="Times New Roman"/>
          <w:b w:val="false"/>
          <w:i w:val="false"/>
          <w:color w:val="000000"/>
          <w:sz w:val="28"/>
        </w:rPr>
        <w:t>
      ________________________________________________________________________ үшін</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алаңы ____________ гектар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________________________________________________________________орналасқан жер </w:t>
      </w:r>
    </w:p>
    <w:p>
      <w:pPr>
        <w:spacing w:after="0"/>
        <w:ind w:left="0"/>
        <w:jc w:val="both"/>
      </w:pPr>
      <w:r>
        <w:rPr>
          <w:rFonts w:ascii="Times New Roman"/>
          <w:b w:val="false"/>
          <w:i w:val="false"/>
          <w:color w:val="000000"/>
          <w:sz w:val="28"/>
        </w:rPr>
        <w:t>
      учаскесіне уақытша өтеулі/өтеусіз жер пайдалану, жеке меншік (керегінің астын сызу) құқығын беруіңізді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"Сауда-саттықты (аукциондарды) өткізуді</w:t>
      </w:r>
    </w:p>
    <w:p>
      <w:pPr>
        <w:spacing w:after="0"/>
        <w:ind w:left="0"/>
        <w:jc w:val="both"/>
      </w:pPr>
      <w:r>
        <w:rPr>
          <w:rFonts w:ascii="Times New Roman"/>
          <w:b w:val="false"/>
          <w:i w:val="false"/>
          <w:color w:val="000000"/>
          <w:sz w:val="28"/>
        </w:rPr>
        <w:t>
       талап етпейтін мемлекет меншігіндегі жер учаскелеріне құқықтарды алу"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Дербес деректердің трансшекаралық берілуінің жоқтығы туралы,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xml:space="preserve">
       жоқтығы туралы хабарлаймыз. </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w:t>
      </w:r>
    </w:p>
    <w:p>
      <w:pPr>
        <w:spacing w:after="0"/>
        <w:ind w:left="0"/>
        <w:jc w:val="both"/>
      </w:pPr>
      <w:r>
        <w:rPr>
          <w:rFonts w:ascii="Times New Roman"/>
          <w:b w:val="false"/>
          <w:i w:val="false"/>
          <w:color w:val="000000"/>
          <w:sz w:val="28"/>
        </w:rPr>
        <w:t>
      сәйкестендіру нөмірі, электрондық почтасы, телефон нөмірі.</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67" w:id="136"/>
    <w:p>
      <w:pPr>
        <w:spacing w:after="0"/>
        <w:ind w:left="0"/>
        <w:jc w:val="both"/>
      </w:pPr>
      <w:r>
        <w:rPr>
          <w:rFonts w:ascii="Times New Roman"/>
          <w:b w:val="false"/>
          <w:i w:val="false"/>
          <w:color w:val="000000"/>
          <w:sz w:val="28"/>
        </w:rPr>
        <w:t>
      Нысан</w:t>
      </w:r>
    </w:p>
    <w:bookmarkEnd w:id="136"/>
    <w:bookmarkStart w:name="z168" w:id="137"/>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37"/>
    <w:p>
      <w:pPr>
        <w:spacing w:after="0"/>
        <w:ind w:left="0"/>
        <w:jc w:val="both"/>
      </w:pPr>
      <w:r>
        <w:rPr>
          <w:rFonts w:ascii="Times New Roman"/>
          <w:b w:val="false"/>
          <w:i w:val="false"/>
          <w:color w:val="000000"/>
          <w:sz w:val="28"/>
        </w:rPr>
        <w:t>
      Құрметті 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(аукциондарды) өткізуді талап етпейтін мемлекет меншігіндегі жер учаскелеріне құқықтарды алу" мемлекеттік қызметін көрсетуден бас тартылғаны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w:t>
      </w:r>
    </w:p>
    <w:p>
      <w:pPr>
        <w:spacing w:after="0"/>
        <w:ind w:left="0"/>
        <w:jc w:val="both"/>
      </w:pPr>
      <w:r>
        <w:rPr>
          <w:rFonts w:ascii="Times New Roman"/>
          <w:b w:val="false"/>
          <w:i w:val="false"/>
          <w:color w:val="000000"/>
          <w:sz w:val="28"/>
        </w:rPr>
        <w:t>
      (қажеттісін жазыңыз):</w:t>
      </w:r>
    </w:p>
    <w:p>
      <w:pPr>
        <w:spacing w:after="0"/>
        <w:ind w:left="0"/>
        <w:jc w:val="both"/>
      </w:pPr>
      <w:r>
        <w:rPr>
          <w:rFonts w:ascii="Times New Roman"/>
          <w:b w:val="false"/>
          <w:i w:val="false"/>
          <w:color w:val="000000"/>
          <w:sz w:val="28"/>
        </w:rPr>
        <w:t>
      ______________________________________________________________________________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82 бұйрығына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14-қосымша</w:t>
            </w:r>
          </w:p>
        </w:tc>
      </w:tr>
    </w:tbl>
    <w:bookmarkStart w:name="z172" w:id="138"/>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 қағидалары</w:t>
      </w:r>
    </w:p>
    <w:bookmarkEnd w:id="138"/>
    <w:bookmarkStart w:name="z173" w:id="139"/>
    <w:p>
      <w:pPr>
        <w:spacing w:after="0"/>
        <w:ind w:left="0"/>
        <w:jc w:val="left"/>
      </w:pPr>
      <w:r>
        <w:rPr>
          <w:rFonts w:ascii="Times New Roman"/>
          <w:b/>
          <w:i w:val="false"/>
          <w:color w:val="000000"/>
        </w:rPr>
        <w:t xml:space="preserve"> 1-тарау. Жалпы ережелер</w:t>
      </w:r>
    </w:p>
    <w:bookmarkEnd w:id="139"/>
    <w:p>
      <w:pPr>
        <w:spacing w:after="0"/>
        <w:ind w:left="0"/>
        <w:jc w:val="left"/>
      </w:pPr>
    </w:p>
    <w:p>
      <w:pPr>
        <w:spacing w:after="0"/>
        <w:ind w:left="0"/>
        <w:jc w:val="both"/>
      </w:pPr>
      <w:r>
        <w:rPr>
          <w:rFonts w:ascii="Times New Roman"/>
          <w:b w:val="false"/>
          <w:i w:val="false"/>
          <w:color w:val="000000"/>
          <w:sz w:val="28"/>
        </w:rPr>
        <w:t xml:space="preserve">
      1. Осы "Жер учаскесін жеке меншікке ақысын бірден төлеп не бөліп төлеу арқылы сату"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жеке меншікке ақысын бірден төлеп не бөліп төлеу арқылы сату" мемлекеттік қызметін (бұдан әрі – мемлекеттік көрсетілетін қызмет) көрсету тәртібін айқындайды.</w:t>
      </w:r>
    </w:p>
    <w:bookmarkStart w:name="z175" w:id="140"/>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Start w:name="z177" w:id="141"/>
    <w:p>
      <w:pPr>
        <w:spacing w:after="0"/>
        <w:ind w:left="0"/>
        <w:jc w:val="both"/>
      </w:pPr>
      <w:r>
        <w:rPr>
          <w:rFonts w:ascii="Times New Roman"/>
          <w:b w:val="false"/>
          <w:i w:val="false"/>
          <w:color w:val="000000"/>
          <w:sz w:val="28"/>
        </w:rPr>
        <w:t>
      2)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41"/>
    <w:bookmarkStart w:name="z178" w:id="142"/>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142"/>
    <w:bookmarkStart w:name="z179" w:id="143"/>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43"/>
    <w:bookmarkStart w:name="z180" w:id="144"/>
    <w:p>
      <w:pPr>
        <w:spacing w:after="0"/>
        <w:ind w:left="0"/>
        <w:jc w:val="left"/>
      </w:pPr>
      <w:r>
        <w:rPr>
          <w:rFonts w:ascii="Times New Roman"/>
          <w:b/>
          <w:i w:val="false"/>
          <w:color w:val="000000"/>
        </w:rPr>
        <w:t xml:space="preserve"> 2-тарау. Мемлекеттік қызметті көрсету тәртібі</w:t>
      </w:r>
    </w:p>
    <w:bookmarkEnd w:id="144"/>
    <w:bookmarkStart w:name="z181" w:id="14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145"/>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 (бұдан әрі – Тізбе) осы Қағидаларға 1-қосымшада көрсетілген. </w:t>
      </w:r>
    </w:p>
    <w:bookmarkStart w:name="z182" w:id="146"/>
    <w:p>
      <w:pPr>
        <w:spacing w:after="0"/>
        <w:ind w:left="0"/>
        <w:jc w:val="both"/>
      </w:pPr>
      <w:r>
        <w:rPr>
          <w:rFonts w:ascii="Times New Roman"/>
          <w:b w:val="false"/>
          <w:i w:val="false"/>
          <w:color w:val="000000"/>
          <w:sz w:val="28"/>
        </w:rPr>
        <w:t>
      4. Осы Қағидаларға 2-қосымшаға сәйкес нысан бойынша жер учаскесін жеке меншікке ақысын бірден төлеп не бөліп төлеу арқылы сатуға арналған өтінішті (бұдан әрі – өтініш) және Тізбенің 8-тармағында көрсетілген құжаттарды қабылдау көрсетілетін қызметті беруші арқылы не портал арқылы жүзеге асырылады.</w:t>
      </w:r>
    </w:p>
    <w:bookmarkEnd w:id="146"/>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183" w:id="14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147"/>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Start w:name="z184" w:id="148"/>
    <w:p>
      <w:pPr>
        <w:spacing w:after="0"/>
        <w:ind w:left="0"/>
        <w:jc w:val="both"/>
      </w:pPr>
      <w:r>
        <w:rPr>
          <w:rFonts w:ascii="Times New Roman"/>
          <w:b w:val="false"/>
          <w:i w:val="false"/>
          <w:color w:val="000000"/>
          <w:sz w:val="28"/>
        </w:rPr>
        <w:t>
      6. Көрсетілетін қызметті берушіге жүгінген кезде:</w:t>
      </w:r>
    </w:p>
    <w:bookmarkEnd w:id="148"/>
    <w:bookmarkStart w:name="z185" w:id="149"/>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және тіркеуді жүзеге асырады.</w:t>
      </w:r>
    </w:p>
    <w:bookmarkEnd w:id="149"/>
    <w:bookmarkStart w:name="z186" w:id="150"/>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оларды құжаттар келіп түскен күні жер қатынастары жөніндегі уәкілетті органның басшысына орындау үшін жібереді;</w:t>
      </w:r>
    </w:p>
    <w:bookmarkEnd w:id="150"/>
    <w:bookmarkStart w:name="z187" w:id="151"/>
    <w:p>
      <w:pPr>
        <w:spacing w:after="0"/>
        <w:ind w:left="0"/>
        <w:jc w:val="both"/>
      </w:pPr>
      <w:r>
        <w:rPr>
          <w:rFonts w:ascii="Times New Roman"/>
          <w:b w:val="false"/>
          <w:i w:val="false"/>
          <w:color w:val="000000"/>
          <w:sz w:val="28"/>
        </w:rPr>
        <w:t>
      3) жер қатынастары жөніндегі уәкілетті органның басшысы құжаттарды қарайды және жауапты орындаушыны айқындайды;</w:t>
      </w:r>
    </w:p>
    <w:bookmarkEnd w:id="151"/>
    <w:bookmarkStart w:name="z188" w:id="152"/>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152"/>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кадастрлық құжаттама бойынша жер учаскесін сәйкестендіреді;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Start w:name="z189" w:id="153"/>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153"/>
    <w:bookmarkStart w:name="z190" w:id="154"/>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154"/>
    <w:bookmarkStart w:name="z191" w:id="155"/>
    <w:p>
      <w:pPr>
        <w:spacing w:after="0"/>
        <w:ind w:left="0"/>
        <w:jc w:val="both"/>
      </w:pPr>
      <w:r>
        <w:rPr>
          <w:rFonts w:ascii="Times New Roman"/>
          <w:b w:val="false"/>
          <w:i w:val="false"/>
          <w:color w:val="000000"/>
          <w:sz w:val="28"/>
        </w:rPr>
        <w:t>
      7) жер учаскесіне жеке меншік құқығын беру туралы шешім кеңсе арқылы көрсетілетін қызметті алушыға беріледі.</w:t>
      </w:r>
    </w:p>
    <w:bookmarkEnd w:id="155"/>
    <w:bookmarkStart w:name="z192" w:id="156"/>
    <w:p>
      <w:pPr>
        <w:spacing w:after="0"/>
        <w:ind w:left="0"/>
        <w:jc w:val="both"/>
      </w:pPr>
      <w:r>
        <w:rPr>
          <w:rFonts w:ascii="Times New Roman"/>
          <w:b w:val="false"/>
          <w:i w:val="false"/>
          <w:color w:val="000000"/>
          <w:sz w:val="28"/>
        </w:rPr>
        <w:t>
      7. Портал арқылы жүгінген кезде:</w:t>
      </w:r>
    </w:p>
    <w:bookmarkEnd w:id="156"/>
    <w:bookmarkStart w:name="z193" w:id="157"/>
    <w:p>
      <w:pPr>
        <w:spacing w:after="0"/>
        <w:ind w:left="0"/>
        <w:jc w:val="both"/>
      </w:pPr>
      <w:r>
        <w:rPr>
          <w:rFonts w:ascii="Times New Roman"/>
          <w:b w:val="false"/>
          <w:i w:val="false"/>
          <w:color w:val="000000"/>
          <w:sz w:val="28"/>
        </w:rPr>
        <w:t>
      1) өтінім көрсетілетін қызметті берушінің басшысына келіп түседі;</w:t>
      </w:r>
    </w:p>
    <w:bookmarkEnd w:id="157"/>
    <w:bookmarkStart w:name="z194" w:id="158"/>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құжаттар келіп түскен күні оларды орындау үшін жер қатынастары жөніндегі уәкілетті органның басшысына жібереді;</w:t>
      </w:r>
    </w:p>
    <w:bookmarkEnd w:id="158"/>
    <w:bookmarkStart w:name="z195" w:id="159"/>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айқындайды;</w:t>
      </w:r>
    </w:p>
    <w:bookmarkEnd w:id="159"/>
    <w:bookmarkStart w:name="z196" w:id="160"/>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160"/>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олардағы деректердің (мәліметтердің) дұрыстығын тексереді; </w:t>
      </w:r>
    </w:p>
    <w:p>
      <w:pPr>
        <w:spacing w:after="0"/>
        <w:ind w:left="0"/>
        <w:jc w:val="both"/>
      </w:pPr>
      <w:r>
        <w:rPr>
          <w:rFonts w:ascii="Times New Roman"/>
          <w:b w:val="false"/>
          <w:i w:val="false"/>
          <w:color w:val="000000"/>
          <w:sz w:val="28"/>
        </w:rPr>
        <w:t>
      кадастрлық құжаттама бойынша жер учаскесін сәйкестендіреді;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Start w:name="z197" w:id="161"/>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161"/>
    <w:bookmarkStart w:name="z198" w:id="162"/>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162"/>
    <w:bookmarkStart w:name="z199" w:id="163"/>
    <w:p>
      <w:pPr>
        <w:spacing w:after="0"/>
        <w:ind w:left="0"/>
        <w:jc w:val="both"/>
      </w:pPr>
      <w:r>
        <w:rPr>
          <w:rFonts w:ascii="Times New Roman"/>
          <w:b w:val="false"/>
          <w:i w:val="false"/>
          <w:color w:val="000000"/>
          <w:sz w:val="28"/>
        </w:rPr>
        <w:t>
      7) жер учаскесіне жеке меншік құқығын беру туралы шешім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163"/>
    <w:bookmarkStart w:name="z200" w:id="164"/>
    <w:p>
      <w:pPr>
        <w:spacing w:after="0"/>
        <w:ind w:left="0"/>
        <w:jc w:val="both"/>
      </w:pPr>
      <w:r>
        <w:rPr>
          <w:rFonts w:ascii="Times New Roman"/>
          <w:b w:val="false"/>
          <w:i w:val="false"/>
          <w:color w:val="000000"/>
          <w:sz w:val="28"/>
        </w:rPr>
        <w:t>
      8. Мемлекеттік қызметті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164"/>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жеке меншікке ақысын бірден төлеп не бөліп төлеу арқылы сату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201" w:id="165"/>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165"/>
    <w:bookmarkStart w:name="z202" w:id="166"/>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166"/>
    <w:bookmarkStart w:name="z203" w:id="167"/>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67"/>
    <w:bookmarkStart w:name="z204" w:id="168"/>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68"/>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205" w:id="16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9"/>
    <w:bookmarkStart w:name="z206" w:id="170"/>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7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209" w:id="17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71"/>
    <w:bookmarkStart w:name="z210" w:id="172"/>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 ұзартылады.</w:t>
      </w:r>
    </w:p>
    <w:bookmarkEnd w:id="17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13" w:id="173"/>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жеке меншік құқығын беру туралы шешімі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көрсетілетін қызметті берушіге мыналарды ұсынады:</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 жеке меншікке ақысын бірден төлеп не бөліп төлеу арқылы сату" мемлекеттік қызметін көрсету қағидаларына (бұдан әрі – Қағидалар)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Мемлекеттік қызметті алу үшін көрсетілетін қызметті алушы порталға мыналарды ұсынады: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нысанында Қағидаларға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2) жер учаскесінің кадастрлық (бағалау) құны актісінің электрондық көшірмесі.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жеке меншікке </w:t>
            </w:r>
            <w:r>
              <w:br/>
            </w:r>
            <w:r>
              <w:rPr>
                <w:rFonts w:ascii="Times New Roman"/>
                <w:b w:val="false"/>
                <w:i w:val="false"/>
                <w:color w:val="000000"/>
                <w:sz w:val="20"/>
              </w:rPr>
              <w:t xml:space="preserve">ақысын бірден төлеп не бөліп </w:t>
            </w:r>
            <w:r>
              <w:br/>
            </w:r>
            <w:r>
              <w:rPr>
                <w:rFonts w:ascii="Times New Roman"/>
                <w:b w:val="false"/>
                <w:i w:val="false"/>
                <w:color w:val="000000"/>
                <w:sz w:val="20"/>
              </w:rPr>
              <w:t xml:space="preserve">төлеу арқылы сату" мемлекеттік </w:t>
            </w:r>
            <w:r>
              <w:br/>
            </w:r>
            <w:r>
              <w:rPr>
                <w:rFonts w:ascii="Times New Roman"/>
                <w:b w:val="false"/>
                <w:i w:val="false"/>
                <w:color w:val="000000"/>
                <w:sz w:val="20"/>
              </w:rPr>
              <w:t>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15" w:id="174"/>
    <w:p>
      <w:pPr>
        <w:spacing w:after="0"/>
        <w:ind w:left="0"/>
        <w:jc w:val="both"/>
      </w:pPr>
      <w:r>
        <w:rPr>
          <w:rFonts w:ascii="Times New Roman"/>
          <w:b w:val="false"/>
          <w:i w:val="false"/>
          <w:color w:val="000000"/>
          <w:sz w:val="28"/>
        </w:rPr>
        <w:t>
      Нысан</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__________________әкіміне</w:t>
            </w:r>
            <w:r>
              <w:br/>
            </w:r>
            <w:r>
              <w:rPr>
                <w:rFonts w:ascii="Times New Roman"/>
                <w:b w:val="false"/>
                <w:i w:val="false"/>
                <w:color w:val="000000"/>
                <w:sz w:val="20"/>
              </w:rPr>
              <w:t>(облыстың,</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 xml:space="preserve">облыстық және аудандық </w:t>
            </w:r>
            <w:r>
              <w:br/>
            </w:r>
            <w:r>
              <w:rPr>
                <w:rFonts w:ascii="Times New Roman"/>
                <w:b w:val="false"/>
                <w:i w:val="false"/>
                <w:color w:val="000000"/>
                <w:sz w:val="20"/>
              </w:rPr>
              <w:t>маңызы бар қаланың,</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жерінің мекенжайы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 (жеке тұлғалар үшін))</w:t>
            </w:r>
          </w:p>
        </w:tc>
      </w:tr>
    </w:tbl>
    <w:bookmarkStart w:name="z216" w:id="175"/>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сатуға арналған өтініш</w:t>
      </w:r>
    </w:p>
    <w:bookmarkEnd w:id="175"/>
    <w:p>
      <w:pPr>
        <w:spacing w:after="0"/>
        <w:ind w:left="0"/>
        <w:jc w:val="both"/>
      </w:pPr>
      <w:bookmarkStart w:name="z217" w:id="176"/>
      <w:r>
        <w:rPr>
          <w:rFonts w:ascii="Times New Roman"/>
          <w:b w:val="false"/>
          <w:i w:val="false"/>
          <w:color w:val="000000"/>
          <w:sz w:val="28"/>
        </w:rPr>
        <w:t xml:space="preserve">
      ______________________________________________________________________ үшін </w:t>
      </w:r>
    </w:p>
    <w:bookmarkEnd w:id="176"/>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 мекенжайы бойынша орналасқан ауданы ____________ гектар жер учаскесіне ақысын бірден төлеп не бөліп төлеу арқылы жеке меншік құқығын беруіңізді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Көрсетілетін қызметті алушы 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w:t>
      </w:r>
    </w:p>
    <w:p>
      <w:pPr>
        <w:spacing w:after="0"/>
        <w:ind w:left="0"/>
        <w:jc w:val="both"/>
      </w:pPr>
      <w:r>
        <w:rPr>
          <w:rFonts w:ascii="Times New Roman"/>
          <w:b w:val="false"/>
          <w:i w:val="false"/>
          <w:color w:val="000000"/>
          <w:sz w:val="28"/>
        </w:rPr>
        <w:t>
      (бар болса),тегі/электрондық цифрлық қолтаңбасы)</w:t>
      </w:r>
    </w:p>
    <w:p>
      <w:pPr>
        <w:spacing w:after="0"/>
        <w:ind w:left="0"/>
        <w:jc w:val="both"/>
      </w:pPr>
      <w:r>
        <w:rPr>
          <w:rFonts w:ascii="Times New Roman"/>
          <w:b w:val="false"/>
          <w:i w:val="false"/>
          <w:color w:val="000000"/>
          <w:sz w:val="28"/>
        </w:rPr>
        <w:t>
      20___жылғы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220" w:id="177"/>
    <w:p>
      <w:pPr>
        <w:spacing w:after="0"/>
        <w:ind w:left="0"/>
        <w:jc w:val="both"/>
      </w:pPr>
      <w:r>
        <w:rPr>
          <w:rFonts w:ascii="Times New Roman"/>
          <w:b w:val="false"/>
          <w:i w:val="false"/>
          <w:color w:val="000000"/>
          <w:sz w:val="28"/>
        </w:rPr>
        <w:t>
      Нысан</w:t>
      </w:r>
    </w:p>
    <w:bookmarkEnd w:id="177"/>
    <w:bookmarkStart w:name="z221" w:id="178"/>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78"/>
    <w:p>
      <w:pPr>
        <w:spacing w:after="0"/>
        <w:ind w:left="0"/>
        <w:jc w:val="both"/>
      </w:pPr>
      <w:r>
        <w:rPr>
          <w:rFonts w:ascii="Times New Roman"/>
          <w:b w:val="false"/>
          <w:i w:val="false"/>
          <w:color w:val="000000"/>
          <w:sz w:val="28"/>
        </w:rPr>
        <w:t>
      Құрметті 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жеке меншікке ақысын бірден төлеп не бөліп төлеу арқылы сату"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__________________________________________________________________________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 арқылы)</w:t>
      </w:r>
    </w:p>
    <w:bookmarkStart w:name="z223" w:id="179"/>
    <w:p>
      <w:pPr>
        <w:spacing w:after="0"/>
        <w:ind w:left="0"/>
        <w:jc w:val="both"/>
      </w:pPr>
      <w:r>
        <w:rPr>
          <w:rFonts w:ascii="Times New Roman"/>
          <w:b w:val="false"/>
          <w:i w:val="false"/>
          <w:color w:val="000000"/>
          <w:sz w:val="28"/>
        </w:rPr>
        <w:t>
      Көрсетілетін қызметті беруші</w:t>
      </w:r>
    </w:p>
    <w:bookmarkEnd w:id="179"/>
    <w:p>
      <w:pPr>
        <w:spacing w:after="0"/>
        <w:ind w:left="0"/>
        <w:jc w:val="both"/>
      </w:pPr>
      <w:r>
        <w:rPr>
          <w:rFonts w:ascii="Times New Roman"/>
          <w:b w:val="false"/>
          <w:i w:val="false"/>
          <w:color w:val="000000"/>
          <w:sz w:val="28"/>
        </w:rPr>
        <w:t xml:space="preserve">
      ____________________________________________________________________ (басшының қолы/электрондық цифрлық </w:t>
      </w:r>
    </w:p>
    <w:p>
      <w:pPr>
        <w:spacing w:after="0"/>
        <w:ind w:left="0"/>
        <w:jc w:val="both"/>
      </w:pPr>
      <w:r>
        <w:rPr>
          <w:rFonts w:ascii="Times New Roman"/>
          <w:b w:val="false"/>
          <w:i w:val="false"/>
          <w:color w:val="000000"/>
          <w:sz w:val="28"/>
        </w:rPr>
        <w:t>
      қолтаңбасы, аты, әкесінің аты (бар болса), тегі)</w:t>
      </w:r>
    </w:p>
    <w:p>
      <w:pPr>
        <w:spacing w:after="0"/>
        <w:ind w:left="0"/>
        <w:jc w:val="both"/>
      </w:pPr>
      <w:r>
        <w:rPr>
          <w:rFonts w:ascii="Times New Roman"/>
          <w:b w:val="false"/>
          <w:i w:val="false"/>
          <w:color w:val="000000"/>
          <w:sz w:val="28"/>
        </w:rPr>
        <w:t>
      20 жылғы " "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