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81e9" w14:textId="3c18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"Бақылау-касса машиналарын қолданудың кейбір мәселелері туралы" Қазақстан Республикасы Қаржы министрінің 2018 жылғы 16 ақпандағы № 208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м.а. 2025 жылғы 14 наурыздағы № 123 бұйрығы. Қазақстан Республикасының Әділет министрлігінде 2025 жылғы 17 наурызда № 35822 болып тіркелді. Күші жойылды - Қазақстан Республикасы Қаржы министрінің 2025 жылғы 24 қазандағы № 626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Қаржы министрінің 24.10.2025 </w:t>
      </w:r>
      <w:r>
        <w:rPr>
          <w:rFonts w:ascii="Times New Roman"/>
          <w:b w:val="false"/>
          <w:i w:val="false"/>
          <w:color w:val="ff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"Бақылау-касса машиналарын қолданудың кейбір мәселелері туралы" Қазақстан Республикасы Қаржы министрінің 2018 жылғы 16 ақпанындағы № 208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16508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Деректерді тіркеу және (немесе) беру функциясы бар бақылау-касса машиналарынан тауарларды өткізу, жұмыстарды орындау, қызметтерді көрсету кезінде жүзеге асырылатын ақшалай есеп айырысулар туралы мәліметтерді қабылдау, сақтау, сондай-ақ оларды мемлекеттік кірістер органдарына фискалдық деректер операторымен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Деректерді тіркеу және (немесе) беру функциясы бар бақылау-касса машиналарынан тауарларды өткізу, жұмыстарды орындау, қызметтерді көрсету кезінде жүзеге асырылатын ақшалай есеп айырысулар туралы мәліметтерді қабылдау, сақтау, сондай-ақ оларды мемлекеттік кірістер органдарына фискалдық деректер операторымен беру қағидалары (бұдан әрі – Қағидалар)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171-бабына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кірістер органдары салықтық әкімшілендіру мақсатында тауарларды, жұмыстарды, көрсетілетін қызметтерді өткізуді жүзеге асыру кезінде ақшалай есеп айырысулар туралы деректерді тіркеу және (немесе) беру функциясы бар бақылау-касса машиналарының мәліметтерін пайдаланады. Бұл ретте фискалдық деректер операторы мынадай міндеттерді: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 төлеушілерден ақшалай есеп айырысулар туралы мәліметтерді қабылдауды;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ақшалай есеп айырысулар туралы алынған мәліметтерді өзінің электрондық тасығыштарында сақтауды;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жалпыға ортақ пайдаланылатын телекоммуникация желілері бойынша жедел режимде күн сайын оны алған сәттен бастап 1 (бір) сағаттан кешіктірмей мемлекеттік кірістер органдарына ақшалай есеп айырысулар туралы мәліметтерді беруді жүзеге асырады.";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мынадай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фискалдық деректер операторының қызметтерін пайдаланушылармен интерактивті өзара іс-қимыл жасау үшін фискалдық деректер операторының порталын құруды және техникалық сүйемелдеуді қамтамасыз етуді, сондай-ақ олар үшін,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тауарлар каталогына сәйкес бақылау-касса машиналарының тауарлар, жұмыстар мен көрсетілетін қызметтер каталогын қолдануды;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бақылау-касса машиналарының орналасқан жерінің геолокациясын айқындау және оларды мемлекеттік кірістер органдарына беруді;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бақылау-касса машиналарынан ақшалай есеп айырысу туралы мәліметтерді қабылдау және оларды мемлекеттік кірістер органдарына беру бойынша күнделікті мониторинг жүргізу бойынша қосымша сервистерді әзірлеуді және фискалдық деректер оператордың порталына орналастыруды;";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Деректерді тіркеу және (немесе) беру функциясы бар бақылау-касса машиналары туралы мәліметтерді мемлекеттік кірістер органдарына фискалдық деректер операторымен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комитетіне Қазақстан Республикасының заңнамасында белгіленген тәртіппен: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алғашқы ресми жарияланған күнінен кейін орналастырылуын 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Деректерді тіркеу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функциясы бар бақылау-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касса машиналары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мәліметтерді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органдарына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фискалдық 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операторымен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Деректерді тіркеу және (немесе) беру функциясы бар бақылау-касса машинасын есепке қою (деректерді тіркеу және (немесе) беру функциясы бар бақылау-касса машинасының тіркеу деректерін өзгерту)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ЖСН/БСН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(ол болған жағдайда)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кәсіпкердің, заңды тұлғаның, филиалдың, өкілдіктің 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ДБФ бар БКМ туралы мәліметтерді беру себебі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Бақылау-кассалық машина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БКМ есепке қою / тіркеу карточкасында көрсетілген мәліметтерді өзгерту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зауыттық нөмірі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жылы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Бақылау-касса машинасын пайдалану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Мәліметтерді беру күні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(ауыл)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(шағын аудан)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нөмірі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 (бөлме, өзге үй-жайлар) нөмірі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 ашып жазу: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– бизнес-сәйкестендіру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 – жеке 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ДБФ бар БКМ – деректерді тіркеу және (немесе) беру функциясы бар бақылау-касса машинасы.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Деректерді тіркеу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функциясы бар бақылау-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 машиналары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органдарына фискалдық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 операторымен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Деректерді тіркеу және (немесе) беру функциясы бар бақылау-касса машинасын есептен шығару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ЖСН/БСН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аты (ол болған жағдайда)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кәсіпкердің, заңды тұлғаның, филиалдың, өкілдіктің 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 себебі: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ДБФ бар БКМ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фискалдық есеп туралы мәліметтер: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Мәліметтерді беру күні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Қолма-қол ақша арқылы сауда операциялары, жұмыстарды орындау, қызметтер көрсету кезінде жүзеге асырылатын ақшалай есеп айырысуларға байланысты қызметті жүзеге асыруды тоқтату;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БКМ техникалық ақаулығына байланысты одан әрі қолданудың мүмкін еместігі;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БКМ мемлекеттік тізілімнен алып тастау;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БКМ техникалық жарамды моделін БКМ жаңа моделіне ауыстыру;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БКМ ұрлау, жоғалту;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Қазақстан Республикасының салық заңнамасына қайшы келмейтін өзге де жағдайлар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зауыттық нөмірі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жылы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бастап _____ дейінгі кезең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БКМ есептеуішінің қорытынды көрсеткіштері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 ашып жазу: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– бизнес-сәйкестендіру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 – жеке 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ДБФ бар БКМ – деректерді тіркеу және (немесе) беру функциясы бар бақылау-касса машинасы.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