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63b5" w14:textId="1c2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 құралдарын, жүктер мен тауарларды Қазақстан Республикасының Мемлекеттік шекарасы арқылы, оның ішінде ақылы негізде электрондық кезек жүйесін пайдалана отырып өткізу қағидаларын бекіту туралы" Қазақстан Республикасы Премьер-Министрінің орынбасары - Қаржы министрінің 2023 жылғы 27 маусымдағы № 707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14 наурыздағы № 122 бұйрығы. Қазақстан Республикасының Әділет министрлігінде 2025 жылғы 14 наурызда № 35818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 құралдарын, жүктер мен тауарларды Қазақстан Республикасының Мемлекеттік шекарасы арқылы, оның ішінде ақылы негізде электрондық кезек жүйесін пайдалана отырып өткізу қағидаларын бекіту туралы" Қазақстан Республикасы Премьер-Министрінің орынбасары – Қаржы министрінің 2023 жылғы 27 маусымдағы № 707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32911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автомобиль көлігі құралдарын, жүктер мен тауарларды Қазақстан Республикасының Мемлекеттік шекарасы арқылы, оның ішінде ақылы негізде электрондық кезек жүйесін пайдалана отырып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оның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 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шекарасы арқылы,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ақылы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кезек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 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құралдарын, жүктерді және тауарларды ақылы негізде электрондық кезек жүйесін пайдалана отырып өткізу жүзеге асырылатын Қазақстан Республикасының Мемлекеттік шекарасы арқылы автомобиль өткізу пункттері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Қытай Халық Республикасымен Мемлекеттік шекарасы арқылы автомобиль өткізу пункттері: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Өзбекстан Республикасымен Мемлекеттік шекарасы арқылы автомобиль өткізу пункттері: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Түркіменстанмен Мемлекеттік шекарасы арқылы автомобиль өткізу пункттері: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Ресей Федерациясымен Мемлекеттік шекарасы арқылы автомобиль өткізу пункттері: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Қырғыз Республикасымен Мемлекеттік шекарасы арқылы автомобиль өткізу пункттері: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