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3660" w14:textId="4063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биржалық тауарлар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2025 жылғы 12 наурыздағы № 97-НҚ бұйрығы. Қазақстан Республикасының Әділет министрлігінде 2025 жылғы 14 наурызда № 35817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"Тауар биржалары туралы" Қазақстан Республикасы Заңының 4-бабының </w:t>
      </w:r>
      <w:r>
        <w:rPr>
          <w:rFonts w:ascii="Times New Roman"/>
          <w:b w:val="false"/>
          <w:i w:val="false"/>
          <w:color w:val="000000"/>
          <w:sz w:val="28"/>
        </w:rPr>
        <w:t>2-3)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Әлеуметтік маңызы бар биржалық тауарлар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Электрондық және биржалық сауда департаменті заңнамада белгіленген тәртіппен: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97-НҚ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биржалық тауарлардың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одақтың сыртқы экономикалық қызметі тауар номенклатурасының коды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көмір; тас көмірден алынған брикеттер, шекемтастар және қатты отынның ұқсас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гагаттан басқа, агломерацияланған немесе агломерацияланбаған лигнит немесе қоңыр көмір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битумы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2713 20 000 0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бензині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 саны 92 немесе одан көп (зерттеу әдісі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2710 12 413 0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 саны 95 немесе одан көп, бірақ 98 аз (зерттеу әдісі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2710 12 450 0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 саны 98 немесе одан көп (зерттеу әдісі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2710 12 490 0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Реактивті қозғалтқыштарға арналған отын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реактивті қозғалтқыштарға арналған отын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2710 19 421 0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2710 19 422 0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арктикалық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2710 19 423 0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маусымаралық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2710 19 424 0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2710 19 425 0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