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5e5d" w14:textId="ed75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20 ақпандағы № 57 және Қазақстан Республикасы Премьер-Министрінің орынбасары – Ұлттық экономика министрінің 2025 жылғы 11 наурыздағы № 11 бірлескен бұйрығы. Қазақстан Республикасының Әділет министрлігінде 2025 жылы 13 наурызда № 35811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өсімдіктер карантині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Ауыл шаруашылығы министрлігінің интернет-ресурсында орналастырылуын қамтамасыз етсін.</w:t>
      </w:r>
    </w:p>
    <w:bookmarkEnd w:id="3"/>
    <w:bookmarkStart w:name="z11"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12"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11 наурыздағы</w:t>
            </w:r>
            <w:r>
              <w:br/>
            </w:r>
            <w:r>
              <w:rPr>
                <w:rFonts w:ascii="Times New Roman"/>
                <w:b w:val="false"/>
                <w:i w:val="false"/>
                <w:color w:val="000000"/>
                <w:sz w:val="20"/>
              </w:rPr>
              <w:t>№ 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ақпандағы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өлшемшартарына</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11 наурыздағы</w:t>
            </w:r>
            <w:r>
              <w:br/>
            </w:r>
            <w:r>
              <w:rPr>
                <w:rFonts w:ascii="Times New Roman"/>
                <w:b w:val="false"/>
                <w:i w:val="false"/>
                <w:color w:val="000000"/>
                <w:sz w:val="20"/>
              </w:rPr>
              <w:t>№ 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ақпандағы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8" w:id="7"/>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ведомствосының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11 наурыздағы</w:t>
            </w:r>
            <w:r>
              <w:br/>
            </w:r>
            <w:r>
              <w:rPr>
                <w:rFonts w:ascii="Times New Roman"/>
                <w:b w:val="false"/>
                <w:i w:val="false"/>
                <w:color w:val="000000"/>
                <w:sz w:val="20"/>
              </w:rPr>
              <w:t>№ 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ақпандағы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21" w:id="8"/>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11 наурыздағы</w:t>
            </w:r>
            <w:r>
              <w:br/>
            </w:r>
            <w:r>
              <w:rPr>
                <w:rFonts w:ascii="Times New Roman"/>
                <w:b w:val="false"/>
                <w:i w:val="false"/>
                <w:color w:val="000000"/>
                <w:sz w:val="20"/>
              </w:rPr>
              <w:t>№ 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ақпандағы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bookmarkStart w:name="z24" w:id="9"/>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bookmarkEnd w:id="9"/>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11 наурыздағы</w:t>
            </w:r>
            <w:r>
              <w:br/>
            </w:r>
            <w:r>
              <w:rPr>
                <w:rFonts w:ascii="Times New Roman"/>
                <w:b w:val="false"/>
                <w:i w:val="false"/>
                <w:color w:val="000000"/>
                <w:sz w:val="20"/>
              </w:rPr>
              <w:t>№ 11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ақпандағы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27" w:id="10"/>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10"/>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