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0b56" w14:textId="6100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2024 жылғы 29 тамыздағы № 593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12 наурыздағы № 118 бұйрығы. Қазақстан Республикасының Әділет министрлігінде 2025 жылғы 12 наурызда № 35805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2024 жылғы 29 тамыздағы № 593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35018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наурыздағы</w:t>
            </w:r>
            <w:r>
              <w:br/>
            </w:r>
            <w:r>
              <w:rPr>
                <w:rFonts w:ascii="Times New Roman"/>
                <w:b w:val="false"/>
                <w:i w:val="false"/>
                <w:color w:val="000000"/>
                <w:sz w:val="20"/>
              </w:rPr>
              <w:t xml:space="preserve">№ 118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 желілері арқылы тар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кең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тар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желілері арқылы кең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жергілікті, қалааралық, халықаралық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карта мен корпоративтік шот ұсыну арқылы IP-телефония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станциясының спутниктік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күзет қызметіттері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