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4054" w14:textId="ee44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"Қалдықтарды энергетикалық кәдеге жаратуды пайдаланатын энергия өндіруші ұйымдар тізбесін қалыптастыру қағидаларын бекіту туралы" Қазақстан Республикасы Экология, геология және табиғи ресурстар министрінің міндетін атқарушының 2021 жылғы 10 тамыздағы № 321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2025 жылғы 6 наурыздағы № 56 бұйрығы. Қазақстан Республикасының Әділет министрлігінде 2025 жылғы 6 наурызда № 35795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"Қалдықтарды энергетикалық кәдеге жаратуды пайдаланатын энергия өндіруші ұйымдардың тізбесін қалыптастыру қағидаларын бекіту туралы" Қазақстан Республикасы Экология, геология және табиғи ресурстар министрінің міндетін атқарушының 2021 жылғы 10 тамыздағы № 321 (Нормативтік құқықтық актілерді мемлекеттік тіркеу тізілімінде № 29286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Қалдықтарды энергетикалық кәдеге жаратуды пайдаланатын энергия өндіруші ұйымдардың тізбесін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Қалдықтарды энергетикалық кәдеге жаратуды пайдаланатын энергия өндіруші ұйымдар тізбесін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Экология кодексінің (бұдан әрі – Экология кодексі) 324-бабының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қалдықтарды энергетикалық кәдеге жаратуды пайдаланатын энергия өндіруші ұйымдар тізбесін қалыптастыру тәртібін (бұдан әрі – Тізбе)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өтінім берушінің немесе өтінім берушімен бірге мәлімделген консорциумға, әріптестікке қатысушылардың кез келгенінің құрылыс тәжірибесі кемінде 5 (бес) объектіні және энергетикалық кәдеге жарату жөніндегі объектілерді пайдалану тәжірибесінің кемінде 8 (сегіз) жылын құрайды;";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өтініш берушінің немесе Қазақстан Республикасының резиденті болып табылатын консорциумға қатысушылардың бірінің мынадай өлшемшартқа сәйкестігі: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қалдықтарды қайта өңдеуде және (немесе) кәдеге жаратуда кемінде 3 (үш) жыл тәжірибе.";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өтінім берушінің немесе өтінім берушімен бірге мәлімделген консорциумға қатысушылардың кез келгенінің кемінде 5 (бес) объект салу тәжірибесі және энергетикалық кәдеге жарату объектілерін пайдаланудың кемінде 8 (сегіз) жыл тәжірибесі туралы мәліметтер;";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23. Уәкілетті органның шешімімен келіспеген жағдайда өтініш беруші оның әрекеттеріне Қазақстан Республикасының Азаматтық процестік кодексіне сәйкес шағымданады.".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