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06ca" w14:textId="5e80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"Ротацияға жататын қаржылық мониторинг органдарының жедел-тергеу бөлімшелерінің (экономикалық тергеп-тексеру қызметі) басшылық лауазымдарының тізбесін және оларды ауыстыру қағидаларын бекіту туралы" Қазақстан Республикасы Қаржылық мониторинг агенттігі Төрағасының 2022 жылғы 6 қаңтардағы № 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5 наурыздағы № 2 бұйрығы. Қазақстан Республикасының Әділет министрлігінде 2025 жылғы 6 наурызда № 35791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қызмет мәселелері бойынша Қазақстан Республикасының кейбір заңнамалық актілеріне өзгерістер мен толықтырулар енгізу туралы" Заңының 1-бабының 3-тармағына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"Ротацияға жататын қаржылық мониторинг органдарының жедел-тергеу бөлімшелерінің (экономикалық тергеп-тексеру қызметі) басшылық лауазымдарының тізбесін және оларды ауыстыру қағидаларын бекіту туралы" Қазақстан Республикасы Қаржылық мониторинг агенттігі Төрағасының 2022 жылғы 6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26495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оның Қазақстан Республикасы Қаржылық мониторинг агенттігінің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