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f965" w14:textId="2c9f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2025 жылғы 5 наурыздағы № 103 бұйрығы. Қазақстан Республикасының Әділет министрлігінде 2025 жылғы 6 наурызда № 35789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бесінші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"Жеке қаржыландыру жоспарларына өзгерiстер енгiзу туралы анықтамаларды бюджеттiк бағдарламалар әкiмшiлерi аумақтық қазынашылық бөлiмшесiне осы Ереженің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36-қосымшаларына</w:t>
      </w:r>
      <w:r>
        <w:rPr>
          <w:rFonts w:ascii="Times New Roman"/>
          <w:b w:val="false"/>
          <w:i w:val="false"/>
          <w:color w:val="000000"/>
          <w:sz w:val="28"/>
        </w:rPr>
        <w:t xml:space="preserve"> сәйкес "Қазынашылық-клиент" ақпараттық жүйесі бойынша, ал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қағаз жүзінде мынадай тәртiппен бередi:</w:t>
      </w:r>
    </w:p>
    <w:bookmarkEnd w:id="3"/>
    <w:p>
      <w:pPr>
        <w:spacing w:after="0"/>
        <w:ind w:left="0"/>
        <w:jc w:val="both"/>
      </w:pPr>
      <w:r>
        <w:rPr>
          <w:rFonts w:ascii="Times New Roman"/>
          <w:b w:val="false"/>
          <w:i w:val="false"/>
          <w:color w:val="000000"/>
          <w:sz w:val="28"/>
        </w:rPr>
        <w:t>
      қаржыландырудың жиынтық жоспарларына өзгерістерге қатысты жеке қаржыландыру жоспарларына өзгерістер енгізу туралы анықтама қаржыландырудың жиынтық жоспарларына өзгерістер енгізу туралы анықтама бекітілген күннен бастап екі жұмыс күнінен кешіктірілмей ұсынылады;</w:t>
      </w:r>
    </w:p>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бесінші бөлігі мынадай редакцияда жазылсын:</w:t>
      </w:r>
    </w:p>
    <w:bookmarkStart w:name="z7" w:id="4"/>
    <w:p>
      <w:pPr>
        <w:spacing w:after="0"/>
        <w:ind w:left="0"/>
        <w:jc w:val="both"/>
      </w:pPr>
      <w:r>
        <w:rPr>
          <w:rFonts w:ascii="Times New Roman"/>
          <w:b w:val="false"/>
          <w:i w:val="false"/>
          <w:color w:val="000000"/>
          <w:sz w:val="28"/>
        </w:rPr>
        <w:t>
      "Аумақтық қазынашылық бөлімшелері бюджеттік бағдарламалардың әкімшілері осы Ережелерге және пайдаланушы нұсқаулығына сәйкес қаржыландырудың жиынтық жоспарларына енгiзiлетiн өзгерiстерге қатысы жоқ қаржыландырудың жеке жоспарларына өзгерістер енгізу туралы анықтамаларды ұсынғаннан кейін 5 (бес) жұмыс күні ішінде тексереді және жүктейді.";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xml:space="preserve">
      "81. Қайырымдылық көмек, ақшаны уақытша орналастыру, ақылы қызметтер қолма-қол ақшаны бақылау шоттарын ашу үшін жергілікті бюджеттерден қаржыландырылатын мемлекеттік мекемелер аумақтық қазынашылық бөлімшесіне осы Ережеге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қолма-қол ақшаны бақылау шотын ашуға өтінім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"83. Мемлекеттік мекеме қайырымдылық көмек, ақшаны уақытша орналастыру, ақылы қызметтер, сыртқы қарызды немесе байланысты грантты қайта айырбастау қолма-қол ақшаны бақылау шоттарын ашуға өтінімді ұсыну негізділігін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"87. Қайырымдылық көмек, ақшаны уақытша орналастыру, ақылы қызмет қолма-қол ақшаны бақылау шоттары осы Ереженің 4-тарауының </w:t>
      </w:r>
      <w:r>
        <w:rPr>
          <w:rFonts w:ascii="Times New Roman"/>
          <w:b w:val="false"/>
          <w:i w:val="false"/>
          <w:color w:val="000000"/>
          <w:sz w:val="28"/>
        </w:rPr>
        <w:t>8-параграфында</w:t>
      </w:r>
      <w:r>
        <w:rPr>
          <w:rFonts w:ascii="Times New Roman"/>
          <w:b w:val="false"/>
          <w:i w:val="false"/>
          <w:color w:val="000000"/>
          <w:sz w:val="28"/>
        </w:rPr>
        <w:t xml:space="preserve"> көзделген жағдайларда ашылады және олар жабылғанға дейін әрекет етеді.</w:t>
      </w:r>
    </w:p>
    <w:bookmarkEnd w:id="7"/>
    <w:p>
      <w:pPr>
        <w:spacing w:after="0"/>
        <w:ind w:left="0"/>
        <w:jc w:val="both"/>
      </w:pPr>
      <w:r>
        <w:rPr>
          <w:rFonts w:ascii="Times New Roman"/>
          <w:b w:val="false"/>
          <w:i w:val="false"/>
          <w:color w:val="000000"/>
          <w:sz w:val="28"/>
        </w:rPr>
        <w:t>
      Сыртқы қарызды немесе байланысты грантты қайта айырбастау қолма-қол ақшаны бақылау шоты қарыздың немесе байланысты гранттың қолданылу мерзіміне ашылады.";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бірінші бөлігі мынадай редакцияда жазылсын:</w:t>
      </w:r>
    </w:p>
    <w:bookmarkStart w:name="z15" w:id="8"/>
    <w:p>
      <w:pPr>
        <w:spacing w:after="0"/>
        <w:ind w:left="0"/>
        <w:jc w:val="both"/>
      </w:pPr>
      <w:r>
        <w:rPr>
          <w:rFonts w:ascii="Times New Roman"/>
          <w:b w:val="false"/>
          <w:i w:val="false"/>
          <w:color w:val="000000"/>
          <w:sz w:val="28"/>
        </w:rPr>
        <w:t xml:space="preserve">
      "119. Мемлекеттік мекеменің коды осы Ережеге </w:t>
      </w:r>
      <w:r>
        <w:rPr>
          <w:rFonts w:ascii="Times New Roman"/>
          <w:b w:val="false"/>
          <w:i w:val="false"/>
          <w:color w:val="000000"/>
          <w:sz w:val="28"/>
        </w:rPr>
        <w:t>60-қосымшаға</w:t>
      </w:r>
      <w:r>
        <w:rPr>
          <w:rFonts w:ascii="Times New Roman"/>
          <w:b w:val="false"/>
          <w:i w:val="false"/>
          <w:color w:val="000000"/>
          <w:sz w:val="28"/>
        </w:rPr>
        <w:t xml:space="preserve">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w:t>
      </w:r>
      <w:r>
        <w:rPr>
          <w:rFonts w:ascii="Times New Roman"/>
          <w:b w:val="false"/>
          <w:i w:val="false"/>
          <w:color w:val="000000"/>
          <w:sz w:val="28"/>
        </w:rPr>
        <w:t>61-қосымшаға</w:t>
      </w:r>
      <w:r>
        <w:rPr>
          <w:rFonts w:ascii="Times New Roman"/>
          <w:b w:val="false"/>
          <w:i w:val="false"/>
          <w:color w:val="000000"/>
          <w:sz w:val="28"/>
        </w:rPr>
        <w:t xml:space="preserve"> сәйкес квазимемлекеттік сектор субъектісінің өтінім бойынша, ал ақылы қызметтердің, қайырымдылық көмек, ақшаны уақытша орналастыру, сыртқы қарызды немесе байланысты грантты қайта айырбастаудың қолма-қол ақшаны бақылау шоты,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мемлекеттік мекеменің өтініші бойынша:</w:t>
      </w:r>
    </w:p>
    <w:bookmarkEnd w:id="8"/>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актінің күші жойылған;</w:t>
      </w:r>
    </w:p>
    <w:p>
      <w:pPr>
        <w:spacing w:after="0"/>
        <w:ind w:left="0"/>
        <w:jc w:val="both"/>
      </w:pPr>
      <w:r>
        <w:rPr>
          <w:rFonts w:ascii="Times New Roman"/>
          <w:b w:val="false"/>
          <w:i w:val="false"/>
          <w:color w:val="000000"/>
          <w:sz w:val="28"/>
        </w:rPr>
        <w:t>
      3) Қазақстан Республикасының заңнамалық актiлерiнен тиiстi қолма-қол ақшаны бақылау шоты мен шотты ашу үшiн негiз болып табылатын қаржыландыру көзiн алып тастаған;</w:t>
      </w:r>
    </w:p>
    <w:p>
      <w:pPr>
        <w:spacing w:after="0"/>
        <w:ind w:left="0"/>
        <w:jc w:val="both"/>
      </w:pPr>
      <w:r>
        <w:rPr>
          <w:rFonts w:ascii="Times New Roman"/>
          <w:b w:val="false"/>
          <w:i w:val="false"/>
          <w:color w:val="000000"/>
          <w:sz w:val="28"/>
        </w:rPr>
        <w:t>
      4) тиiстi қолма-қол ақшаны бақылау шотына мен шотының болу құқығын беретiн заңнамалық негiздеменi жойған;</w:t>
      </w:r>
    </w:p>
    <w:p>
      <w:pPr>
        <w:spacing w:after="0"/>
        <w:ind w:left="0"/>
        <w:jc w:val="both"/>
      </w:pPr>
      <w:r>
        <w:rPr>
          <w:rFonts w:ascii="Times New Roman"/>
          <w:b w:val="false"/>
          <w:i w:val="false"/>
          <w:color w:val="000000"/>
          <w:sz w:val="28"/>
        </w:rPr>
        <w:t>
      5) ақылы қызметтер, демеушілік, қайырымдылық көмек, ақшаны уақытша орналастыру қолма-қол ақшаны бақылау шоттары, квазимемлекеттік сектор субъектісінің шоттары бойынша операциялар күнтізбелік жыл iшiнде болмаған;</w:t>
      </w:r>
    </w:p>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қолма-қол ақшаның бақылау шоты,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сыртқы қарызды немесе байланысты грантты қайта айырбастаудың қолма-қол ақшасын бақылау шоттарын,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өтініш береді.</w:t>
      </w:r>
    </w:p>
    <w:bookmarkEnd w:id="9"/>
    <w:p>
      <w:pPr>
        <w:spacing w:after="0"/>
        <w:ind w:left="0"/>
        <w:jc w:val="both"/>
      </w:pPr>
      <w:r>
        <w:rPr>
          <w:rFonts w:ascii="Times New Roman"/>
          <w:b w:val="false"/>
          <w:i w:val="false"/>
          <w:color w:val="000000"/>
          <w:sz w:val="28"/>
        </w:rPr>
        <w:t xml:space="preserve">
      Аумақтық қазынашылық органы тиісті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бюджетті атқару жөніндегі орталық уәкілетті органға хат жібереді. </w:t>
      </w:r>
    </w:p>
    <w:p>
      <w:pPr>
        <w:spacing w:after="0"/>
        <w:ind w:left="0"/>
        <w:jc w:val="both"/>
      </w:pPr>
      <w:r>
        <w:rPr>
          <w:rFonts w:ascii="Times New Roman"/>
          <w:b w:val="false"/>
          <w:i w:val="false"/>
          <w:color w:val="000000"/>
          <w:sz w:val="28"/>
        </w:rPr>
        <w:t>
      Мемлекеттік мекемелердің шоттарын және қолма-қол ақшаны бақылау шоттары жапқаннан кейін бюджетті атқару жөніндегі орталық уәкілетті орган "Қазынашылық-клиент" ақпараттық жүйесі арқылы қолма-қол ақшаны бақылау шоттары және шоттардың жабылуы туралы хабарламаны электрондық таратуды жүзеге асырады.</w:t>
      </w:r>
    </w:p>
    <w:p>
      <w:pPr>
        <w:spacing w:after="0"/>
        <w:ind w:left="0"/>
        <w:jc w:val="both"/>
      </w:pPr>
      <w:r>
        <w:rPr>
          <w:rFonts w:ascii="Times New Roman"/>
          <w:b w:val="false"/>
          <w:i w:val="false"/>
          <w:color w:val="000000"/>
          <w:sz w:val="28"/>
        </w:rPr>
        <w:t xml:space="preserve">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өтінім беру мүмкіндігі болмаған жағдайда өтінімді құқық мирасқоры, ол таратылған жағдайда – бюджеттік бағдарламалар әкiмшiсi, ал бюджеттiк бағдарламалар әкiмшiсi таратылған жағдайда – тарату комиссиясы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"123. Жабылатын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шотында, квазимемлекеттік сектор субъектісінің шотында, сыртқы қарыздың немесе байланысты гранттың арнайы шотында, сыртқы қарыздың немесе байланысты гранттың арнайы шотына ашылатын шотта, шетел валютасындағы шотта ақша қалдығы болған кезде мемлекеттік мекеме/квазимемлекеттік сектор субъектісі жабылатын:</w:t>
      </w:r>
    </w:p>
    <w:bookmarkEnd w:id="10"/>
    <w:p>
      <w:pPr>
        <w:spacing w:after="0"/>
        <w:ind w:left="0"/>
        <w:jc w:val="both"/>
      </w:pPr>
      <w:r>
        <w:rPr>
          <w:rFonts w:ascii="Times New Roman"/>
          <w:b w:val="false"/>
          <w:i w:val="false"/>
          <w:color w:val="000000"/>
          <w:sz w:val="28"/>
        </w:rPr>
        <w:t>
      1) ақылы қызметтердің қолма-қол ақшаны бақылау шотында:</w:t>
      </w:r>
    </w:p>
    <w:p>
      <w:pPr>
        <w:spacing w:after="0"/>
        <w:ind w:left="0"/>
        <w:jc w:val="both"/>
      </w:pPr>
      <w:r>
        <w:rPr>
          <w:rFonts w:ascii="Times New Roman"/>
          <w:b w:val="false"/>
          <w:i w:val="false"/>
          <w:color w:val="000000"/>
          <w:sz w:val="28"/>
        </w:rPr>
        <w:t>
      құқықтық мирасқордың ақылы қызметтердің қолма-қол ақшаны бақылау шотына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p>
    <w:p>
      <w:pPr>
        <w:spacing w:after="0"/>
        <w:ind w:left="0"/>
        <w:jc w:val="both"/>
      </w:pPr>
      <w:r>
        <w:rPr>
          <w:rFonts w:ascii="Times New Roman"/>
          <w:b w:val="false"/>
          <w:i w:val="false"/>
          <w:color w:val="000000"/>
          <w:sz w:val="28"/>
        </w:rPr>
        <w:t>
      тиiстi бюджет кiрiсiне мынадай жағдайларда:</w:t>
      </w:r>
    </w:p>
    <w:p>
      <w:pPr>
        <w:spacing w:after="0"/>
        <w:ind w:left="0"/>
        <w:jc w:val="both"/>
      </w:pPr>
      <w:r>
        <w:rPr>
          <w:rFonts w:ascii="Times New Roman"/>
          <w:b w:val="false"/>
          <w:i w:val="false"/>
          <w:color w:val="000000"/>
          <w:sz w:val="28"/>
        </w:rPr>
        <w:t>
      құқықтық мирасқор болмағанда;</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анықталғанда;</w:t>
      </w:r>
    </w:p>
    <w:p>
      <w:pPr>
        <w:spacing w:after="0"/>
        <w:ind w:left="0"/>
        <w:jc w:val="both"/>
      </w:pP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болмағанда;</w:t>
      </w:r>
    </w:p>
    <w:p>
      <w:pPr>
        <w:spacing w:after="0"/>
        <w:ind w:left="0"/>
        <w:jc w:val="both"/>
      </w:pPr>
      <w:r>
        <w:rPr>
          <w:rFonts w:ascii="Times New Roman"/>
          <w:b w:val="false"/>
          <w:i w:val="false"/>
          <w:color w:val="000000"/>
          <w:sz w:val="28"/>
        </w:rPr>
        <w:t>
      2) қайырымдылық көмектің қолма-қол ақшаны бақылау шотында:</w:t>
      </w:r>
    </w:p>
    <w:p>
      <w:pPr>
        <w:spacing w:after="0"/>
        <w:ind w:left="0"/>
        <w:jc w:val="both"/>
      </w:pPr>
      <w:r>
        <w:rPr>
          <w:rFonts w:ascii="Times New Roman"/>
          <w:b w:val="false"/>
          <w:i w:val="false"/>
          <w:color w:val="000000"/>
          <w:sz w:val="28"/>
        </w:rPr>
        <w:t>
      құқықтық мирасқордың қайырымдылық көмектің қолма-қол ақшаны бақылау шотына немесе екінші деңгейдегі банктегі шотына;</w:t>
      </w:r>
    </w:p>
    <w:p>
      <w:pPr>
        <w:spacing w:after="0"/>
        <w:ind w:left="0"/>
        <w:jc w:val="both"/>
      </w:pPr>
      <w:r>
        <w:rPr>
          <w:rFonts w:ascii="Times New Roman"/>
          <w:b w:val="false"/>
          <w:i w:val="false"/>
          <w:color w:val="000000"/>
          <w:sz w:val="28"/>
        </w:rPr>
        <w:t xml:space="preserve">
      құқықтық мирасқор болмаған жағдайда, салымшыға; </w:t>
      </w:r>
    </w:p>
    <w:p>
      <w:pPr>
        <w:spacing w:after="0"/>
        <w:ind w:left="0"/>
        <w:jc w:val="both"/>
      </w:pPr>
      <w:r>
        <w:rPr>
          <w:rFonts w:ascii="Times New Roman"/>
          <w:b w:val="false"/>
          <w:i w:val="false"/>
          <w:color w:val="000000"/>
          <w:sz w:val="28"/>
        </w:rPr>
        <w:t>
      құқықтық мирасқор мен салымшы болмаған жағдайда, тиiстi бюджеттiң кiрiсiне;</w:t>
      </w:r>
    </w:p>
    <w:p>
      <w:pPr>
        <w:spacing w:after="0"/>
        <w:ind w:left="0"/>
        <w:jc w:val="both"/>
      </w:pPr>
      <w:r>
        <w:rPr>
          <w:rFonts w:ascii="Times New Roman"/>
          <w:b w:val="false"/>
          <w:i w:val="false"/>
          <w:color w:val="000000"/>
          <w:sz w:val="28"/>
        </w:rPr>
        <w:t xml:space="preserve">
      3) уақытша ақша орналастырудың қолма-қол ақшаны бақылау шотында: </w:t>
      </w:r>
    </w:p>
    <w:p>
      <w:pPr>
        <w:spacing w:after="0"/>
        <w:ind w:left="0"/>
        <w:jc w:val="both"/>
      </w:pPr>
      <w:r>
        <w:rPr>
          <w:rFonts w:ascii="Times New Roman"/>
          <w:b w:val="false"/>
          <w:i w:val="false"/>
          <w:color w:val="000000"/>
          <w:sz w:val="28"/>
        </w:rPr>
        <w:t xml:space="preserve">
      салымшыға; </w:t>
      </w:r>
    </w:p>
    <w:p>
      <w:pPr>
        <w:spacing w:after="0"/>
        <w:ind w:left="0"/>
        <w:jc w:val="both"/>
      </w:pPr>
      <w:r>
        <w:rPr>
          <w:rFonts w:ascii="Times New Roman"/>
          <w:b w:val="false"/>
          <w:i w:val="false"/>
          <w:color w:val="000000"/>
          <w:sz w:val="28"/>
        </w:rPr>
        <w:t>
      құқықтық мирасқордың ақшаны уақытша орналастыру қолма-қол ақшаны бақылау шотына;</w:t>
      </w:r>
    </w:p>
    <w:p>
      <w:pPr>
        <w:spacing w:after="0"/>
        <w:ind w:left="0"/>
        <w:jc w:val="both"/>
      </w:pP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қолма-қол ақшаны бақылау шотына есептеумен;</w:t>
      </w:r>
    </w:p>
    <w:p>
      <w:pPr>
        <w:spacing w:after="0"/>
        <w:ind w:left="0"/>
        <w:jc w:val="both"/>
      </w:pPr>
      <w:r>
        <w:rPr>
          <w:rFonts w:ascii="Times New Roman"/>
          <w:b w:val="false"/>
          <w:i w:val="false"/>
          <w:color w:val="000000"/>
          <w:sz w:val="28"/>
        </w:rPr>
        <w:t>
      құқықтық мирасқордың шетел валютасындағы шотына;</w:t>
      </w:r>
    </w:p>
    <w:p>
      <w:pPr>
        <w:spacing w:after="0"/>
        <w:ind w:left="0"/>
        <w:jc w:val="both"/>
      </w:pPr>
      <w:r>
        <w:rPr>
          <w:rFonts w:ascii="Times New Roman"/>
          <w:b w:val="false"/>
          <w:i w:val="false"/>
          <w:color w:val="000000"/>
          <w:sz w:val="28"/>
        </w:rPr>
        <w:t>
      5) квазимемлекеттік сектор субъектісінің шотына:</w:t>
      </w:r>
    </w:p>
    <w:p>
      <w:pPr>
        <w:spacing w:after="0"/>
        <w:ind w:left="0"/>
        <w:jc w:val="both"/>
      </w:pPr>
      <w:r>
        <w:rPr>
          <w:rFonts w:ascii="Times New Roman"/>
          <w:b w:val="false"/>
          <w:i w:val="false"/>
          <w:color w:val="000000"/>
          <w:sz w:val="28"/>
        </w:rPr>
        <w:t>
      құқықтық мирасқордың квазимемлекеттік сектор субъектісінің шотына;</w:t>
      </w:r>
    </w:p>
    <w:p>
      <w:pPr>
        <w:spacing w:after="0"/>
        <w:ind w:left="0"/>
        <w:jc w:val="both"/>
      </w:pPr>
      <w:r>
        <w:rPr>
          <w:rFonts w:ascii="Times New Roman"/>
          <w:b w:val="false"/>
          <w:i w:val="false"/>
          <w:color w:val="000000"/>
          <w:sz w:val="28"/>
        </w:rPr>
        <w:t>
      квазимемлекеттік сектор субъектісі құрылтайшысының шотына;</w:t>
      </w:r>
    </w:p>
    <w:p>
      <w:pPr>
        <w:spacing w:after="0"/>
        <w:ind w:left="0"/>
        <w:jc w:val="both"/>
      </w:pPr>
      <w:r>
        <w:rPr>
          <w:rFonts w:ascii="Times New Roman"/>
          <w:b w:val="false"/>
          <w:i w:val="false"/>
          <w:color w:val="000000"/>
          <w:sz w:val="28"/>
        </w:rPr>
        <w:t>
      белгіленген тәртіпте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белгіленген тәртіппен инвестициялық жобаны іске асыруды жалғастыру құқығы берілсе);</w:t>
      </w:r>
    </w:p>
    <w:p>
      <w:pPr>
        <w:spacing w:after="0"/>
        <w:ind w:left="0"/>
        <w:jc w:val="both"/>
      </w:pPr>
      <w:r>
        <w:rPr>
          <w:rFonts w:ascii="Times New Roman"/>
          <w:b w:val="false"/>
          <w:i w:val="false"/>
          <w:color w:val="000000"/>
          <w:sz w:val="28"/>
        </w:rPr>
        <w:t>
      6) сыртқы қарызды немесе байланысты грантты қайта айырбастаудың қолма-қол ақшаны бақылау шотында:</w:t>
      </w:r>
    </w:p>
    <w:p>
      <w:pPr>
        <w:spacing w:after="0"/>
        <w:ind w:left="0"/>
        <w:jc w:val="both"/>
      </w:pP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p>
    <w:p>
      <w:pPr>
        <w:spacing w:after="0"/>
        <w:ind w:left="0"/>
        <w:jc w:val="both"/>
      </w:pP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p>
    <w:p>
      <w:pPr>
        <w:spacing w:after="0"/>
        <w:ind w:left="0"/>
        <w:jc w:val="both"/>
      </w:pPr>
      <w:r>
        <w:rPr>
          <w:rFonts w:ascii="Times New Roman"/>
          <w:b w:val="false"/>
          <w:i w:val="false"/>
          <w:color w:val="000000"/>
          <w:sz w:val="28"/>
        </w:rPr>
        <w:t>
      құқықтық мирасқордың сыртқы қарызды немесе байланысты грантты қайта айырбастаудың қолма-қол ақшаны бақылау шотына;</w:t>
      </w:r>
    </w:p>
    <w:p>
      <w:pPr>
        <w:spacing w:after="0"/>
        <w:ind w:left="0"/>
        <w:jc w:val="both"/>
      </w:pPr>
      <w:r>
        <w:rPr>
          <w:rFonts w:ascii="Times New Roman"/>
          <w:b w:val="false"/>
          <w:i w:val="false"/>
          <w:color w:val="000000"/>
          <w:sz w:val="28"/>
        </w:rPr>
        <w:t>
      7) сыртқы қарыздың немесе байланысты гранттың арнайы шотында:</w:t>
      </w:r>
    </w:p>
    <w:p>
      <w:pPr>
        <w:spacing w:after="0"/>
        <w:ind w:left="0"/>
        <w:jc w:val="both"/>
      </w:pP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p>
      <w:pPr>
        <w:spacing w:after="0"/>
        <w:ind w:left="0"/>
        <w:jc w:val="both"/>
      </w:pPr>
      <w:r>
        <w:rPr>
          <w:rFonts w:ascii="Times New Roman"/>
          <w:b w:val="false"/>
          <w:i w:val="false"/>
          <w:color w:val="000000"/>
          <w:sz w:val="28"/>
        </w:rPr>
        <w:t>
      құқықтық мирасқордың сыртқы қарыздың немесе байланысты гранттың арнайы шотына;</w:t>
      </w:r>
    </w:p>
    <w:p>
      <w:pPr>
        <w:spacing w:after="0"/>
        <w:ind w:left="0"/>
        <w:jc w:val="both"/>
      </w:pPr>
      <w:r>
        <w:rPr>
          <w:rFonts w:ascii="Times New Roman"/>
          <w:b w:val="false"/>
          <w:i w:val="false"/>
          <w:color w:val="000000"/>
          <w:sz w:val="28"/>
        </w:rPr>
        <w:t>
      8) сыртқы қарыздың немесе байланысты гранттың арнайы шотына берілген шотта:</w:t>
      </w:r>
    </w:p>
    <w:p>
      <w:pPr>
        <w:spacing w:after="0"/>
        <w:ind w:left="0"/>
        <w:jc w:val="both"/>
      </w:pPr>
      <w:r>
        <w:rPr>
          <w:rFonts w:ascii="Times New Roman"/>
          <w:b w:val="false"/>
          <w:i w:val="false"/>
          <w:color w:val="000000"/>
          <w:sz w:val="28"/>
        </w:rPr>
        <w:t>
      шетел валютасындағы ақша қалдығын қарыздың валютасына қайта айырбастауды жүзеге асыру жолымен сыртқы қарыздың немесе байланысты гранттың арнайы шотына соманы кейіннен қалпына келтіре отырып пайдаланылмаған ақша қалдығын аудару үшін төлеуге берілетін шот ("Қазынашылық-клиент" ақпараттық жүйесінде электрондық бейне қалыптастырады), төлем тапсырмасын немесе шетел валютасын қайта айырбастауға өтінімді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xml:space="preserve">
      "124. Мемлекеттік мекеме немесе квазимемлекеттік сектор субъектісі қайта ұйымдастырылған және елтаңбалық мөр жойылған және қайта ұйымдастырылған мемлекеттік мекеменің немесе квазимемлекеттік сектор субъектісінің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шотында,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ақшаның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үшін төлеуге арналған шотты немесе төлем тапсырмасын беру мүмкіндігі болмаған жағдайда, құқықтық мирасқор қайта ұйымдастырылған мемлекеттік мекемеге немесе квазимемлекеттік сектор субъектісіне қызмет көрсеткен аумақтық қазынашылық бөлімшесіне жабылатын ақылы қызметтер, қайырымдылық көмек, ақшаны уақытша орналастыру, сыртқы қарызды немесе байланысты грантты қайта айырбастаудың қолма-қол ақшаны бақылау шотында,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туралы қолдаухат жібереді. Құқықтық мирасқордың шотына немесе қолма-қол ақшаны бақылау шотына ақша қалдығын аударған жағдайда қолдаухатқа құқықтық мирасқорлығын растайтын құжаттар қосымша қоса беріледі.</w:t>
      </w:r>
    </w:p>
    <w:bookmarkEnd w:id="11"/>
    <w:p>
      <w:pPr>
        <w:spacing w:after="0"/>
        <w:ind w:left="0"/>
        <w:jc w:val="both"/>
      </w:pPr>
      <w:r>
        <w:rPr>
          <w:rFonts w:ascii="Times New Roman"/>
          <w:b w:val="false"/>
          <w:i w:val="false"/>
          <w:color w:val="000000"/>
          <w:sz w:val="28"/>
        </w:rPr>
        <w:t xml:space="preserve">
      Құқықтық мирасқордың қолдаухаты қайта ұйымдастырылған мемлекеттік мекеменің немесе квазимемлекеттік сектор субъектісінің деректемелерін: мемлекеттік мекеменің немесе квазимемлекеттік сектор субъектісінің атауын, бизнес сәйкестендіру нөмірі, кодын, қолма-қол ақшаны бақылау шотының нөмірі, сондай-ақ қол ақшаны бақылау шотында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екі жұмыс күні ішінде осы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сыртқы қарызды немесе байланысты грантты қайта айырбастаудың қол ақшаны бақылау шотында,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аударуды жүзеге асырады.</w:t>
      </w:r>
    </w:p>
    <w:p>
      <w:pPr>
        <w:spacing w:after="0"/>
        <w:ind w:left="0"/>
        <w:jc w:val="both"/>
      </w:pPr>
      <w:r>
        <w:rPr>
          <w:rFonts w:ascii="Times New Roman"/>
          <w:b w:val="false"/>
          <w:i w:val="false"/>
          <w:color w:val="000000"/>
          <w:sz w:val="28"/>
        </w:rPr>
        <w:t>
      Квазимемлекеттік сектор субъектісі таратылған жағдайда және елтаңбалық мөр жойылған және таратылған квазимемлекеттік сектор субъектісінің қаржы құжаттарына қол қою құқығы бар адамдардың болмауы себепті қолдаухатты ұсынудың мүмкіндігі болмағанда, қолдаухатты тарату комиссиясы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171-1-тармақ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xml:space="preserve">
      "171-1.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қызметті гранттық және бағдарламалық-нысаналы қаржыландыру, ғылыми және (немесе) ғылыми-техникалық қызмет нәтижелерін коммерцияландыру жобаларын гранттық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ағымдағы қаржы жылына көзделген шарт сомасының 50 пайызы мөлшерінде жол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"172.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қоспағанда, құрылыспен не ғимараттарды, құрылыстарды, жолдар мен басқа да объектілерді реконструкциялаумен, үй-жайларды,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13"/>
    <w:p>
      <w:pPr>
        <w:spacing w:after="0"/>
        <w:ind w:left="0"/>
        <w:jc w:val="both"/>
      </w:pPr>
      <w:r>
        <w:rPr>
          <w:rFonts w:ascii="Times New Roman"/>
          <w:b w:val="false"/>
          <w:i w:val="false"/>
          <w:color w:val="000000"/>
          <w:sz w:val="28"/>
        </w:rPr>
        <w:t>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w:t>
      </w:r>
    </w:p>
    <w:p>
      <w:pPr>
        <w:spacing w:after="0"/>
        <w:ind w:left="0"/>
        <w:jc w:val="both"/>
      </w:pPr>
      <w:r>
        <w:rPr>
          <w:rFonts w:ascii="Times New Roman"/>
          <w:b w:val="false"/>
          <w:i w:val="false"/>
          <w:color w:val="000000"/>
          <w:sz w:val="28"/>
        </w:rPr>
        <w:t>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ұсынған орындалған жұмыстардың актісі негізінде жүргізіледі.</w:t>
      </w:r>
    </w:p>
    <w:p>
      <w:pPr>
        <w:spacing w:after="0"/>
        <w:ind w:left="0"/>
        <w:jc w:val="both"/>
      </w:pP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жұмыстарды аяқтағаннан кейін және Қазақстан Республикасындағы сәулет, қала құрылысы және құрылыс қызметі туралы заңнамасына сәйкес тапсырыс берушімен қол қойылған объектіні пайдалануға қабылдау актісін аумақтық қазынашылық бөлімшесіне ұсынғаннан кейін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xml:space="preserve">
      "179.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тіркелді) бекітілген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тиісті бюджеттердің қолма-қол ақшаны бақылау шоттарында қаражаты болған кезде тауарлардың, жұмыстардың, көрсетілетін қызметтердің отандық өндірушілер тізіліміндегі әлеуетті өнім берушілерге аванстық төлемдерді қоспағанда, тауарлардың, жұмыстардың және көрсетілетін қызметтердің баға ұсыныстарын сұрату тәсілімен электрондық мемлекеттік сатып алуды жүргізу қорытындысы бойынша жасалған азаматтық-құқықтық мәмілелер бойынша аванстық (алдын ала) төлемге жол берілмейді.";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183-тармақтың</w:t>
      </w:r>
      <w:r>
        <w:rPr>
          <w:rFonts w:ascii="Times New Roman"/>
          <w:b w:val="false"/>
          <w:i w:val="false"/>
          <w:color w:val="000000"/>
          <w:sz w:val="28"/>
        </w:rPr>
        <w:t xml:space="preserve"> бірінші бөлігі мынадай редакцияда жазылсын:</w:t>
      </w:r>
    </w:p>
    <w:bookmarkStart w:name="z30" w:id="15"/>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көшені жарықтандыру, қоқысты шығару қызметтері, байланыс қызметтері, телерадио хабарларын тарату қызметтері, әскери қызметшілерді тамақтандыруды ұйымдастыру қызметтері) үшін төлеуіне жол беріледі.</w:t>
      </w:r>
    </w:p>
    <w:bookmarkEnd w:id="15"/>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p>
      <w:pPr>
        <w:spacing w:after="0"/>
        <w:ind w:left="0"/>
        <w:jc w:val="both"/>
      </w:pPr>
      <w:r>
        <w:rPr>
          <w:rFonts w:ascii="Times New Roman"/>
          <w:b w:val="false"/>
          <w:i w:val="false"/>
          <w:color w:val="000000"/>
          <w:sz w:val="28"/>
        </w:rPr>
        <w:t>
      Ағымдағы қаржы жылының бірінші тоқсанында өткен қаржы жылы үшін жасалған шарт бойынша тауарға билік ету құжаттары (талондар/отын карталары) бойынша немесе ағымдағы қаржы жылының қаңтарында өткен қаржы жылының желтоқсанына жазып берілген төлеуге берілетін құжаттар бойынша автожанармай құю станцияларынан алынған мұнай өнімдері үшін мемлекеттік мекемелердің төлеуіне жол беріледі.</w:t>
      </w:r>
    </w:p>
    <w:p>
      <w:pPr>
        <w:spacing w:after="0"/>
        <w:ind w:left="0"/>
        <w:jc w:val="both"/>
      </w:pPr>
      <w:r>
        <w:rPr>
          <w:rFonts w:ascii="Times New Roman"/>
          <w:b w:val="false"/>
          <w:i w:val="false"/>
          <w:color w:val="000000"/>
          <w:sz w:val="28"/>
        </w:rPr>
        <w:t>
      Мемлекеттің мекемелердің мемлекет мүддесін немесе тапсырыс берушілердің мүдделерін төрелік соттарда, шетелдік төрелік соттарда, шетелдік мемлекеттік және сот органдарында қорғау және білдіру, сондай-ақ Қазақстан Республикасы Үкіметінің қатысуымен шетелде жүргізілетін төрелікке дейінгі (сотқа дейінгі) дауларды реттеу бойынша перспективаларын бағалау қызметтері үшін ақы төлеуге ағымдағы қаржы жылының бірінші тоқсанында, ағымдағы қаржы жылына арнап жасалған шарт бойынша, өткен қаржы жылының желтоқсан айында қойылған төлеуге берілген құжаттар негізінде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"191. Қолданылу мерзімі ағымдағы қаржы жылынан асып кететін шарт ағымдағы қаржы жылының міндеттемелер бойынша ағымдағы қаржы жылына арналған және жоспарлы кезеңнің екінші және үшінші жылдарына базалық шығыстарының қаржыландырудың жеке жоспарларында бекітілген сомасына аумақтық қазынашылық бөлімшесінде тіркеледі.</w:t>
      </w:r>
    </w:p>
    <w:bookmarkEnd w:id="16"/>
    <w:p>
      <w:pPr>
        <w:spacing w:after="0"/>
        <w:ind w:left="0"/>
        <w:jc w:val="both"/>
      </w:pPr>
      <w:r>
        <w:rPr>
          <w:rFonts w:ascii="Times New Roman"/>
          <w:b w:val="false"/>
          <w:i w:val="false"/>
          <w:color w:val="000000"/>
          <w:sz w:val="28"/>
        </w:rPr>
        <w:t>
      Келесі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өлшемдерінің сомасына жүргізіледі. Бұл ретте, өтінімге мемлекеттік мекеменің түсіндірме жазбасы қоса тіркеледі, онда міндеттемені тіркеу туралы хабарламалардың нөмірлері мен күндері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"196. Шартты бір бюджеттік бағдарлама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сыныптамасының коды бойынша шарт сомасын көрсете отырып жасалады және беріледі ("Қазынашылық-клиент" ақпараттық жүйесі бойынша қалыптасады және жіберіледі). Бұл ретте, мемлекеттік мекеме барлық өтінімдерді бір уақытта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36" w:id="18"/>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ақпараттық жүйесі бойынша қағаз жеткізгіште немесе электрондық түрде мыналарға:</w:t>
      </w:r>
    </w:p>
    <w:bookmarkEnd w:id="18"/>
    <w:p>
      <w:pPr>
        <w:spacing w:after="0"/>
        <w:ind w:left="0"/>
        <w:jc w:val="both"/>
      </w:pPr>
      <w:r>
        <w:rPr>
          <w:rFonts w:ascii="Times New Roman"/>
          <w:b w:val="false"/>
          <w:i w:val="false"/>
          <w:color w:val="000000"/>
          <w:sz w:val="28"/>
        </w:rPr>
        <w:t>
      1) мемлекеттік мекеме атауының көрсетілу дұрыстығына;</w:t>
      </w:r>
    </w:p>
    <w:p>
      <w:pPr>
        <w:spacing w:after="0"/>
        <w:ind w:left="0"/>
        <w:jc w:val="both"/>
      </w:pPr>
      <w:r>
        <w:rPr>
          <w:rFonts w:ascii="Times New Roman"/>
          <w:b w:val="false"/>
          <w:i w:val="false"/>
          <w:color w:val="000000"/>
          <w:sz w:val="28"/>
        </w:rPr>
        <w:t>
      2) Қазақстан Республикасының Бірыңғай бюджеттік сыныптамасына сәйкес бюджеттік бағдарлама, кіші бағдарлама, ерекшелік кодының және мемлекеттік мекеменің иелігінде қалатын тауарларды (жұмыстарды, көрсетілетін қызметтерді) өткізуден түскен ақша есебінен жасалған шартты тіркеу кезінде тауарлар (жұмыстар, көрсетілетін қызметтер) түрлерінің кодының және атауының болуына және дұрыстығына;</w:t>
      </w:r>
    </w:p>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p>
      <w:pPr>
        <w:spacing w:after="0"/>
        <w:ind w:left="0"/>
        <w:jc w:val="both"/>
      </w:pPr>
      <w:r>
        <w:rPr>
          <w:rFonts w:ascii="Times New Roman"/>
          <w:b w:val="false"/>
          <w:i w:val="false"/>
          <w:color w:val="000000"/>
          <w:sz w:val="28"/>
        </w:rPr>
        <w:t>
      6) қағаз тасығыштағы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ақпараттық жүйесі бойынша электрондық түрі ұсынылған кезде мемлекеттік мекеменің және ақша алушының елтаңбалы мөрінің анықтығы тексеріледі;</w:t>
      </w:r>
    </w:p>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p>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p>
      <w:pPr>
        <w:spacing w:after="0"/>
        <w:ind w:left="0"/>
        <w:jc w:val="both"/>
      </w:pPr>
      <w:r>
        <w:rPr>
          <w:rFonts w:ascii="Times New Roman"/>
          <w:b w:val="false"/>
          <w:i w:val="false"/>
          <w:color w:val="000000"/>
          <w:sz w:val="28"/>
        </w:rPr>
        <w:t>
      13) егер ақша алушы қосылған құн салығын төлеуші болып табылса, шарт (шарт сомасын өзгертуге арналған қосымша келісім) талаптарында сатып алынатын тауарлар, көрсетілетін қызметтер және жұмыстар бойынша қосылған құн салығы сомасын міндетті түрде көрсетудің болуы егер ақша алушы қосылған құн салығын төлеуші болып табылмаса, қосылған құн салығының болмауы;</w:t>
      </w:r>
    </w:p>
    <w:p>
      <w:pPr>
        <w:spacing w:after="0"/>
        <w:ind w:left="0"/>
        <w:jc w:val="both"/>
      </w:pPr>
      <w:r>
        <w:rPr>
          <w:rFonts w:ascii="Times New Roman"/>
          <w:b w:val="false"/>
          <w:i w:val="false"/>
          <w:color w:val="000000"/>
          <w:sz w:val="28"/>
        </w:rPr>
        <w:t>
      14) шарттың, оны аумақтық қазынашылық бөлімшесінде міндетті тіркегеннен кейін күшіне ену талаптарының шартта болуы;</w:t>
      </w:r>
    </w:p>
    <w:p>
      <w:pPr>
        <w:spacing w:after="0"/>
        <w:ind w:left="0"/>
        <w:jc w:val="both"/>
      </w:pPr>
      <w:r>
        <w:rPr>
          <w:rFonts w:ascii="Times New Roman"/>
          <w:b w:val="false"/>
          <w:i w:val="false"/>
          <w:color w:val="000000"/>
          <w:sz w:val="28"/>
        </w:rPr>
        <w:t>
      15)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p>
      <w:pPr>
        <w:spacing w:after="0"/>
        <w:ind w:left="0"/>
        <w:jc w:val="both"/>
      </w:pPr>
      <w:r>
        <w:rPr>
          <w:rFonts w:ascii="Times New Roman"/>
          <w:b w:val="false"/>
          <w:i w:val="false"/>
          <w:color w:val="000000"/>
          <w:sz w:val="28"/>
        </w:rPr>
        <w:t>
      16)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Ұлттық ғылыми кеңестің оң шешімін алғаннан кейін түпкілікті төлемді жүзеге асыру міндетті шартының болуы;</w:t>
      </w:r>
    </w:p>
    <w:p>
      <w:pPr>
        <w:spacing w:after="0"/>
        <w:ind w:left="0"/>
        <w:jc w:val="both"/>
      </w:pPr>
      <w:r>
        <w:rPr>
          <w:rFonts w:ascii="Times New Roman"/>
          <w:b w:val="false"/>
          <w:i w:val="false"/>
          <w:color w:val="000000"/>
          <w:sz w:val="28"/>
        </w:rPr>
        <w:t>
      17) шетел валютасындағы келісім-шарттың мәні 8-08 "Шетел валютасындағы шоттардың тізбесі" нысанындағы шығыстардың рұқсат етілген бағыттарының сәйкестігіне;</w:t>
      </w:r>
    </w:p>
    <w:p>
      <w:pPr>
        <w:spacing w:after="0"/>
        <w:ind w:left="0"/>
        <w:jc w:val="both"/>
      </w:pPr>
      <w:r>
        <w:rPr>
          <w:rFonts w:ascii="Times New Roman"/>
          <w:b w:val="false"/>
          <w:i w:val="false"/>
          <w:color w:val="000000"/>
          <w:sz w:val="28"/>
        </w:rPr>
        <w:t>
      18) мемлекеттік сатып алу веб-порталы арқылы мемлекеттік сатып алу туралы шарт жасасу жөніндегі талаптар қолданылмайтын тауарларды (жұмыстарды және көрсетілетін қызметтерді) сатып алуға арналған шарттар бойынша шарттың кіріспесінде шарт жасалған заңнамалық актінің бабына (тармақшасына, тармағына) сілтеме міндетті түрде көрсетілуі бар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w:t>
      </w:r>
      <w:r>
        <w:rPr>
          <w:rFonts w:ascii="Times New Roman"/>
          <w:b w:val="false"/>
          <w:i w:val="false"/>
          <w:color w:val="000000"/>
          <w:sz w:val="28"/>
        </w:rPr>
        <w:t xml:space="preserve"> мынадай редакцияда жазылсын:</w:t>
      </w:r>
    </w:p>
    <w:bookmarkStart w:name="z38" w:id="19"/>
    <w:p>
      <w:pPr>
        <w:spacing w:after="0"/>
        <w:ind w:left="0"/>
        <w:jc w:val="both"/>
      </w:pPr>
      <w:r>
        <w:rPr>
          <w:rFonts w:ascii="Times New Roman"/>
          <w:b w:val="false"/>
          <w:i w:val="false"/>
          <w:color w:val="000000"/>
          <w:sz w:val="28"/>
        </w:rPr>
        <w:t>
      "213.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жоспарлы тағайындаулары мен шартты тiркеу туралы хабарламаның пайдаланылмаған қалдығы шегiнде өткiзiледi.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p>
    <w:bookmarkEnd w:id="19"/>
    <w:p>
      <w:pPr>
        <w:spacing w:after="0"/>
        <w:ind w:left="0"/>
        <w:jc w:val="both"/>
      </w:pP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p>
    <w:p>
      <w:pPr>
        <w:spacing w:after="0"/>
        <w:ind w:left="0"/>
        <w:jc w:val="both"/>
      </w:pPr>
      <w:r>
        <w:rPr>
          <w:rFonts w:ascii="Times New Roman"/>
          <w:b w:val="false"/>
          <w:i w:val="false"/>
          <w:color w:val="000000"/>
          <w:sz w:val="28"/>
        </w:rPr>
        <w:t xml:space="preserve">
      Республикалық бюджеттің қолма-қол ақшаны бақылау шотында ақша жеткiлiксiз болған жағдайда, аумақтық қазынашылық бөлiмшесi бiрiншi кезекте бюджет шығыстарының басым бағыттары бойынша төлемдер жүргiзедi. Бюджет шығыстарының басым бағыттарына жалақыны және басқа да ақшалай төлемдерді, оның ішінде штаттан тыс техникалық персоналдың жалақысын, жалақыдан барлық ұстауларды, Қазақстан Республикасының заңнамалық актілерімен көзделген ақшалай өтемақылардан, алименттерден, міндетті зейнетақы жарналарынан, міндетті кәсіптік зейнетақы жарналарынан, жұмыс берушілердің міндетті зейнетақы жарналарынан, ерікті зейнетақы жарналарын, әлеуметтік аударымдарды, міндетті әлеуметтік медициналық сақтандыруға аударымдарды және (немесе) жарналарды, стипендияларды, банктік қызмет, Қазақстан Республикасы Үкіметінің борыштық міндеттемелерін өтеу және қызмет көрсету жөніндегі, зейнетақыларды, жәрдемақыларды және басқа әлеуметтік төлемдерді, бюджеттік субвенцияларды, салықтарды және бюджетке төленетін басқа да міндетті төлемдерді, отын сатып алуға (ғимараттарды жылыту бөлігінде), тамақтануды ұйымдастыру және тамақ өнімдерін сатып алу бойынша қызметтерді, атқарушылық құжаттар мен сот актілерін орындауға, қызметтік іссапарларға арналған шығындарды төлемдерді жүргізуге (төлеуге) байланысты шығыстар жатады. Қалған төлемдер төлем шоттарының түсу кезектiлiгi тәртiбiмен жүргiзiледi. </w:t>
      </w:r>
    </w:p>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w:t>
      </w:r>
    </w:p>
    <w:p>
      <w:pPr>
        <w:spacing w:after="0"/>
        <w:ind w:left="0"/>
        <w:jc w:val="both"/>
      </w:pPr>
      <w:r>
        <w:rPr>
          <w:rFonts w:ascii="Times New Roman"/>
          <w:b w:val="false"/>
          <w:i w:val="false"/>
          <w:color w:val="000000"/>
          <w:sz w:val="28"/>
        </w:rPr>
        <w:t>
      Ақша болмаған жағдайда немесе қағаз жеткізгіште не "Қазынашылық-Клиент" ақпараттық жүйесі бойынша электронды түрде түсіп, қазынашылықтың бiрiктiрiлген ақпараттық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p>
      <w:pPr>
        <w:spacing w:after="0"/>
        <w:ind w:left="0"/>
        <w:jc w:val="both"/>
      </w:pPr>
      <w:r>
        <w:rPr>
          <w:rFonts w:ascii="Times New Roman"/>
          <w:b w:val="false"/>
          <w:i w:val="false"/>
          <w:color w:val="000000"/>
          <w:sz w:val="28"/>
        </w:rPr>
        <w:t>
      Тиiстi қолма-қол ақшаны бақылау шоттарында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p>
    <w:p>
      <w:pPr>
        <w:spacing w:after="0"/>
        <w:ind w:left="0"/>
        <w:jc w:val="both"/>
      </w:pPr>
      <w:r>
        <w:rPr>
          <w:rFonts w:ascii="Times New Roman"/>
          <w:b w:val="false"/>
          <w:i w:val="false"/>
          <w:color w:val="000000"/>
          <w:sz w:val="28"/>
        </w:rPr>
        <w:t xml:space="preserve">
      Бірыңғай қазынашылық шоттан ақшаны есептен шығару бюджеттi атқару жөнiндегi орталық уәкiлеттi орган "Банкаралық ақша аударымдары жүйесінің жұмыс істеу қағидаларын бекіту туралы" 2016 жылғы 31 тамыздағы № </w:t>
      </w:r>
      <w:r>
        <w:rPr>
          <w:rFonts w:ascii="Times New Roman"/>
          <w:b w:val="false"/>
          <w:i w:val="false"/>
          <w:color w:val="000000"/>
          <w:sz w:val="28"/>
        </w:rPr>
        <w:t>201</w:t>
      </w:r>
      <w:r>
        <w:rPr>
          <w:rFonts w:ascii="Times New Roman"/>
          <w:b w:val="false"/>
          <w:i w:val="false"/>
          <w:color w:val="000000"/>
          <w:sz w:val="28"/>
        </w:rPr>
        <w:t xml:space="preserve"> (нормативтік құқықтық актілердің мемлекеттік тіркеу тізілімінде № 14310 болып тіркелді) және "Банкаралық клиринг жүйесінің жұмыс істеу қағидаларын бекіту туралы" 2016 жылғы 31 тамыздағы № </w:t>
      </w:r>
      <w:r>
        <w:rPr>
          <w:rFonts w:ascii="Times New Roman"/>
          <w:b w:val="false"/>
          <w:i w:val="false"/>
          <w:color w:val="000000"/>
          <w:sz w:val="28"/>
        </w:rPr>
        <w:t>211</w:t>
      </w:r>
      <w:r>
        <w:rPr>
          <w:rFonts w:ascii="Times New Roman"/>
          <w:b w:val="false"/>
          <w:i w:val="false"/>
          <w:color w:val="000000"/>
          <w:sz w:val="28"/>
        </w:rPr>
        <w:t xml:space="preserve"> (нормативтік құқықтық актілердің мемлекеттік тіркеу тізілімінде № 14333 болып тіркелді) Қазақстан Республикасының Ұлттық Банкі Басқармасының қаулыларына сәйкес Қазақстан Республикасы Ұлттық Банкінің Ұлттық төлем корпорациясының төлем жүйелерi арқылы жiберiлген электрондық төлем құжаттары негiзiнде жүргiзiледi.</w:t>
      </w:r>
    </w:p>
    <w:p>
      <w:pPr>
        <w:spacing w:after="0"/>
        <w:ind w:left="0"/>
        <w:jc w:val="both"/>
      </w:pPr>
      <w:r>
        <w:rPr>
          <w:rFonts w:ascii="Times New Roman"/>
          <w:b w:val="false"/>
          <w:i w:val="false"/>
          <w:color w:val="000000"/>
          <w:sz w:val="28"/>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жергiлiктi уәкiлеттi органның нұсқауы бойынша аумақтық қазынашылық бөлiмшесi жоспарлы тағайындауларды азайту жоспарланатын бюджеттiк бағдарламалар (кiшi бағдарламалар), ерекшелiктер бойынша төлемдер жүргiзудi тоқтата тұрады.</w:t>
      </w:r>
    </w:p>
    <w:p>
      <w:pPr>
        <w:spacing w:after="0"/>
        <w:ind w:left="0"/>
        <w:jc w:val="both"/>
      </w:pPr>
      <w:r>
        <w:rPr>
          <w:rFonts w:ascii="Times New Roman"/>
          <w:b w:val="false"/>
          <w:i w:val="false"/>
          <w:color w:val="000000"/>
          <w:sz w:val="28"/>
        </w:rPr>
        <w:t xml:space="preserve">
      "Қазынашылық-клиент" ақпараттық жүйесі бойынша төлемге шоттарды Мемлекеттік мекеме қалыптастырғанға дейін осы Ереженің </w:t>
      </w:r>
      <w:r>
        <w:rPr>
          <w:rFonts w:ascii="Times New Roman"/>
          <w:b w:val="false"/>
          <w:i w:val="false"/>
          <w:color w:val="000000"/>
          <w:sz w:val="28"/>
        </w:rPr>
        <w:t>86-қосымшасы</w:t>
      </w:r>
      <w:r>
        <w:rPr>
          <w:rFonts w:ascii="Times New Roman"/>
          <w:b w:val="false"/>
          <w:i w:val="false"/>
          <w:color w:val="000000"/>
          <w:sz w:val="28"/>
        </w:rPr>
        <w:t xml:space="preserve"> бойынша 0_07 "Бюджет бойынша мемлекеттік мекеменің бос қалдықтары бойынша есеп" есебіне сәйкес шығыстардың бюджеттік сыныптамасының, төлемдер бойынша жеке жоспардың тиісті коды бойынша жоспарлы жұмсалымдардың жеткіліктілігін тексеру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және </w:t>
      </w:r>
      <w:r>
        <w:rPr>
          <w:rFonts w:ascii="Times New Roman"/>
          <w:b w:val="false"/>
          <w:i w:val="false"/>
          <w:color w:val="000000"/>
          <w:sz w:val="28"/>
        </w:rPr>
        <w:t>222-тармақтар</w:t>
      </w:r>
      <w:r>
        <w:rPr>
          <w:rFonts w:ascii="Times New Roman"/>
          <w:b w:val="false"/>
          <w:i w:val="false"/>
          <w:color w:val="000000"/>
          <w:sz w:val="28"/>
        </w:rPr>
        <w:t xml:space="preserve"> мынадай редакцияда жазылсын:</w:t>
      </w:r>
    </w:p>
    <w:bookmarkStart w:name="z40" w:id="20"/>
    <w:p>
      <w:pPr>
        <w:spacing w:after="0"/>
        <w:ind w:left="0"/>
        <w:jc w:val="both"/>
      </w:pPr>
      <w:r>
        <w:rPr>
          <w:rFonts w:ascii="Times New Roman"/>
          <w:b w:val="false"/>
          <w:i w:val="false"/>
          <w:color w:val="000000"/>
          <w:sz w:val="28"/>
        </w:rPr>
        <w:t xml:space="preserve">
      "221. Төлем жүргізілгеннен кейін мемлекеттік мекемелердің төлеуге берілетін шотының, квазимемлекеттік сектор субъектілерінің, қаржылық және (немесе) қаржылық емес қолдау операторларының, мемлекет кепілдік берген қарызды тартқан қарыз алушылардың төлем тапсырмаларының екінші данасы және осы Ережеге </w:t>
      </w:r>
      <w:r>
        <w:rPr>
          <w:rFonts w:ascii="Times New Roman"/>
          <w:b w:val="false"/>
          <w:i w:val="false"/>
          <w:color w:val="000000"/>
          <w:sz w:val="28"/>
        </w:rPr>
        <w:t>91-қосымшаға</w:t>
      </w:r>
      <w:r>
        <w:rPr>
          <w:rFonts w:ascii="Times New Roman"/>
          <w:b w:val="false"/>
          <w:i w:val="false"/>
          <w:color w:val="000000"/>
          <w:sz w:val="28"/>
        </w:rPr>
        <w:t xml:space="preserve"> сәйкес 5-15 "Мемлекеттік мекеменің, квазимемлекеттік сектор субъектісінің, қаржылық және (немесе) қаржылық емес қолдау операторының, мемлекет кепілдік берген қарызды тартқан қарыз алушының төлемдерін жүргізу жөніндегі күнделікті үзінді көшірмесі" нысаны бойынша қалыптастырылған есеп (бұдан әрі – 5-15-нысан), төлеуге берілетін шотта төлем жүргізілген күнді және 5-15-нысанда салыстыру жүзеге асырылған күнді көрсете отырып, салыстырылады, аумақтық қазынашылық бөлімшенің жауапты орындаушысының қолымен, мөртабанының бедерімен куәландырылады және мемлекеттік мекемеге, квазимемлекеттік сектор субъектісіне, қаржылық және (немесе) қаржылық емес қолдау операторына, мемлекет кепілдік берген қарызды тартқан қарыз алушыға беріледі.</w:t>
      </w:r>
    </w:p>
    <w:bookmarkEnd w:id="20"/>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мекемелер/квазимемлекеттік сектор субъектілері, қаржылық және (немесе) қаржылық емес қолдау операторлары, мемлекет кепілдік берген қарызды тартқан қарыз алушылар 5-15-нысан бойынша есепті дербес қалыптастырады.</w:t>
      </w:r>
    </w:p>
    <w:bookmarkStart w:name="z41" w:id="21"/>
    <w:p>
      <w:pPr>
        <w:spacing w:after="0"/>
        <w:ind w:left="0"/>
        <w:jc w:val="both"/>
      </w:pPr>
      <w:r>
        <w:rPr>
          <w:rFonts w:ascii="Times New Roman"/>
          <w:b w:val="false"/>
          <w:i w:val="false"/>
          <w:color w:val="000000"/>
          <w:sz w:val="28"/>
        </w:rPr>
        <w:t>
      222.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p>
    <w:bookmarkEnd w:id="21"/>
    <w:p>
      <w:pPr>
        <w:spacing w:after="0"/>
        <w:ind w:left="0"/>
        <w:jc w:val="both"/>
      </w:pP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p>
    <w:p>
      <w:pPr>
        <w:spacing w:after="0"/>
        <w:ind w:left="0"/>
        <w:jc w:val="both"/>
      </w:pPr>
      <w:r>
        <w:rPr>
          <w:rFonts w:ascii="Times New Roman"/>
          <w:b w:val="false"/>
          <w:i w:val="false"/>
          <w:color w:val="000000"/>
          <w:sz w:val="28"/>
        </w:rPr>
        <w:t>
      "Қазынашылық-клиент" ақпараттық жүйесі бойынша түскен төлеуге берілетін шот орындалады не орындалмастан келесі жұмыс күнінен кешіктірілмей қайтарылады.</w:t>
      </w:r>
    </w:p>
    <w:p>
      <w:pPr>
        <w:spacing w:after="0"/>
        <w:ind w:left="0"/>
        <w:jc w:val="both"/>
      </w:pPr>
      <w:r>
        <w:rPr>
          <w:rFonts w:ascii="Times New Roman"/>
          <w:b w:val="false"/>
          <w:i w:val="false"/>
          <w:color w:val="000000"/>
          <w:sz w:val="28"/>
        </w:rPr>
        <w:t>
      Қағаз тасығыштағы төлеуге берiлетiн шот және "Қазынашылық-клиент" ақпараттық жүйесі бойынша электрондық түрде түскен төлеуге берiлетiн шот:</w:t>
      </w:r>
    </w:p>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p>
      <w:pPr>
        <w:spacing w:after="0"/>
        <w:ind w:left="0"/>
        <w:jc w:val="both"/>
      </w:pPr>
      <w:r>
        <w:rPr>
          <w:rFonts w:ascii="Times New Roman"/>
          <w:b w:val="false"/>
          <w:i w:val="false"/>
          <w:color w:val="000000"/>
          <w:sz w:val="28"/>
        </w:rPr>
        <w:t>
      төлемнің мақсатында көрсетілген шығыстардың бағыты;</w:t>
      </w:r>
    </w:p>
    <w:p>
      <w:pPr>
        <w:spacing w:after="0"/>
        <w:ind w:left="0"/>
        <w:jc w:val="both"/>
      </w:pPr>
      <w:r>
        <w:rPr>
          <w:rFonts w:ascii="Times New Roman"/>
          <w:b w:val="false"/>
          <w:i w:val="false"/>
          <w:color w:val="000000"/>
          <w:sz w:val="28"/>
        </w:rPr>
        <w:t>
      5) түзетулермен, оның iшiнде қолмен түзетiлiп ұсынылған;</w:t>
      </w:r>
    </w:p>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электрондық цифрлық қолтаңбасымен қойылмаған сканерленген түрі тіркелген) ұсынылған;</w:t>
      </w:r>
    </w:p>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p>
      <w:pPr>
        <w:spacing w:after="0"/>
        <w:ind w:left="0"/>
        <w:jc w:val="both"/>
      </w:pPr>
      <w:r>
        <w:rPr>
          <w:rFonts w:ascii="Times New Roman"/>
          <w:b w:val="false"/>
          <w:i w:val="false"/>
          <w:color w:val="000000"/>
          <w:sz w:val="28"/>
        </w:rPr>
        <w:t>
      10) санмен көрсетiлген сома жазылған сомаға сәйкес келмеген;</w:t>
      </w:r>
    </w:p>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қазынашылықтың бiрiктiрiлген ақпараттық жүйесіне енгiзiлген деректерге сәйкес келмеген;</w:t>
      </w:r>
    </w:p>
    <w:p>
      <w:pPr>
        <w:spacing w:after="0"/>
        <w:ind w:left="0"/>
        <w:jc w:val="both"/>
      </w:pPr>
      <w:r>
        <w:rPr>
          <w:rFonts w:ascii="Times New Roman"/>
          <w:b w:val="false"/>
          <w:i w:val="false"/>
          <w:color w:val="000000"/>
          <w:sz w:val="28"/>
        </w:rPr>
        <w:t>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p>
      <w:pPr>
        <w:spacing w:after="0"/>
        <w:ind w:left="0"/>
        <w:jc w:val="both"/>
      </w:pPr>
      <w:r>
        <w:rPr>
          <w:rFonts w:ascii="Times New Roman"/>
          <w:b w:val="false"/>
          <w:i w:val="false"/>
          <w:color w:val="000000"/>
          <w:sz w:val="28"/>
        </w:rPr>
        <w:t>
      13)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p>
      <w:pPr>
        <w:spacing w:after="0"/>
        <w:ind w:left="0"/>
        <w:jc w:val="both"/>
      </w:pPr>
      <w:r>
        <w:rPr>
          <w:rFonts w:ascii="Times New Roman"/>
          <w:b w:val="false"/>
          <w:i w:val="false"/>
          <w:color w:val="000000"/>
          <w:sz w:val="28"/>
        </w:rPr>
        <w:t xml:space="preserve">
      15)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көзделген мөлшерiнен асып кеткен;</w:t>
      </w:r>
    </w:p>
    <w:p>
      <w:pPr>
        <w:spacing w:after="0"/>
        <w:ind w:left="0"/>
        <w:jc w:val="both"/>
      </w:pPr>
      <w:r>
        <w:rPr>
          <w:rFonts w:ascii="Times New Roman"/>
          <w:b w:val="false"/>
          <w:i w:val="false"/>
          <w:color w:val="000000"/>
          <w:sz w:val="28"/>
        </w:rPr>
        <w:t>
      16) төлеуге берiлетiн шоттың бiрiншi данасының деректемелерi төлеуге берiлетiн шоттың екiншi данасының деректемелерiне сәйкес келмеген;</w:t>
      </w:r>
    </w:p>
    <w:p>
      <w:pPr>
        <w:spacing w:after="0"/>
        <w:ind w:left="0"/>
        <w:jc w:val="both"/>
      </w:pPr>
      <w:r>
        <w:rPr>
          <w:rFonts w:ascii="Times New Roman"/>
          <w:b w:val="false"/>
          <w:i w:val="false"/>
          <w:color w:val="000000"/>
          <w:sz w:val="28"/>
        </w:rPr>
        <w:t>
      17) төлеуге берiлетiн шоттың қолданылу мерзiмiнен асатын мерзiмде берiлген;</w:t>
      </w:r>
    </w:p>
    <w:p>
      <w:pPr>
        <w:spacing w:after="0"/>
        <w:ind w:left="0"/>
        <w:jc w:val="both"/>
      </w:pPr>
      <w:r>
        <w:rPr>
          <w:rFonts w:ascii="Times New Roman"/>
          <w:b w:val="false"/>
          <w:i w:val="false"/>
          <w:color w:val="000000"/>
          <w:sz w:val="28"/>
        </w:rPr>
        <w:t>
      18) ұсынылған төлеуге берiлетiн шоттар саны төлеуге берiлетiн шоттар тiзiлiмiнде көрсетiлген санға сәйкес келмеген;</w:t>
      </w:r>
    </w:p>
    <w:p>
      <w:pPr>
        <w:spacing w:after="0"/>
        <w:ind w:left="0"/>
        <w:jc w:val="both"/>
      </w:pPr>
      <w:r>
        <w:rPr>
          <w:rFonts w:ascii="Times New Roman"/>
          <w:b w:val="false"/>
          <w:i w:val="false"/>
          <w:color w:val="000000"/>
          <w:sz w:val="28"/>
        </w:rPr>
        <w:t xml:space="preserve">
      19)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 форматындағы бойынша қателерді анықтау;</w:t>
      </w:r>
    </w:p>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p>
      <w:pPr>
        <w:spacing w:after="0"/>
        <w:ind w:left="0"/>
        <w:jc w:val="both"/>
      </w:pPr>
      <w:r>
        <w:rPr>
          <w:rFonts w:ascii="Times New Roman"/>
          <w:b w:val="false"/>
          <w:i w:val="false"/>
          <w:color w:val="000000"/>
          <w:sz w:val="28"/>
        </w:rPr>
        <w:t>
      22)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 қайтарылады (қабылданбайды).</w:t>
      </w:r>
    </w:p>
    <w:p>
      <w:pPr>
        <w:spacing w:after="0"/>
        <w:ind w:left="0"/>
        <w:jc w:val="both"/>
      </w:pPr>
      <w:r>
        <w:rPr>
          <w:rFonts w:ascii="Times New Roman"/>
          <w:b w:val="false"/>
          <w:i w:val="false"/>
          <w:color w:val="000000"/>
          <w:sz w:val="28"/>
        </w:rPr>
        <w:t>
      "Қазынашылық-клиент" ақпараттық жүйесі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Ереженің тиісті тармақтарына сілтеме жасап, қабылдамау себебін көрсете отырып, электрондық түрде мемлекеттік мекемеге қайтарылады.</w:t>
      </w:r>
    </w:p>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p>
      <w:pPr>
        <w:spacing w:after="0"/>
        <w:ind w:left="0"/>
        <w:jc w:val="both"/>
      </w:pPr>
      <w:r>
        <w:rPr>
          <w:rFonts w:ascii="Times New Roman"/>
          <w:b w:val="false"/>
          <w:i w:val="false"/>
          <w:color w:val="000000"/>
          <w:sz w:val="28"/>
        </w:rPr>
        <w:t>
      Құпия.";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43" w:id="22"/>
    <w:p>
      <w:pPr>
        <w:spacing w:after="0"/>
        <w:ind w:left="0"/>
        <w:jc w:val="both"/>
      </w:pPr>
      <w:r>
        <w:rPr>
          <w:rFonts w:ascii="Times New Roman"/>
          <w:b w:val="false"/>
          <w:i w:val="false"/>
          <w:color w:val="000000"/>
          <w:sz w:val="28"/>
        </w:rPr>
        <w:t>
      "224. Қағаз жеткізгіштегі және "Қазынашылық-клиент" ақпараттық жүйесі бойынша түскен төлеуге берілетін шот былайша ресімделеді:</w:t>
      </w:r>
    </w:p>
    <w:bookmarkEnd w:id="22"/>
    <w:p>
      <w:pPr>
        <w:spacing w:after="0"/>
        <w:ind w:left="0"/>
        <w:jc w:val="both"/>
      </w:pPr>
      <w:r>
        <w:rPr>
          <w:rFonts w:ascii="Times New Roman"/>
          <w:b w:val="false"/>
          <w:i w:val="false"/>
          <w:color w:val="000000"/>
          <w:sz w:val="28"/>
        </w:rPr>
        <w:t xml:space="preserve">
      1) "№ төлеуге берілетін шот" ашық жолағында мемлекеттік мекеменің жеті мәнді кодынан тұратын, төлем мен ақша аудару жүзеге асырылатын ағымдағы қаржы жылының соңғы екі саны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 </w:t>
      </w:r>
    </w:p>
    <w:p>
      <w:pPr>
        <w:spacing w:after="0"/>
        <w:ind w:left="0"/>
        <w:jc w:val="both"/>
      </w:pPr>
      <w:r>
        <w:rPr>
          <w:rFonts w:ascii="Times New Roman"/>
          <w:b w:val="false"/>
          <w:i w:val="false"/>
          <w:color w:val="000000"/>
          <w:sz w:val="28"/>
        </w:rPr>
        <w:t>
      2) "Күні" ашық жолағында төлеуге берілетін шот үзіндісінің күні көрсетіледі;</w:t>
      </w:r>
    </w:p>
    <w:p>
      <w:pPr>
        <w:spacing w:after="0"/>
        <w:ind w:left="0"/>
        <w:jc w:val="both"/>
      </w:pPr>
      <w:r>
        <w:rPr>
          <w:rFonts w:ascii="Times New Roman"/>
          <w:b w:val="false"/>
          <w:i w:val="false"/>
          <w:color w:val="000000"/>
          <w:sz w:val="28"/>
        </w:rPr>
        <w:t>
      3) "Мемлекеттік мекеме" бөлімінде:</w:t>
      </w:r>
    </w:p>
    <w:p>
      <w:pPr>
        <w:spacing w:after="0"/>
        <w:ind w:left="0"/>
        <w:jc w:val="both"/>
      </w:pPr>
      <w:r>
        <w:rPr>
          <w:rFonts w:ascii="Times New Roman"/>
          <w:b w:val="false"/>
          <w:i w:val="false"/>
          <w:color w:val="000000"/>
          <w:sz w:val="28"/>
        </w:rPr>
        <w:t>
      "Нақты төлеуші" ашық жолағында нақты төлеушінің толық немесе қысқартылған атауы көрсетіледі;</w:t>
      </w:r>
    </w:p>
    <w:p>
      <w:pPr>
        <w:spacing w:after="0"/>
        <w:ind w:left="0"/>
        <w:jc w:val="both"/>
      </w:pPr>
      <w:r>
        <w:rPr>
          <w:rFonts w:ascii="Times New Roman"/>
          <w:b w:val="false"/>
          <w:i w:val="false"/>
          <w:color w:val="000000"/>
          <w:sz w:val="28"/>
        </w:rPr>
        <w:t>
      "Жеке сәйкестендіру нөмірі/Бизнес-сәйкестендіру нөмірі" ашық жолағында нақты төлеушінің жеке сәйкестендіру нөмірі немесе бизнес-сәйкестендіру нөмірі көрсетіледі;</w:t>
      </w:r>
    </w:p>
    <w:p>
      <w:pPr>
        <w:spacing w:after="0"/>
        <w:ind w:left="0"/>
        <w:jc w:val="both"/>
      </w:pPr>
      <w:r>
        <w:rPr>
          <w:rFonts w:ascii="Times New Roman"/>
          <w:b w:val="false"/>
          <w:i w:val="false"/>
          <w:color w:val="000000"/>
          <w:sz w:val="28"/>
        </w:rPr>
        <w:t>
      "Мемлекеттік мекеменің коды" ашық жолағында Мемлекеттік мекемелердің анықтамалығына сәйкес мемлекеттік мекеменің жеті белгіден тұратын коды көрсетіледі;</w:t>
      </w:r>
    </w:p>
    <w:p>
      <w:pPr>
        <w:spacing w:after="0"/>
        <w:ind w:left="0"/>
        <w:jc w:val="both"/>
      </w:pPr>
      <w:r>
        <w:rPr>
          <w:rFonts w:ascii="Times New Roman"/>
          <w:b w:val="false"/>
          <w:i w:val="false"/>
          <w:color w:val="000000"/>
          <w:sz w:val="28"/>
        </w:rPr>
        <w:t>
      "Атауы" ашық жолағында мемлекеттік тіркеу (қайта тіркеу) туралы куәлікке/анықтамаға сәйкес келетін мемлекеттік мекеменің толық атауы көрсетіледі; аумақтық қазынашылық бөлімшесі мен мемлекеттік мекеменің жұмысын қиындатпайтын ұйымдық-құқықтық нысанының және мемлекеттік мекеменің атауын қысқартуға жол беріледі;</w:t>
      </w:r>
    </w:p>
    <w:p>
      <w:pPr>
        <w:spacing w:after="0"/>
        <w:ind w:left="0"/>
        <w:jc w:val="both"/>
      </w:pPr>
      <w:r>
        <w:rPr>
          <w:rFonts w:ascii="Times New Roman"/>
          <w:b w:val="false"/>
          <w:i w:val="false"/>
          <w:color w:val="000000"/>
          <w:sz w:val="28"/>
        </w:rPr>
        <w:t>
      "Бизнес-сәйкестендіру нөмірі"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p>
    <w:p>
      <w:pPr>
        <w:spacing w:after="0"/>
        <w:ind w:left="0"/>
        <w:jc w:val="both"/>
      </w:pPr>
      <w:r>
        <w:rPr>
          <w:rFonts w:ascii="Times New Roman"/>
          <w:b w:val="false"/>
          <w:i w:val="false"/>
          <w:color w:val="000000"/>
          <w:sz w:val="28"/>
        </w:rPr>
        <w:t>
      "Резиденттік елі" ашық жолағында ақша төлеуші немесе алушы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p>
      <w:pPr>
        <w:spacing w:after="0"/>
        <w:ind w:left="0"/>
        <w:jc w:val="both"/>
      </w:pPr>
      <w:r>
        <w:rPr>
          <w:rFonts w:ascii="Times New Roman"/>
          <w:b w:val="false"/>
          <w:i w:val="false"/>
          <w:color w:val="000000"/>
          <w:sz w:val="28"/>
        </w:rPr>
        <w:t>
      "Аумақтық қазынашылық бөлімшесі" ашық жолағында мемлекеттік мекемеге қызмет көрсететін аумақтық қазынашылық бөлімшесінің атауы көрсетіледі;</w:t>
      </w:r>
    </w:p>
    <w:p>
      <w:pPr>
        <w:spacing w:after="0"/>
        <w:ind w:left="0"/>
        <w:jc w:val="both"/>
      </w:pPr>
      <w:r>
        <w:rPr>
          <w:rFonts w:ascii="Times New Roman"/>
          <w:b w:val="false"/>
          <w:i w:val="false"/>
          <w:color w:val="000000"/>
          <w:sz w:val="28"/>
        </w:rPr>
        <w:t>
      "Банктік сәйкестендіру коды" ашық жолағында бюджетті атқару жөніндегі орталық уәкілетті органның банктік сәйкестендіру коды көрсетіледі;</w:t>
      </w:r>
    </w:p>
    <w:p>
      <w:pPr>
        <w:spacing w:after="0"/>
        <w:ind w:left="0"/>
        <w:jc w:val="both"/>
      </w:pPr>
      <w:r>
        <w:rPr>
          <w:rFonts w:ascii="Times New Roman"/>
          <w:b w:val="false"/>
          <w:i w:val="false"/>
          <w:color w:val="000000"/>
          <w:sz w:val="28"/>
        </w:rPr>
        <w:t>
      4) тиісті жеке сәйкестендіру коды "Жеке сәйкестендіру коды" ашық жолағында мыналар бойынша көрсетіледі:</w:t>
      </w:r>
    </w:p>
    <w:p>
      <w:pPr>
        <w:spacing w:after="0"/>
        <w:ind w:left="0"/>
        <w:jc w:val="both"/>
      </w:pPr>
      <w:r>
        <w:rPr>
          <w:rFonts w:ascii="Times New Roman"/>
          <w:b w:val="false"/>
          <w:i w:val="false"/>
          <w:color w:val="000000"/>
          <w:sz w:val="28"/>
        </w:rPr>
        <w:t>
      операцияларды есептеу үшін қолма-қол ақшаны бақылау шоты:</w:t>
      </w:r>
    </w:p>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аудан (облыстық маңызы бар қала) не аудандық маңызы бар қаланың, ауылдың, кенттің, ауылдық округтің бюджетіне) түсетін түсімдерді есепке алу;</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p>
      <w:pPr>
        <w:spacing w:after="0"/>
        <w:ind w:left="0"/>
        <w:jc w:val="both"/>
      </w:pPr>
      <w:r>
        <w:rPr>
          <w:rFonts w:ascii="Times New Roman"/>
          <w:b w:val="false"/>
          <w:i w:val="false"/>
          <w:color w:val="000000"/>
          <w:sz w:val="28"/>
        </w:rPr>
        <w:t>
      мемлекеттік мекемелер үшін қайырымдылық көмектен түсетін, олар Қазақстан Республикасының заңнамалық актілеріне сәйкес алатын ақшаны есепке алу және жұмсау;</w:t>
      </w:r>
    </w:p>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w:t>
      </w:r>
    </w:p>
    <w:p>
      <w:pPr>
        <w:spacing w:after="0"/>
        <w:ind w:left="0"/>
        <w:jc w:val="both"/>
      </w:pPr>
      <w:r>
        <w:rPr>
          <w:rFonts w:ascii="Times New Roman"/>
          <w:b w:val="false"/>
          <w:i w:val="false"/>
          <w:color w:val="000000"/>
          <w:sz w:val="28"/>
        </w:rPr>
        <w:t>
      5) "Қаржыландыру көзі" ашық жолағында қаражаты есебінен төлем мен ақшаны аудару жүзеге асырылатын қаржыландыру көзінің түрін білдіретін белгі көрсетіледі:</w:t>
      </w:r>
    </w:p>
    <w:p>
      <w:pPr>
        <w:spacing w:after="0"/>
        <w:ind w:left="0"/>
        <w:jc w:val="both"/>
      </w:pPr>
      <w:r>
        <w:rPr>
          <w:rFonts w:ascii="Times New Roman"/>
          <w:b w:val="false"/>
          <w:i w:val="false"/>
          <w:color w:val="000000"/>
          <w:sz w:val="28"/>
        </w:rPr>
        <w:t>
      1 – үкіметтік сыртқы қарыздар немесе байланысты гранттар бойынша бірлесіп қаржыландыру қаражатын қоспағанда, бюджет қаражатының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бірлесіп қаржыландыру қаражатының есебінен;</w:t>
      </w:r>
    </w:p>
    <w:p>
      <w:pPr>
        <w:spacing w:after="0"/>
        <w:ind w:left="0"/>
        <w:jc w:val="both"/>
      </w:pPr>
      <w:r>
        <w:rPr>
          <w:rFonts w:ascii="Times New Roman"/>
          <w:b w:val="false"/>
          <w:i w:val="false"/>
          <w:color w:val="000000"/>
          <w:sz w:val="28"/>
        </w:rPr>
        <w:t>
      3 – мемлекеттік мекемелердің тауарларды (жұмыстарды, көрсетілетін қызметтерді) сатуынан түсетін ақшаның есебінен;</w:t>
      </w:r>
    </w:p>
    <w:p>
      <w:pPr>
        <w:spacing w:after="0"/>
        <w:ind w:left="0"/>
        <w:jc w:val="both"/>
      </w:pPr>
      <w:r>
        <w:rPr>
          <w:rFonts w:ascii="Times New Roman"/>
          <w:b w:val="false"/>
          <w:i w:val="false"/>
          <w:color w:val="000000"/>
          <w:sz w:val="28"/>
        </w:rPr>
        <w:t>
      4 – қайырымдылық көмектен түсетін ақша есебінен;</w:t>
      </w:r>
    </w:p>
    <w:p>
      <w:pPr>
        <w:spacing w:after="0"/>
        <w:ind w:left="0"/>
        <w:jc w:val="both"/>
      </w:pPr>
      <w:r>
        <w:rPr>
          <w:rFonts w:ascii="Times New Roman"/>
          <w:b w:val="false"/>
          <w:i w:val="false"/>
          <w:color w:val="000000"/>
          <w:sz w:val="28"/>
        </w:rPr>
        <w:t>
      5 – жеке және (немесе) заңды тұлға қайтарымды шарттарда мемлекеттік мекемеге беретін ақшаның есебінен;</w:t>
      </w:r>
    </w:p>
    <w:p>
      <w:pPr>
        <w:spacing w:after="0"/>
        <w:ind w:left="0"/>
        <w:jc w:val="both"/>
      </w:pPr>
      <w:r>
        <w:rPr>
          <w:rFonts w:ascii="Times New Roman"/>
          <w:b w:val="false"/>
          <w:i w:val="false"/>
          <w:color w:val="000000"/>
          <w:sz w:val="28"/>
        </w:rPr>
        <w:t>
      8 – ерекше шығыстардың есебінен;</w:t>
      </w:r>
    </w:p>
    <w:p>
      <w:pPr>
        <w:spacing w:after="0"/>
        <w:ind w:left="0"/>
        <w:jc w:val="both"/>
      </w:pPr>
      <w:r>
        <w:rPr>
          <w:rFonts w:ascii="Times New Roman"/>
          <w:b w:val="false"/>
          <w:i w:val="false"/>
          <w:color w:val="000000"/>
          <w:sz w:val="28"/>
        </w:rPr>
        <w:t>
      6) "Бюджет түрі" ашық жолағында қаражатының есебінен мемлекеттік мекеме ұсталатын бюджет түрін білдіретін белгі көрсетіледі:</w:t>
      </w:r>
    </w:p>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(республикалық маңызы бар қала, астана) бюджет;</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p>
      <w:pPr>
        <w:spacing w:after="0"/>
        <w:ind w:left="0"/>
        <w:jc w:val="both"/>
      </w:pPr>
      <w:r>
        <w:rPr>
          <w:rFonts w:ascii="Times New Roman"/>
          <w:b w:val="false"/>
          <w:i w:val="false"/>
          <w:color w:val="000000"/>
          <w:sz w:val="28"/>
        </w:rPr>
        <w:t>
      7) "Шығыстардың бюджеттік сыныптамасының коды" ашық жолағында бюджет қаражатының немесе мемлекеттік мекемелердің тауарларды (жұмыстарды, қызметтерді) сатуынан түсетін ақшаның есебінен төлемдер мен аударымдарды жүзеге асыру кезінде ғана толтырылады; онда кезектілікпен үш мәнді бюджеттік бағдарлама әкімшісінің, бюджеттік бағдарламаның, бюджеттік кіші бағдарламаның шығыстардың экономикалық сыныптамасы ерекшелігінің кодтарын білдіретін он екі мәнді код көрсетіледі. Мемлекеттік мекеме бюджеттік сыныптамасының коды заңды қолданылуын қамтамасыз етеді;</w:t>
      </w:r>
    </w:p>
    <w:p>
      <w:pPr>
        <w:spacing w:after="0"/>
        <w:ind w:left="0"/>
        <w:jc w:val="both"/>
      </w:pPr>
      <w:r>
        <w:rPr>
          <w:rFonts w:ascii="Times New Roman"/>
          <w:b w:val="false"/>
          <w:i w:val="false"/>
          <w:color w:val="000000"/>
          <w:sz w:val="28"/>
        </w:rPr>
        <w:t>
      8) "Тауарлардың (жұмыстардың, қызметтердің) коды" мемлекеттік мекемелердің тауарларды (жұмыстарды, қызметтерді) өткізуінен түсетін ақшаның есебінен төлемдер мен аударымдарды жүзеге асыру кезінде мемлекеттік мекемелер өткізетін тауарлардың (жұмыстардың, қызметтердің) коды көрсетіледі;</w:t>
      </w:r>
    </w:p>
    <w:p>
      <w:pPr>
        <w:spacing w:after="0"/>
        <w:ind w:left="0"/>
        <w:jc w:val="both"/>
      </w:pPr>
      <w:r>
        <w:rPr>
          <w:rFonts w:ascii="Times New Roman"/>
          <w:b w:val="false"/>
          <w:i w:val="false"/>
          <w:color w:val="000000"/>
          <w:sz w:val="28"/>
        </w:rPr>
        <w:t>
      9) "Ақшаны алушы" бөлімінде:</w:t>
      </w:r>
    </w:p>
    <w:p>
      <w:pPr>
        <w:spacing w:after="0"/>
        <w:ind w:left="0"/>
        <w:jc w:val="both"/>
      </w:pPr>
      <w:r>
        <w:rPr>
          <w:rFonts w:ascii="Times New Roman"/>
          <w:b w:val="false"/>
          <w:i w:val="false"/>
          <w:color w:val="000000"/>
          <w:sz w:val="28"/>
        </w:rPr>
        <w:t>
      "Атауы" ашық жолағында – заңды тұлға үшін мемлекеттік тіркеу (қайта тіркеу) туралы куәлікке/анықтамаға сәйкес келетін ақшаны алушының атауы және жеке тұлға үшін тегі, аты, әкесінің аты (ол болған жағдайда)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аумақтық қазынашылық бөлімшесінің, мемлекеттік мекеменің, ақша алушының және оған қызмет көрсететін банктің жұмысын қиындатпайтын ақша алушының және оған қызмет көрсететін банктің ұйымдық-құқықтық нысанының және ақша алушының атауын қысқартуға жол беріледі;</w:t>
      </w:r>
    </w:p>
    <w:p>
      <w:pPr>
        <w:spacing w:after="0"/>
        <w:ind w:left="0"/>
        <w:jc w:val="both"/>
      </w:pPr>
      <w:r>
        <w:rPr>
          <w:rFonts w:ascii="Times New Roman"/>
          <w:b w:val="false"/>
          <w:i w:val="false"/>
          <w:color w:val="000000"/>
          <w:sz w:val="28"/>
        </w:rPr>
        <w:t>
      10) "Жеке сәйкестендіру нөмірі/Бизнес-сәйкестендіру нөмірі" ашық жолағында ақша алушының жеке сәйкестендіру нөмірі (бизнес-сәйкестендіру нөмірі) көрсетіледі;</w:t>
      </w:r>
    </w:p>
    <w:p>
      <w:pPr>
        <w:spacing w:after="0"/>
        <w:ind w:left="0"/>
        <w:jc w:val="both"/>
      </w:pPr>
      <w:r>
        <w:rPr>
          <w:rFonts w:ascii="Times New Roman"/>
          <w:b w:val="false"/>
          <w:i w:val="false"/>
          <w:color w:val="000000"/>
          <w:sz w:val="28"/>
        </w:rPr>
        <w:t>
      11) "Банк" ашық жолағында ақшаны алушыға қызмет көрсететін банктің атауы көрсетіледі;</w:t>
      </w:r>
    </w:p>
    <w:p>
      <w:pPr>
        <w:spacing w:after="0"/>
        <w:ind w:left="0"/>
        <w:jc w:val="both"/>
      </w:pPr>
      <w:r>
        <w:rPr>
          <w:rFonts w:ascii="Times New Roman"/>
          <w:b w:val="false"/>
          <w:i w:val="false"/>
          <w:color w:val="000000"/>
          <w:sz w:val="28"/>
        </w:rPr>
        <w:t>
      12) "Банктік сәйкестендіру коды" ашық жолағында ақшаны алушы банктің банктік сәйкестендіру коды көрсетіледі;</w:t>
      </w:r>
    </w:p>
    <w:p>
      <w:pPr>
        <w:spacing w:after="0"/>
        <w:ind w:left="0"/>
        <w:jc w:val="both"/>
      </w:pPr>
      <w:r>
        <w:rPr>
          <w:rFonts w:ascii="Times New Roman"/>
          <w:b w:val="false"/>
          <w:i w:val="false"/>
          <w:color w:val="000000"/>
          <w:sz w:val="28"/>
        </w:rPr>
        <w:t>
      13) "Жеке сәйкестендіру коды" ашық жолағында банктен ақша алушының банктік шотының нөмірі көрсетіледі;</w:t>
      </w:r>
    </w:p>
    <w:p>
      <w:pPr>
        <w:spacing w:after="0"/>
        <w:ind w:left="0"/>
        <w:jc w:val="both"/>
      </w:pPr>
      <w:r>
        <w:rPr>
          <w:rFonts w:ascii="Times New Roman"/>
          <w:b w:val="false"/>
          <w:i w:val="false"/>
          <w:color w:val="000000"/>
          <w:sz w:val="28"/>
        </w:rPr>
        <w:t>
      14) "Нақты (түпкілікті) бенефициар" ашық жолағында нақты (түпкілікті) алушының толық немесе қысқартылған атауы көрсетіледі;</w:t>
      </w:r>
    </w:p>
    <w:p>
      <w:pPr>
        <w:spacing w:after="0"/>
        <w:ind w:left="0"/>
        <w:jc w:val="both"/>
      </w:pPr>
      <w:r>
        <w:rPr>
          <w:rFonts w:ascii="Times New Roman"/>
          <w:b w:val="false"/>
          <w:i w:val="false"/>
          <w:color w:val="000000"/>
          <w:sz w:val="28"/>
        </w:rPr>
        <w:t>
      15) "Жеке сәйкестендіру нөмірі (Бизнес-сәйкестендіру нөмірі)" ашық жолагында нақты (түпкілікті) алушының жеке сәйкестендіру нөмірі немесе бизнес-сәйкестендіру нөмірі көрсетіледі;</w:t>
      </w:r>
    </w:p>
    <w:p>
      <w:pPr>
        <w:spacing w:after="0"/>
        <w:ind w:left="0"/>
        <w:jc w:val="both"/>
      </w:pPr>
      <w:r>
        <w:rPr>
          <w:rFonts w:ascii="Times New Roman"/>
          <w:b w:val="false"/>
          <w:i w:val="false"/>
          <w:color w:val="000000"/>
          <w:sz w:val="28"/>
        </w:rPr>
        <w:t>
      16) "Резиденттік елі" ашық жолағында төлеуші немесе алушы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p>
      <w:pPr>
        <w:spacing w:after="0"/>
        <w:ind w:left="0"/>
        <w:jc w:val="both"/>
      </w:pPr>
      <w:r>
        <w:rPr>
          <w:rFonts w:ascii="Times New Roman"/>
          <w:b w:val="false"/>
          <w:i w:val="false"/>
          <w:color w:val="000000"/>
          <w:sz w:val="28"/>
        </w:rPr>
        <w:t>
      17) "Бенефициардың банкі, Қазақстан Республикасының бейрезидент банкінің филиалы" ашық жолағында төлеуші немесе алушы Қазақстан Республикасының бейрезиденті болған жағдайда, нақты (түпкілікті) алушының, Қазақстан Республикасының бейрезидент банкі филиалының атауы көрсетіледі;</w:t>
      </w:r>
    </w:p>
    <w:p>
      <w:pPr>
        <w:spacing w:after="0"/>
        <w:ind w:left="0"/>
        <w:jc w:val="both"/>
      </w:pPr>
      <w:r>
        <w:rPr>
          <w:rFonts w:ascii="Times New Roman"/>
          <w:b w:val="false"/>
          <w:i w:val="false"/>
          <w:color w:val="000000"/>
          <w:sz w:val="28"/>
        </w:rPr>
        <w:t>
      18) "Делдал банк, Қазақстан Республикасының бейрезидент банкінің филиалы" ашық жолағында төлеуші немесе алушы Қазақстан Республикасының бейрезиденті болған жағдайда, делдал банкінің атауы көрсетіледі;</w:t>
      </w:r>
    </w:p>
    <w:p>
      <w:pPr>
        <w:spacing w:after="0"/>
        <w:ind w:left="0"/>
        <w:jc w:val="both"/>
      </w:pPr>
      <w:r>
        <w:rPr>
          <w:rFonts w:ascii="Times New Roman"/>
          <w:b w:val="false"/>
          <w:i w:val="false"/>
          <w:color w:val="000000"/>
          <w:sz w:val="28"/>
        </w:rPr>
        <w:t>
      19) "Түсімдер бюджеттік сыныптамасының коды" ашық жолағында – салық және бюджетке төленетін басқа да міндетті төлемдерді төлеу бойынша төлем есепке алынатын түсімдердің бюджеттік сыныптамасының коды (бюджетке төлемдерді жүзеге асыру кезінде ғана толтырылады) немесе шетел валютасына айырбастауға арналған төлемдерді жүргізу кезіндегі ерекшелік коды көрсетіледі;</w:t>
      </w:r>
    </w:p>
    <w:p>
      <w:pPr>
        <w:spacing w:after="0"/>
        <w:ind w:left="0"/>
        <w:jc w:val="both"/>
      </w:pPr>
      <w:r>
        <w:rPr>
          <w:rFonts w:ascii="Times New Roman"/>
          <w:b w:val="false"/>
          <w:i w:val="false"/>
          <w:color w:val="000000"/>
          <w:sz w:val="28"/>
        </w:rPr>
        <w:t>
      20) "Төлем мәртебесі" ашық жолағында "ағымдағы" не "түпкілікті" деп көрсетіледі;</w:t>
      </w:r>
    </w:p>
    <w:p>
      <w:pPr>
        <w:spacing w:after="0"/>
        <w:ind w:left="0"/>
        <w:jc w:val="both"/>
      </w:pPr>
      <w:r>
        <w:rPr>
          <w:rFonts w:ascii="Times New Roman"/>
          <w:b w:val="false"/>
          <w:i w:val="false"/>
          <w:color w:val="000000"/>
          <w:sz w:val="28"/>
        </w:rPr>
        <w:t>
      21) "Төлемнің мақсаты" ашық жолағында: төлемнің мақсаты, құжаттың атауы, нөмірі мен күні (тауарларды жеткізу туралы шот-фактуралар немесе орындалған жұмыстардың, көрсетілген қызметтердің актісі немесе осының негізінде тауарларды (жұмыстарды, қызметтерді) сатып алу жүзеге асырылатын Қазақстан Республикасының заңнамасында белгіленген басқа құжат) көрсетіледі. Бұл ретте растайтын құжаттардың күні төлеуге берілетін шотты қалыптастыру күнінен кеш болмауға тиіс. Және қосымша:</w:t>
      </w:r>
    </w:p>
    <w:p>
      <w:pPr>
        <w:spacing w:after="0"/>
        <w:ind w:left="0"/>
        <w:jc w:val="both"/>
      </w:pPr>
      <w:r>
        <w:rPr>
          <w:rFonts w:ascii="Times New Roman"/>
          <w:b w:val="false"/>
          <w:i w:val="false"/>
          <w:color w:val="000000"/>
          <w:sz w:val="28"/>
        </w:rPr>
        <w:t>
      тіркелген шарттар (қосымша келісімдер) жөніндегі төлеуге берілетін шоттар бойынша - хабарламаның нөмірі мен күні;</w:t>
      </w:r>
    </w:p>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қолма-қол ақшаны бақылау шотынан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p>
      <w:pPr>
        <w:spacing w:after="0"/>
        <w:ind w:left="0"/>
        <w:jc w:val="both"/>
      </w:pPr>
      <w:r>
        <w:rPr>
          <w:rFonts w:ascii="Times New Roman"/>
          <w:b w:val="false"/>
          <w:i w:val="false"/>
          <w:color w:val="000000"/>
          <w:sz w:val="28"/>
        </w:rPr>
        <w:t>
      Медициналық-әлеуметтік мекемелердің (ұйымдардың) қолма-қол ақшаны бақылау шотынан ақшаны уақытша орналастыру шотынан ақшаны алу үшін төлеу шотын ұсыну кезінде комиссия шешімінің нөмірі мен күні, құжаттардың нөмірі мен күні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p>
      <w:pPr>
        <w:spacing w:after="0"/>
        <w:ind w:left="0"/>
        <w:jc w:val="both"/>
      </w:pPr>
      <w:r>
        <w:rPr>
          <w:rFonts w:ascii="Times New Roman"/>
          <w:b w:val="false"/>
          <w:i w:val="false"/>
          <w:color w:val="000000"/>
          <w:sz w:val="28"/>
        </w:rPr>
        <w:t>
      "Бірыңғай сатып алу платформасы", "Электрондық шот-фактуралар" және "Қазынашылық-клиент" ақпараттық жүйелерін интеграциялау арқылы автоматты түрде қалыптастырылған төлеуге берілетін шотты алған жағдайда, "Төлем мақсаты" жолында электрондық шот-фактурадан төлемнің мақсаты автоматты түрде көрсетіледі, бұл ретте хабарламаның нөмірі, күні және растайтын құжаттың нөмірі, күні көрсетілмейді;</w:t>
      </w:r>
    </w:p>
    <w:p>
      <w:pPr>
        <w:spacing w:after="0"/>
        <w:ind w:left="0"/>
        <w:jc w:val="both"/>
      </w:pPr>
      <w:r>
        <w:rPr>
          <w:rFonts w:ascii="Times New Roman"/>
          <w:b w:val="false"/>
          <w:i w:val="false"/>
          <w:color w:val="000000"/>
          <w:sz w:val="28"/>
        </w:rPr>
        <w:t>
      22) "Сомасы" ашық жолағында төлеуге берілетін шоттағы теңге және тиын сомасы санмен көрсетіледі;</w:t>
      </w:r>
    </w:p>
    <w:p>
      <w:pPr>
        <w:spacing w:after="0"/>
        <w:ind w:left="0"/>
        <w:jc w:val="both"/>
      </w:pPr>
      <w:r>
        <w:rPr>
          <w:rFonts w:ascii="Times New Roman"/>
          <w:b w:val="false"/>
          <w:i w:val="false"/>
          <w:color w:val="000000"/>
          <w:sz w:val="28"/>
        </w:rPr>
        <w:t>
      23) "Жазбаша сомасы" ашық жолағында - төлеуге берілетін шоттың теңгедегі сомасы жазбаша бас әріппен көрсетіледі, тиын сомасы - санмен көрсетіледі;</w:t>
      </w:r>
    </w:p>
    <w:p>
      <w:pPr>
        <w:spacing w:after="0"/>
        <w:ind w:left="0"/>
        <w:jc w:val="both"/>
      </w:pPr>
      <w:r>
        <w:rPr>
          <w:rFonts w:ascii="Times New Roman"/>
          <w:b w:val="false"/>
          <w:i w:val="false"/>
          <w:color w:val="000000"/>
          <w:sz w:val="28"/>
        </w:rPr>
        <w:t>
      24) қағаз тасығыштағы төлем шотының "Мөр орны" ашық жолағында мемлекеттік мекеменің елтаңбалы мөрінің бедері қойылады,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кескін дәл және анық болуы тиіс.</w:t>
      </w:r>
    </w:p>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"Мөр орны" ашық жолағында "уақытша мөрсіз" деген белгімен мөрдің бедерісіз беріледі;</w:t>
      </w:r>
    </w:p>
    <w:p>
      <w:pPr>
        <w:spacing w:after="0"/>
        <w:ind w:left="0"/>
        <w:jc w:val="both"/>
      </w:pPr>
      <w:r>
        <w:rPr>
          <w:rFonts w:ascii="Times New Roman"/>
          <w:b w:val="false"/>
          <w:i w:val="false"/>
          <w:color w:val="000000"/>
          <w:sz w:val="28"/>
        </w:rPr>
        <w:t>
      25)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p>
      <w:pPr>
        <w:spacing w:after="0"/>
        <w:ind w:left="0"/>
        <w:jc w:val="both"/>
      </w:pPr>
      <w:r>
        <w:rPr>
          <w:rFonts w:ascii="Times New Roman"/>
          <w:b w:val="false"/>
          <w:i w:val="false"/>
          <w:color w:val="000000"/>
          <w:sz w:val="28"/>
        </w:rPr>
        <w:t>
      26)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p>
      <w:pPr>
        <w:spacing w:after="0"/>
        <w:ind w:left="0"/>
        <w:jc w:val="both"/>
      </w:pPr>
      <w:r>
        <w:rPr>
          <w:rFonts w:ascii="Times New Roman"/>
          <w:b w:val="false"/>
          <w:i w:val="false"/>
          <w:color w:val="000000"/>
          <w:sz w:val="28"/>
        </w:rPr>
        <w:t>
      "Қазынашылық–клиент" ақпараттық жүйесі бойынша төлем шотына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электрондық цифрлық қолтаңбасы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электрондық цифрлық қолтаңбасы, ал ондайлар болмаған жағдайда – қолдар мен мөр бедерiнiң үлгiлерi бар құжатқа сәйкес мемлекеттiк мекеме басшысының қолы қойылады.</w:t>
      </w:r>
    </w:p>
    <w:p>
      <w:pPr>
        <w:spacing w:after="0"/>
        <w:ind w:left="0"/>
        <w:jc w:val="both"/>
      </w:pP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p>
    <w:p>
      <w:pPr>
        <w:spacing w:after="0"/>
        <w:ind w:left="0"/>
        <w:jc w:val="both"/>
      </w:pPr>
      <w:r>
        <w:rPr>
          <w:rFonts w:ascii="Times New Roman"/>
          <w:b w:val="false"/>
          <w:i w:val="false"/>
          <w:color w:val="000000"/>
          <w:sz w:val="28"/>
        </w:rPr>
        <w:t xml:space="preserve">
      "Ақша жөнелтушінің коды", "Бенефициардың коды", "Төлем белгілеу коды" ашық жолақтарын толтыру "Төлемдер және төлем жүйелері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225-тармақтың</w:t>
      </w:r>
      <w:r>
        <w:rPr>
          <w:rFonts w:ascii="Times New Roman"/>
          <w:b w:val="false"/>
          <w:i w:val="false"/>
          <w:color w:val="000000"/>
          <w:sz w:val="28"/>
        </w:rPr>
        <w:t xml:space="preserve"> бірінші бөлігі мынадай редакцияда жазылсын:</w:t>
      </w:r>
    </w:p>
    <w:bookmarkStart w:name="z45" w:id="23"/>
    <w:p>
      <w:pPr>
        <w:spacing w:after="0"/>
        <w:ind w:left="0"/>
        <w:jc w:val="both"/>
      </w:pPr>
      <w:r>
        <w:rPr>
          <w:rFonts w:ascii="Times New Roman"/>
          <w:b w:val="false"/>
          <w:i w:val="false"/>
          <w:color w:val="000000"/>
          <w:sz w:val="28"/>
        </w:rPr>
        <w:t>
      "225. Электрондық төлеуге берілетін шоттарды жасау кезінде тиісті электрондық ашық жолақтарда төлем түрін көрсету қажет:</w:t>
      </w:r>
    </w:p>
    <w:bookmarkEnd w:id="23"/>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қосымшамен әлеуметтік аударымдар;</w:t>
      </w:r>
    </w:p>
    <w:p>
      <w:pPr>
        <w:spacing w:after="0"/>
        <w:ind w:left="0"/>
        <w:jc w:val="both"/>
      </w:pPr>
      <w:r>
        <w:rPr>
          <w:rFonts w:ascii="Times New Roman"/>
          <w:b w:val="false"/>
          <w:i w:val="false"/>
          <w:color w:val="000000"/>
          <w:sz w:val="28"/>
        </w:rPr>
        <w:t>
      5 - қосымшамен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 қосымшамен заңды тұлғаларға төлем;</w:t>
      </w:r>
    </w:p>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234-тармақтың</w:t>
      </w:r>
      <w:r>
        <w:rPr>
          <w:rFonts w:ascii="Times New Roman"/>
          <w:b w:val="false"/>
          <w:i w:val="false"/>
          <w:color w:val="000000"/>
          <w:sz w:val="28"/>
        </w:rPr>
        <w:t xml:space="preserve"> бірінші бөлігі мынадай редакцияда жазылсын:</w:t>
      </w:r>
    </w:p>
    <w:bookmarkStart w:name="z47" w:id="24"/>
    <w:p>
      <w:pPr>
        <w:spacing w:after="0"/>
        <w:ind w:left="0"/>
        <w:jc w:val="both"/>
      </w:pPr>
      <w:r>
        <w:rPr>
          <w:rFonts w:ascii="Times New Roman"/>
          <w:b w:val="false"/>
          <w:i w:val="false"/>
          <w:color w:val="000000"/>
          <w:sz w:val="28"/>
        </w:rPr>
        <w:t xml:space="preserve">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жұмыс берушілердің міндетті зейнетақы жарналары, кәсіби және ерікті зейнетақы жарналары және әлеуметтiк аударымдар, міндетті әлеуметтік медициналық сақтандыруға аударымдар және (немесе) жарналар, сақтандырудың жинақтаушы түрі шарттары бойынша банкте ашылған жинақ ақша шоттарына аудару жөнiндегi төлемдердi жүргiзу үшiн төлеуге қағаз тасығышта берiлетiн шоттармен бiрге мемлекеттiк мекеме аумақтық қазынашылық бөлiмшесiне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төлемдер форматтында ақшаны алушылардың тізімін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235-тармақтың</w:t>
      </w:r>
      <w:r>
        <w:rPr>
          <w:rFonts w:ascii="Times New Roman"/>
          <w:b w:val="false"/>
          <w:i w:val="false"/>
          <w:color w:val="000000"/>
          <w:sz w:val="28"/>
        </w:rPr>
        <w:t xml:space="preserve"> бірінші бөлігі мынадай редакцияда жазылсын:</w:t>
      </w:r>
    </w:p>
    <w:bookmarkStart w:name="z49" w:id="25"/>
    <w:p>
      <w:pPr>
        <w:spacing w:after="0"/>
        <w:ind w:left="0"/>
        <w:jc w:val="both"/>
      </w:pPr>
      <w:r>
        <w:rPr>
          <w:rFonts w:ascii="Times New Roman"/>
          <w:b w:val="false"/>
          <w:i w:val="false"/>
          <w:color w:val="000000"/>
          <w:sz w:val="28"/>
        </w:rPr>
        <w:t xml:space="preserve">
      "235. Мемлекеттік мекемелердің/квазимемлекеттік сектор субъектілерінің қызметкерлеріне жалақы мен басқа да ақшалай төлемдерді, жеке тұлғаларға стипендияларды және басқа да төлемдерді ағымдағы шоттарға немесе міндетті зейнетақы жарналарын, жұмыс берушілердің міндетті зейнетақы жарналарын, кәсіптік және ерікті зейнетақы жарналары мен әлеуметтік аударымдарды, міндетті медициналық сақтандыру үшін жарналар және (немесе) төлемдер ақша алушылардың жинақ шоттарына аудару жөніндегі төлемдер жүргізгеннен кейін аумақтық қазынашылық бөлімшесінің жауапты орындаушысы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тиісті шоттарына жүргізілген төлемдер бойынша үзінді көшірме" нысаны бойынша ақша алушылардың тиісті шоттарына жүргізілген төлемдер бойынша үзінді көшірмені (бұдан әрі – үзінді көшірме) қалыптастырады. Үзінді көшірме операциялық күн жабылғаннан кейін қалыптастырылады. Үзінді көшірменің әрбір беті құжатты өңдеу күнін көрсете отырып, жауапты орындаушының қолымен, мөртабанының бедерімен расталады және осы Ереженің </w:t>
      </w:r>
      <w:r>
        <w:rPr>
          <w:rFonts w:ascii="Times New Roman"/>
          <w:b w:val="false"/>
          <w:i w:val="false"/>
          <w:color w:val="000000"/>
          <w:sz w:val="28"/>
        </w:rPr>
        <w:t>221-тармағында</w:t>
      </w:r>
      <w:r>
        <w:rPr>
          <w:rFonts w:ascii="Times New Roman"/>
          <w:b w:val="false"/>
          <w:i w:val="false"/>
          <w:color w:val="000000"/>
          <w:sz w:val="28"/>
        </w:rPr>
        <w:t xml:space="preserve"> көзделген құжаттармен бірге мемлекеттік мекемеге/квазимемлекеттік сектор субъектісіне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236-тармақ</w:t>
      </w:r>
      <w:r>
        <w:rPr>
          <w:rFonts w:ascii="Times New Roman"/>
          <w:b w:val="false"/>
          <w:i w:val="false"/>
          <w:color w:val="000000"/>
          <w:sz w:val="28"/>
        </w:rPr>
        <w:t xml:space="preserve"> мынадай редакцияда жазылсын:</w:t>
      </w:r>
    </w:p>
    <w:bookmarkStart w:name="z51" w:id="26"/>
    <w:p>
      <w:pPr>
        <w:spacing w:after="0"/>
        <w:ind w:left="0"/>
        <w:jc w:val="both"/>
      </w:pPr>
      <w:r>
        <w:rPr>
          <w:rFonts w:ascii="Times New Roman"/>
          <w:b w:val="false"/>
          <w:i w:val="false"/>
          <w:color w:val="000000"/>
          <w:sz w:val="28"/>
        </w:rPr>
        <w:t xml:space="preserve">
      "236.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және Әлеуметтік медициналық сақтандыру қорына аударылған соманы мемлекеттік мекемелердің қызметкерлеріне жалақы және басқа да ақшалай төлемақылар, міндетті зейнетақы жарналары, жұмыс берушілердің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w:t>
      </w:r>
    </w:p>
    <w:bookmarkEnd w:id="26"/>
    <w:p>
      <w:pPr>
        <w:spacing w:after="0"/>
        <w:ind w:left="0"/>
        <w:jc w:val="both"/>
      </w:pPr>
      <w:r>
        <w:rPr>
          <w:rFonts w:ascii="Times New Roman"/>
          <w:b w:val="false"/>
          <w:i w:val="false"/>
          <w:color w:val="000000"/>
          <w:sz w:val="28"/>
        </w:rPr>
        <w:t>
      Үзінді көшірмелерді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237-1-тармақтың</w:t>
      </w:r>
      <w:r>
        <w:rPr>
          <w:rFonts w:ascii="Times New Roman"/>
          <w:b w:val="false"/>
          <w:i w:val="false"/>
          <w:color w:val="000000"/>
          <w:sz w:val="28"/>
        </w:rPr>
        <w:t xml:space="preserve"> бірінші бөлігінде орыс тіліндегі мәтіні өзгереді,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w:t>
      </w:r>
      <w:r>
        <w:rPr>
          <w:rFonts w:ascii="Times New Roman"/>
          <w:b w:val="false"/>
          <w:i w:val="false"/>
          <w:color w:val="000000"/>
          <w:sz w:val="28"/>
        </w:rPr>
        <w:t xml:space="preserve"> мынадай редакцияда жазылсын:</w:t>
      </w:r>
    </w:p>
    <w:bookmarkStart w:name="z54" w:id="27"/>
    <w:p>
      <w:pPr>
        <w:spacing w:after="0"/>
        <w:ind w:left="0"/>
        <w:jc w:val="both"/>
      </w:pPr>
      <w:r>
        <w:rPr>
          <w:rFonts w:ascii="Times New Roman"/>
          <w:b w:val="false"/>
          <w:i w:val="false"/>
          <w:color w:val="000000"/>
          <w:sz w:val="28"/>
        </w:rPr>
        <w:t xml:space="preserve">
      "243. Мемлекеттік мекеменің Осы Ереженің </w:t>
      </w:r>
      <w:r>
        <w:rPr>
          <w:rFonts w:ascii="Times New Roman"/>
          <w:b w:val="false"/>
          <w:i w:val="false"/>
          <w:color w:val="000000"/>
          <w:sz w:val="28"/>
        </w:rPr>
        <w:t>234-тармағында</w:t>
      </w:r>
      <w:r>
        <w:rPr>
          <w:rFonts w:ascii="Times New Roman"/>
          <w:b w:val="false"/>
          <w:i w:val="false"/>
          <w:color w:val="000000"/>
          <w:sz w:val="28"/>
        </w:rPr>
        <w:t xml:space="preserve"> көзделген шығыстарды қоспағанда шарт жасамастан не аумақтық қазынашылық бөлімшесінде тіркелуді талап етпейтін шығыстардын бюджеттік сыныптамасының кодтары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bookmarkEnd w:id="27"/>
    <w:p>
      <w:pPr>
        <w:spacing w:after="0"/>
        <w:ind w:left="0"/>
        <w:jc w:val="both"/>
      </w:pPr>
      <w:r>
        <w:rPr>
          <w:rFonts w:ascii="Times New Roman"/>
          <w:b w:val="false"/>
          <w:i w:val="false"/>
          <w:color w:val="000000"/>
          <w:sz w:val="28"/>
        </w:rPr>
        <w:t>
      тауарларды сатып алу не жеткізу кезінде – шот-фактуралар немесе тауарларды жеткізу туралы жүкқұжат (акті), жұмыстарды орындау және қызметтер көрсету кезінде – акті жасалмайтын қызметтерді қоспағанда, орындалған жұмыстар немесе көрсетілген қызметтер актісі немесе Қазақстан Республикасының заңнамасында белгіленген өзге құжат түрі (бұдан әрі – растаушы құжаттар);</w:t>
      </w:r>
    </w:p>
    <w:p>
      <w:pPr>
        <w:spacing w:after="0"/>
        <w:ind w:left="0"/>
        <w:jc w:val="both"/>
      </w:pPr>
      <w:r>
        <w:rPr>
          <w:rFonts w:ascii="Times New Roman"/>
          <w:b w:val="false"/>
          <w:i w:val="false"/>
          <w:color w:val="000000"/>
          <w:sz w:val="28"/>
        </w:rPr>
        <w:t>
      қолма-қол ақшаны және чекті алуға арналған өтінім;</w:t>
      </w:r>
    </w:p>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p>
      <w:pPr>
        <w:spacing w:after="0"/>
        <w:ind w:left="0"/>
        <w:jc w:val="both"/>
      </w:pPr>
      <w:r>
        <w:rPr>
          <w:rFonts w:ascii="Times New Roman"/>
          <w:b w:val="false"/>
          <w:i w:val="false"/>
          <w:color w:val="000000"/>
          <w:sz w:val="28"/>
        </w:rPr>
        <w:t>
      инкассалық өкім;</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98-қосымшаға</w:t>
      </w:r>
      <w:r>
        <w:rPr>
          <w:rFonts w:ascii="Times New Roman"/>
          <w:b w:val="false"/>
          <w:i w:val="false"/>
          <w:color w:val="000000"/>
          <w:sz w:val="28"/>
        </w:rPr>
        <w:t xml:space="preserve">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w:t>
      </w:r>
    </w:p>
    <w:p>
      <w:pPr>
        <w:spacing w:after="0"/>
        <w:ind w:left="0"/>
        <w:jc w:val="both"/>
      </w:pPr>
      <w:r>
        <w:rPr>
          <w:rFonts w:ascii="Times New Roman"/>
          <w:b w:val="false"/>
          <w:i w:val="false"/>
          <w:color w:val="000000"/>
          <w:sz w:val="28"/>
        </w:rPr>
        <w:t>
      Сатып алынуы бірнеше шығыстардың бюджеттік сыныптамасының коды бойынша жіктелетін шарт жасамай-ақ тауарларды (жұмыстарды, қызметтерді) сатып алу кезінде тауарлардың (жұмыстардың, қызметтердің) бірнеше түрлеріне бір құжатты ресімдеген жағдайда төлеуге берілетін шотты жасау әрбір шығыстардың бюджеттік сыныптамасының коды бойынша жүзеге асырылады. Бұл ретте құжаттың қорытынды сомасы барлық төлеуге берілетін шоттардың қорытынды сомасына сәйкес келуі тиіс.</w:t>
      </w:r>
    </w:p>
    <w:p>
      <w:pPr>
        <w:spacing w:after="0"/>
        <w:ind w:left="0"/>
        <w:jc w:val="both"/>
      </w:pPr>
      <w:r>
        <w:rPr>
          <w:rFonts w:ascii="Times New Roman"/>
          <w:b w:val="false"/>
          <w:i w:val="false"/>
          <w:color w:val="000000"/>
          <w:sz w:val="28"/>
        </w:rPr>
        <w:t>
      Шарт жасаусыз негізінде мемлекеттік мекеме тауарларды (жұмыстарды, қызметтерді) сатып алуды жүзеге асыратын құжатта мынадай ақпараттың болуы міндетті:</w:t>
      </w:r>
    </w:p>
    <w:p>
      <w:pPr>
        <w:spacing w:after="0"/>
        <w:ind w:left="0"/>
        <w:jc w:val="both"/>
      </w:pPr>
      <w:r>
        <w:rPr>
          <w:rFonts w:ascii="Times New Roman"/>
          <w:b w:val="false"/>
          <w:i w:val="false"/>
          <w:color w:val="000000"/>
          <w:sz w:val="28"/>
        </w:rPr>
        <w:t>
      атына құжат ресімделген мемлекеттік мекеменің атауы (аумақтық қазынашылық бөлімшесінің және мемлекеттік мекеменің жұмысын қиындатпайтын ұйымдастыру-құқықтық нысанының атауын және мемлекеттік мекеменің атауын қысқартуға жол беріледі);</w:t>
      </w:r>
    </w:p>
    <w:p>
      <w:pPr>
        <w:spacing w:after="0"/>
        <w:ind w:left="0"/>
        <w:jc w:val="both"/>
      </w:pPr>
      <w:r>
        <w:rPr>
          <w:rFonts w:ascii="Times New Roman"/>
          <w:b w:val="false"/>
          <w:i w:val="false"/>
          <w:color w:val="000000"/>
          <w:sz w:val="28"/>
        </w:rPr>
        <w:t>
      ақша алушының, оның ішінде алушы банктің деректемелері;</w:t>
      </w:r>
    </w:p>
    <w:p>
      <w:pPr>
        <w:spacing w:after="0"/>
        <w:ind w:left="0"/>
        <w:jc w:val="both"/>
      </w:pPr>
      <w:r>
        <w:rPr>
          <w:rFonts w:ascii="Times New Roman"/>
          <w:b w:val="false"/>
          <w:i w:val="false"/>
          <w:color w:val="000000"/>
          <w:sz w:val="28"/>
        </w:rPr>
        <w:t>
      ағымдағы қаржы жылында жүзеге асырылуы тиіс ресімдеу күні (күн, ай, ағымдағы қаржы жылы);</w:t>
      </w:r>
    </w:p>
    <w:p>
      <w:pPr>
        <w:spacing w:after="0"/>
        <w:ind w:left="0"/>
        <w:jc w:val="both"/>
      </w:pPr>
      <w:r>
        <w:rPr>
          <w:rFonts w:ascii="Times New Roman"/>
          <w:b w:val="false"/>
          <w:i w:val="false"/>
          <w:color w:val="000000"/>
          <w:sz w:val="28"/>
        </w:rPr>
        <w:t>
      тауардың (жұмыстың, қызметтің) атауы, саны мен (қосылған құн салығының сомасын не қосылған құн салығының болмауын міндетті түрде көрсете отырып) сомасы;</w:t>
      </w:r>
    </w:p>
    <w:p>
      <w:pPr>
        <w:spacing w:after="0"/>
        <w:ind w:left="0"/>
        <w:jc w:val="both"/>
      </w:pPr>
      <w:r>
        <w:rPr>
          <w:rFonts w:ascii="Times New Roman"/>
          <w:b w:val="false"/>
          <w:i w:val="false"/>
          <w:color w:val="000000"/>
          <w:sz w:val="28"/>
        </w:rPr>
        <w:t>
      ақша алушының қолы мен мөр бедерінің болуы (ол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269-тармақтың</w:t>
      </w:r>
      <w:r>
        <w:rPr>
          <w:rFonts w:ascii="Times New Roman"/>
          <w:b w:val="false"/>
          <w:i w:val="false"/>
          <w:color w:val="000000"/>
          <w:sz w:val="28"/>
        </w:rPr>
        <w:t xml:space="preserve"> үшінші бөлігі мынадай редакцияда жазылсын:</w:t>
      </w:r>
    </w:p>
    <w:bookmarkStart w:name="z56" w:id="28"/>
    <w:p>
      <w:pPr>
        <w:spacing w:after="0"/>
        <w:ind w:left="0"/>
        <w:jc w:val="both"/>
      </w:pPr>
      <w:r>
        <w:rPr>
          <w:rFonts w:ascii="Times New Roman"/>
          <w:b w:val="false"/>
          <w:i w:val="false"/>
          <w:color w:val="000000"/>
          <w:sz w:val="28"/>
        </w:rPr>
        <w:t>
      "Мемлекеттік мекеменің ақылы қызметтердің, қайырымдылық көмектің, ақшаны уақытша орналастырудың қолма-қол ақшаны бақылау шоттарына түсімдер бойынша 902-шотына есептелген сомалар 2-38-нысан бойынша төлем тапсырмаларында көрсетілген деректемелер болмаған немесе қате көрсетілген кезде аумақтық қазынашылық бөлімшесі мемлекеттік мекеме хатының негізінде деректемелерді нақтылаған кезде ақшаны алушыға есептейді.";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278-тармақтың</w:t>
      </w:r>
      <w:r>
        <w:rPr>
          <w:rFonts w:ascii="Times New Roman"/>
          <w:b w:val="false"/>
          <w:i w:val="false"/>
          <w:color w:val="000000"/>
          <w:sz w:val="28"/>
        </w:rPr>
        <w:t xml:space="preserve"> бірінші бөлігі мынадай редакцияда жазылсын:</w:t>
      </w:r>
    </w:p>
    <w:bookmarkStart w:name="z58" w:id="29"/>
    <w:p>
      <w:pPr>
        <w:spacing w:after="0"/>
        <w:ind w:left="0"/>
        <w:jc w:val="both"/>
      </w:pPr>
      <w:r>
        <w:rPr>
          <w:rFonts w:ascii="Times New Roman"/>
          <w:b w:val="false"/>
          <w:i w:val="false"/>
          <w:color w:val="000000"/>
          <w:sz w:val="28"/>
        </w:rPr>
        <w:t>
      "278. Инкассолық өкiм соттардың заңды күшiне енген шешiмдерiне, ұйғарымдарына, қаулыларына, бұйрықтарына, атқарушылық жазбаға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міндетті әлеуметтік медициналық сақтандыруға аударымдар және (немесе) жарналар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w:t>
      </w:r>
      <w:r>
        <w:rPr>
          <w:rFonts w:ascii="Times New Roman"/>
          <w:b w:val="false"/>
          <w:i w:val="false"/>
          <w:color w:val="000000"/>
          <w:sz w:val="28"/>
        </w:rPr>
        <w:t xml:space="preserve"> мынадай редакцияда жазылсын:</w:t>
      </w:r>
    </w:p>
    <w:bookmarkStart w:name="z60" w:id="30"/>
    <w:p>
      <w:pPr>
        <w:spacing w:after="0"/>
        <w:ind w:left="0"/>
        <w:jc w:val="both"/>
      </w:pPr>
      <w:r>
        <w:rPr>
          <w:rFonts w:ascii="Times New Roman"/>
          <w:b w:val="false"/>
          <w:i w:val="false"/>
          <w:color w:val="000000"/>
          <w:sz w:val="28"/>
        </w:rPr>
        <w:t>
      "283. Инкассолық өкімді, мемлекеттік кірістер органдарының өкімін, сот актілерін, анықтау және алдын ала тергеу органдарының қаулыларын, прокурор санкция берген атқарушылық іс жүргізу органдарының қаулыларын, атқарушылық іс жүргізу органдарының қаулыларын, нақты ақша сомасына тыйым салу туралы сот санкция берген атқарушылық іс жүргізу органдарының қаулыларын, басқа міндеттемелерді орындауға тыйым салатын атқарушылық құжаттардың орындалуын қамтамасыз ету бойынша шаралар қабылдау туралы қаулыларды алғаннан кейін аумақтық қазынашылық бөлімшесінің жауапты орындаушысы:</w:t>
      </w:r>
    </w:p>
    <w:bookmarkEnd w:id="30"/>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қолма-қол ақшаны бақылау шоты бойынша төлем жүргізу жөнінде;</w:t>
      </w:r>
    </w:p>
    <w:p>
      <w:pPr>
        <w:spacing w:after="0"/>
        <w:ind w:left="0"/>
        <w:jc w:val="both"/>
      </w:pPr>
      <w:r>
        <w:rPr>
          <w:rFonts w:ascii="Times New Roman"/>
          <w:b w:val="false"/>
          <w:i w:val="false"/>
          <w:color w:val="000000"/>
          <w:sz w:val="28"/>
        </w:rPr>
        <w:t>
      мемлекеттік мекеменің қайырымдылық көмектің қолма-қол ақшаны бақылау шоты бойынша төлем жүргізу жөнінде;</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278-тармақта</w:t>
      </w:r>
      <w:r>
        <w:rPr>
          <w:rFonts w:ascii="Times New Roman"/>
          <w:b w:val="false"/>
          <w:i w:val="false"/>
          <w:color w:val="000000"/>
          <w:sz w:val="28"/>
        </w:rPr>
        <w:t xml:space="preserve">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p>
    <w:p>
      <w:pPr>
        <w:spacing w:after="0"/>
        <w:ind w:left="0"/>
        <w:jc w:val="both"/>
      </w:pPr>
      <w:r>
        <w:rPr>
          <w:rFonts w:ascii="Times New Roman"/>
          <w:b w:val="false"/>
          <w:i w:val="false"/>
          <w:color w:val="000000"/>
          <w:sz w:val="28"/>
        </w:rPr>
        <w:t>
      2) сол күні мыналар бойынша:</w:t>
      </w:r>
    </w:p>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міндетті зейнетақы жарналары;</w:t>
      </w:r>
    </w:p>
    <w:p>
      <w:pPr>
        <w:spacing w:after="0"/>
        <w:ind w:left="0"/>
        <w:jc w:val="both"/>
      </w:pPr>
      <w:r>
        <w:rPr>
          <w:rFonts w:ascii="Times New Roman"/>
          <w:b w:val="false"/>
          <w:i w:val="false"/>
          <w:color w:val="000000"/>
          <w:sz w:val="28"/>
        </w:rPr>
        <w:t>
      кәсіби зейнетақылық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бюджеттік сыныптамасының кодтарын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296-тармақтың</w:t>
      </w:r>
      <w:r>
        <w:rPr>
          <w:rFonts w:ascii="Times New Roman"/>
          <w:b w:val="false"/>
          <w:i w:val="false"/>
          <w:color w:val="000000"/>
          <w:sz w:val="28"/>
        </w:rPr>
        <w:t xml:space="preserve"> бірінші бөлігі мынадай редакцияда жазылсын:</w:t>
      </w:r>
    </w:p>
    <w:bookmarkStart w:name="z62" w:id="31"/>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аумақтық қазынашылық бөлімшесінің жауапты орындаушысы:</w:t>
      </w:r>
    </w:p>
    <w:bookmarkEnd w:id="31"/>
    <w:p>
      <w:pPr>
        <w:spacing w:after="0"/>
        <w:ind w:left="0"/>
        <w:jc w:val="both"/>
      </w:pPr>
      <w:r>
        <w:rPr>
          <w:rFonts w:ascii="Times New Roman"/>
          <w:b w:val="false"/>
          <w:i w:val="false"/>
          <w:color w:val="000000"/>
          <w:sz w:val="28"/>
        </w:rPr>
        <w:t>
      1) мемлекеттiк мекеменiң кодына:</w:t>
      </w:r>
    </w:p>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
      мiндеттi зейнетақы жарналары;</w:t>
      </w:r>
    </w:p>
    <w:p>
      <w:pPr>
        <w:spacing w:after="0"/>
        <w:ind w:left="0"/>
        <w:jc w:val="both"/>
      </w:pPr>
      <w:r>
        <w:rPr>
          <w:rFonts w:ascii="Times New Roman"/>
          <w:b w:val="false"/>
          <w:i w:val="false"/>
          <w:color w:val="000000"/>
          <w:sz w:val="28"/>
        </w:rPr>
        <w:t>
      кәсіби зейнетақы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әлеуметтiк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қызметтерiне ақы төлеу;</w:t>
      </w:r>
    </w:p>
    <w:p>
      <w:pPr>
        <w:spacing w:after="0"/>
        <w:ind w:left="0"/>
        <w:jc w:val="both"/>
      </w:pPr>
      <w:r>
        <w:rPr>
          <w:rFonts w:ascii="Times New Roman"/>
          <w:b w:val="false"/>
          <w:i w:val="false"/>
          <w:color w:val="000000"/>
          <w:sz w:val="28"/>
        </w:rPr>
        <w:t>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қаражаты;</w:t>
      </w:r>
    </w:p>
    <w:p>
      <w:pPr>
        <w:spacing w:after="0"/>
        <w:ind w:left="0"/>
        <w:jc w:val="both"/>
      </w:pPr>
      <w:r>
        <w:rPr>
          <w:rFonts w:ascii="Times New Roman"/>
          <w:b w:val="false"/>
          <w:i w:val="false"/>
          <w:color w:val="000000"/>
          <w:sz w:val="28"/>
        </w:rPr>
        <w:t>
      аймақты зейнетақысы, қосымша төлемдері бойынша қаражаттарын аудару бойынша төлемдер мен ақша аударымдары жүзеге асырылатын шығыстар бюджеттік сыныптамасының кодтарын қоспаған жағдайда;</w:t>
      </w:r>
    </w:p>
    <w:p>
      <w:pPr>
        <w:spacing w:after="0"/>
        <w:ind w:left="0"/>
        <w:jc w:val="both"/>
      </w:pPr>
      <w:r>
        <w:rPr>
          <w:rFonts w:ascii="Times New Roman"/>
          <w:b w:val="false"/>
          <w:i w:val="false"/>
          <w:color w:val="000000"/>
          <w:sz w:val="28"/>
        </w:rPr>
        <w:t>
      2) ақылы қызметтер, қайырымдылық көмектің қолма-қол ақшаны бақылау шоттарына атқарушы құжаттың сомасына инкассалық өкiм қойылған жағдайда;</w:t>
      </w:r>
    </w:p>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p>
    <w:bookmarkStart w:name="z64" w:id="32"/>
    <w:p>
      <w:pPr>
        <w:spacing w:after="0"/>
        <w:ind w:left="0"/>
        <w:jc w:val="both"/>
      </w:pPr>
      <w:r>
        <w:rPr>
          <w:rFonts w:ascii="Times New Roman"/>
          <w:b w:val="false"/>
          <w:i w:val="false"/>
          <w:color w:val="000000"/>
          <w:sz w:val="28"/>
        </w:rPr>
        <w:t>
      "297. Аумақтық қазынашылық бөлімшесіне мемлекеттік кірістер органдарының бірінші басшының немесе оны алмастыратын тұлғамен қол қойылған, елтаңбалық мөрімен расталған шығыс операцияларын тоқтата тұру туралы мемлекеттік кірістер органының өкімі қағаз тасығышта не электронды құжат айналымы жүйесі арқылы келіп түскен кезде, қазынашылықтың жауапты орындаушысы салық және кеден заңнамасында көзделген шығыстарды қоспағанда, қолма-қол ақшаны бақылау шоттары бойынша өкімінде көрсетілуі бойынша мемлекеттік мекеменің, квазимемлекеттік сектор субъектісінің барлық төлемдері мен аудармаларын жүргізуді тоқтатады.</w:t>
      </w:r>
    </w:p>
    <w:bookmarkEnd w:id="32"/>
    <w:p>
      <w:pPr>
        <w:spacing w:after="0"/>
        <w:ind w:left="0"/>
        <w:jc w:val="both"/>
      </w:pPr>
      <w:r>
        <w:rPr>
          <w:rFonts w:ascii="Times New Roman"/>
          <w:b w:val="false"/>
          <w:i w:val="false"/>
          <w:color w:val="000000"/>
          <w:sz w:val="28"/>
        </w:rPr>
        <w:t xml:space="preserve">
      Қазынашылық органдарына ішкі мемлекеттік аудит жөніндегі уәкілетті органның бірінші басшының немесе оны алмастыратын тұлғамен қол қойылған, елтаңбалық мөрімен расталған шығыс операцияларын тоқтата тұру туралы ішкі мемлекеттік аудит жөніндегі уәкілетті органның өкімі қағаз тасығышта не электронды құжат айналымы жүйесі арқылы келіп түскен кезде, қазынашылықтың жауапты орындаушысы мемлекеттік аудит және қаржылық бақылау туралы заңнамасында және осы Ереженің </w:t>
      </w:r>
      <w:r>
        <w:rPr>
          <w:rFonts w:ascii="Times New Roman"/>
          <w:b w:val="false"/>
          <w:i w:val="false"/>
          <w:color w:val="000000"/>
          <w:sz w:val="28"/>
        </w:rPr>
        <w:t>296 тармағының</w:t>
      </w:r>
      <w:r>
        <w:rPr>
          <w:rFonts w:ascii="Times New Roman"/>
          <w:b w:val="false"/>
          <w:i w:val="false"/>
          <w:color w:val="000000"/>
          <w:sz w:val="28"/>
        </w:rPr>
        <w:t xml:space="preserve"> 1)-тармақшасында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 квазимемлекеттік сектор субъектісінің барлық төлемдері мен аудармаларын жүргізуді тоқтатады.</w:t>
      </w:r>
    </w:p>
    <w:p>
      <w:pPr>
        <w:spacing w:after="0"/>
        <w:ind w:left="0"/>
        <w:jc w:val="both"/>
      </w:pPr>
      <w:r>
        <w:rPr>
          <w:rFonts w:ascii="Times New Roman"/>
          <w:b w:val="false"/>
          <w:i w:val="false"/>
          <w:color w:val="000000"/>
          <w:sz w:val="28"/>
        </w:rPr>
        <w:t>
      Мемлекеттік кірістер органның және (немесе) ішкі мемлекеттік аудит жөніндегі уәкілетті органның өкімдерімен тоқтатылған мемлекеттік мекеменің, квазимемлекеттік сектор субъектісінің барлық төлемдер мен ақша аударымдары, мемлекеттік кірістер органның және (немесе) ішкі мемлекеттік аудит жөніндегі уәкілетті органның өкімдерімен күшін жою туралы бірінші басшы немесе оны алмастыратын тұлғаның қолы қойылған, мемлекеттік кірістер органның және (немесе) ішкі мемлекеттік аудит жөніндегі органның елтаңбалы мөрімен куәландырылған құжаттың негізінде жаңартылады.</w:t>
      </w:r>
    </w:p>
    <w:p>
      <w:pPr>
        <w:spacing w:after="0"/>
        <w:ind w:left="0"/>
        <w:jc w:val="both"/>
      </w:pPr>
      <w:r>
        <w:rPr>
          <w:rFonts w:ascii="Times New Roman"/>
          <w:b w:val="false"/>
          <w:i w:val="false"/>
          <w:color w:val="000000"/>
          <w:sz w:val="28"/>
        </w:rPr>
        <w:t>
      Өкімнің күшін жою туралы құжат, мемлекеттік кірістер органының және (немесе) ішкі мемлекеттік аудит жөніндегі уәкілетті органының атауы мен бизнес-сәйкестендіру нөмірін, мемлекеттік мекеменің, квазимемлекеттік сектор субъектісінің атауы мен бизнес-сәйкестендіру нөмірін,, оның негізінде шығыс операциялары тоқтатылған өкімнің нөмірі мен күні, шығыс операцияларын қайта жандандыру керек мемлекеттік мекеменің, квазимемлекеттік сектор субъектісінің код нөмірін және шоттары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w:t>
      </w:r>
      <w:r>
        <w:rPr>
          <w:rFonts w:ascii="Times New Roman"/>
          <w:b w:val="false"/>
          <w:i w:val="false"/>
          <w:color w:val="000000"/>
          <w:sz w:val="28"/>
        </w:rPr>
        <w:t xml:space="preserve"> мынадай редакцияда жазылсын:</w:t>
      </w:r>
    </w:p>
    <w:bookmarkStart w:name="z66" w:id="33"/>
    <w:p>
      <w:pPr>
        <w:spacing w:after="0"/>
        <w:ind w:left="0"/>
        <w:jc w:val="both"/>
      </w:pPr>
      <w:r>
        <w:rPr>
          <w:rFonts w:ascii="Times New Roman"/>
          <w:b w:val="false"/>
          <w:i w:val="false"/>
          <w:color w:val="000000"/>
          <w:sz w:val="28"/>
        </w:rPr>
        <w:t>
      "302. Мақсатқа сай пайдаланылмаған нысаналы трансферттер сомасы осы трансферттерді бөлген жоғары тұрған бюджетке мемлекеттік аудит және қаржылық бақылау органының актісіне қол қойылғаннан кейін үш айдан кешіктірілмей міндетті түрде қайтаруға жатады.</w:t>
      </w:r>
    </w:p>
    <w:bookmarkEnd w:id="33"/>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аудандық маңызы бар қала, ауыл, кент, ауылдық округ әкімдері аппараттарымен тиісті жергілікті бюджеттің қаражаты есебінен жүзеге асырады.</w:t>
      </w:r>
    </w:p>
    <w:p>
      <w:pPr>
        <w:spacing w:after="0"/>
        <w:ind w:left="0"/>
        <w:jc w:val="both"/>
      </w:pPr>
      <w:r>
        <w:rPr>
          <w:rFonts w:ascii="Times New Roman"/>
          <w:b w:val="false"/>
          <w:i w:val="false"/>
          <w:color w:val="000000"/>
          <w:sz w:val="28"/>
        </w:rPr>
        <w:t>
      Бұл сомалар жоғары тұрған бюджет үшін нысаналы трансферттерді өтеу сомалары, ал төмен тұрған бюджет үшін - нысаналы трансферттерді өтеу жөніндегі шығыстардың сомалары болып табылады.</w:t>
      </w:r>
    </w:p>
    <w:p>
      <w:pPr>
        <w:spacing w:after="0"/>
        <w:ind w:left="0"/>
        <w:jc w:val="both"/>
      </w:pPr>
      <w:r>
        <w:rPr>
          <w:rFonts w:ascii="Times New Roman"/>
          <w:b w:val="false"/>
          <w:i w:val="false"/>
          <w:color w:val="000000"/>
          <w:sz w:val="28"/>
        </w:rPr>
        <w:t>
      Қаражат аударуды төмен тұрған бюджетті атқару жөніндегі уәкілетті орган, аудандық маңызы бар қала, ауыл, кент, ауылдық округ әкімдері аппараттарымен Қазақстан Республикасының Бірыңғай бюджеттік сыныптамасы бюджет шығыстары функционалдық сыныптамасының тиісті бюджеттік бағдарламасы бойынша төлеуге берілетін шот және мемлекеттік аудит және қаржылық бақылау органының ұсынымы негізінде жүргізеді.</w:t>
      </w:r>
    </w:p>
    <w:p>
      <w:pPr>
        <w:spacing w:after="0"/>
        <w:ind w:left="0"/>
        <w:jc w:val="both"/>
      </w:pPr>
      <w:r>
        <w:rPr>
          <w:rFonts w:ascii="Times New Roman"/>
          <w:b w:val="false"/>
          <w:i w:val="false"/>
          <w:color w:val="000000"/>
          <w:sz w:val="28"/>
        </w:rPr>
        <w:t>
      Бұл ретте төмен тұрған бюджетті атқару жөніндегі уәкілетті орган, аудандық маңызы бар қала, ауыл, кент, ауылдық округ әкімдері аппараттары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367-тармақтың</w:t>
      </w:r>
      <w:r>
        <w:rPr>
          <w:rFonts w:ascii="Times New Roman"/>
          <w:b w:val="false"/>
          <w:i w:val="false"/>
          <w:color w:val="000000"/>
          <w:sz w:val="28"/>
        </w:rPr>
        <w:t xml:space="preserve"> алтыншы бөлігі мынадай редакцияда жазылсын:</w:t>
      </w:r>
    </w:p>
    <w:bookmarkStart w:name="z68" w:id="34"/>
    <w:p>
      <w:pPr>
        <w:spacing w:after="0"/>
        <w:ind w:left="0"/>
        <w:jc w:val="both"/>
      </w:pPr>
      <w:r>
        <w:rPr>
          <w:rFonts w:ascii="Times New Roman"/>
          <w:b w:val="false"/>
          <w:i w:val="false"/>
          <w:color w:val="000000"/>
          <w:sz w:val="28"/>
        </w:rPr>
        <w:t>
      ""Қазынашылық-клиент" ақпараттық жүйесі арқылы электрондық төлем тапсырмаларын жасау кезінде тиісті электрондық жолақтарда төлем түрін көрсету қажет:</w:t>
      </w:r>
    </w:p>
    <w:bookmarkEnd w:id="34"/>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жарналары;</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қосымшамен әлеуметтік аударымдар;</w:t>
      </w:r>
    </w:p>
    <w:p>
      <w:pPr>
        <w:spacing w:after="0"/>
        <w:ind w:left="0"/>
        <w:jc w:val="both"/>
      </w:pPr>
      <w:r>
        <w:rPr>
          <w:rFonts w:ascii="Times New Roman"/>
          <w:b w:val="false"/>
          <w:i w:val="false"/>
          <w:color w:val="000000"/>
          <w:sz w:val="28"/>
        </w:rPr>
        <w:t>
      5 - қосымшамен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 қосымшамен заңды тұлғаларға төлем;</w:t>
      </w:r>
    </w:p>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378-6-тармақта</w:t>
      </w:r>
      <w:r>
        <w:rPr>
          <w:rFonts w:ascii="Times New Roman"/>
          <w:b w:val="false"/>
          <w:i w:val="false"/>
          <w:color w:val="000000"/>
          <w:sz w:val="28"/>
        </w:rPr>
        <w:t xml:space="preserve"> орыс тіліндегі мәтіні өзгереді,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472-тармақтың</w:t>
      </w:r>
      <w:r>
        <w:rPr>
          <w:rFonts w:ascii="Times New Roman"/>
          <w:b w:val="false"/>
          <w:i w:val="false"/>
          <w:color w:val="000000"/>
          <w:sz w:val="28"/>
        </w:rPr>
        <w:t xml:space="preserve"> үшінші бөлігі мынадай редакцияда жазылсын:</w:t>
      </w:r>
    </w:p>
    <w:bookmarkStart w:name="z71" w:id="35"/>
    <w:p>
      <w:pPr>
        <w:spacing w:after="0"/>
        <w:ind w:left="0"/>
        <w:jc w:val="both"/>
      </w:pPr>
      <w:r>
        <w:rPr>
          <w:rFonts w:ascii="Times New Roman"/>
          <w:b w:val="false"/>
          <w:i w:val="false"/>
          <w:color w:val="000000"/>
          <w:sz w:val="28"/>
        </w:rPr>
        <w:t>
      "Осы тармақпен қарастырылған белгіленген мерзім өткеннен кейін жалақыны және басқа да ақшалай төлемдерді, міндетті және ерікті зейнетақы жарналарын, әлеуметтік аударымдарды, міндетті әлеуметтік медициналық сақтандыруға аударымдарды және (немесе) жарналарды қайтару бойынша төлемдерді жүргізу үшін жергілікті атқарушы органдар қайтару сомасы бойынша төлемдерді аудару үшін үш күнтізбелік күннен аспайтын мерзімге қолдар мен мөр бедерінің уақытша үлгілерін аумақтық қазынашылық бөлімшесіне ұсынады.";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629-тармақ</w:t>
      </w:r>
      <w:r>
        <w:rPr>
          <w:rFonts w:ascii="Times New Roman"/>
          <w:b w:val="false"/>
          <w:i w:val="false"/>
          <w:color w:val="000000"/>
          <w:sz w:val="28"/>
        </w:rPr>
        <w:t xml:space="preserve"> мынадай редакцияда жазылсын:</w:t>
      </w:r>
    </w:p>
    <w:bookmarkStart w:name="z73" w:id="36"/>
    <w:p>
      <w:pPr>
        <w:spacing w:after="0"/>
        <w:ind w:left="0"/>
        <w:jc w:val="both"/>
      </w:pPr>
      <w:r>
        <w:rPr>
          <w:rFonts w:ascii="Times New Roman"/>
          <w:b w:val="false"/>
          <w:i w:val="false"/>
          <w:color w:val="000000"/>
          <w:sz w:val="28"/>
        </w:rPr>
        <w:t>
      "629. Бюджет кредитінің нысаналы пайдаланылуын бақылауды мемлекеттік аудит және қаржылық бақылау органы, бюджеттік бағдарламаның әкімшісі, кредит беруші және/немесе сенім білдірілген өкіл (агент) жүзеге асырады.";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657-тармақ</w:t>
      </w:r>
      <w:r>
        <w:rPr>
          <w:rFonts w:ascii="Times New Roman"/>
          <w:b w:val="false"/>
          <w:i w:val="false"/>
          <w:color w:val="000000"/>
          <w:sz w:val="28"/>
        </w:rPr>
        <w:t xml:space="preserve"> мынадай редакцияда жазылсын:</w:t>
      </w:r>
    </w:p>
    <w:bookmarkStart w:name="z75" w:id="37"/>
    <w:p>
      <w:pPr>
        <w:spacing w:after="0"/>
        <w:ind w:left="0"/>
        <w:jc w:val="both"/>
      </w:pPr>
      <w:r>
        <w:rPr>
          <w:rFonts w:ascii="Times New Roman"/>
          <w:b w:val="false"/>
          <w:i w:val="false"/>
          <w:color w:val="000000"/>
          <w:sz w:val="28"/>
        </w:rPr>
        <w:t>
      "657. Жергілікті атқарушы орган ағымдағы қаржы жылының 31 желтоқсанындағы жағдай бойынша бюджеттік кредит бойынша берешек (мерзімі өткен берешек)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End w:id="37"/>
    <w:p>
      <w:pPr>
        <w:spacing w:after="0"/>
        <w:ind w:left="0"/>
        <w:jc w:val="both"/>
      </w:pPr>
      <w:r>
        <w:rPr>
          <w:rFonts w:ascii="Times New Roman"/>
          <w:b w:val="false"/>
          <w:i w:val="false"/>
          <w:color w:val="000000"/>
          <w:sz w:val="28"/>
        </w:rPr>
        <w:t>
      Жергілікті атқарушы орган мемлекеттік аудит және қаржылық бақылау органының актісіне қол қойғаннан кейін үш ай ішінде жоғары тұрған бюджеттен бөлінген мақсатсыз пайдаланған бюджеттік кредит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органның Әкім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тұрылуы туралы жазбаша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880-тармақтың</w:t>
      </w:r>
      <w:r>
        <w:rPr>
          <w:rFonts w:ascii="Times New Roman"/>
          <w:b w:val="false"/>
          <w:i w:val="false"/>
          <w:color w:val="000000"/>
          <w:sz w:val="28"/>
        </w:rPr>
        <w:t xml:space="preserve"> бірінші бөлігі мынадай редакцияда жазылсын:</w:t>
      </w:r>
    </w:p>
    <w:bookmarkStart w:name="z77" w:id="38"/>
    <w:p>
      <w:pPr>
        <w:spacing w:after="0"/>
        <w:ind w:left="0"/>
        <w:jc w:val="both"/>
      </w:pPr>
      <w:r>
        <w:rPr>
          <w:rFonts w:ascii="Times New Roman"/>
          <w:b w:val="false"/>
          <w:i w:val="false"/>
          <w:color w:val="000000"/>
          <w:sz w:val="28"/>
        </w:rPr>
        <w:t>
      "880. Мемлекеттік-жекешелік әріптестік шарттарын/қосымша келісімдерді,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бюджетті атқару жөніндегі жергілікті уәкілетті органдар оларды "е-Қаржымині" интеграцияланған автоматтандырылған ақпараттық жүйесі арқылы жасағаннан кейін бес жұмыс күнінен кешіктірілмей жүзеге асырады.";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884-тармақ</w:t>
      </w:r>
      <w:r>
        <w:rPr>
          <w:rFonts w:ascii="Times New Roman"/>
          <w:b w:val="false"/>
          <w:i w:val="false"/>
          <w:color w:val="000000"/>
          <w:sz w:val="28"/>
        </w:rPr>
        <w:t xml:space="preserve"> мынадай редакцияда жазылсын:</w:t>
      </w:r>
    </w:p>
    <w:bookmarkStart w:name="z79" w:id="39"/>
    <w:p>
      <w:pPr>
        <w:spacing w:after="0"/>
        <w:ind w:left="0"/>
        <w:jc w:val="both"/>
      </w:pPr>
      <w:r>
        <w:rPr>
          <w:rFonts w:ascii="Times New Roman"/>
          <w:b w:val="false"/>
          <w:i w:val="false"/>
          <w:color w:val="000000"/>
          <w:sz w:val="28"/>
        </w:rPr>
        <w:t>
      "884. Жергілікті атқарушы органдардың мемлекеттік-жекешелік әріптестік, оның ішінде концессиялық шарттарды/қосымша келісімдерді тіркеу үшін бюджетті атқару жөніндегі жергілікті уәкілетті органдар әрбір мемлекеттік-жекешелік әріптестіктің, оның ішінде концессиялық шарты бойынша:</w:t>
      </w:r>
    </w:p>
    <w:bookmarkEnd w:id="39"/>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мемлекеттік-жекешелік әріптестік шарт/қосымша келісім, оның ішінде концессия;</w:t>
      </w:r>
    </w:p>
    <w:p>
      <w:pPr>
        <w:spacing w:after="0"/>
        <w:ind w:left="0"/>
        <w:jc w:val="both"/>
      </w:pPr>
      <w:r>
        <w:rPr>
          <w:rFonts w:ascii="Times New Roman"/>
          <w:b w:val="false"/>
          <w:i w:val="false"/>
          <w:color w:val="000000"/>
          <w:sz w:val="28"/>
        </w:rPr>
        <w:t>
      тиісті бюджет комиссиясының шешімін;</w:t>
      </w:r>
    </w:p>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"е-Қаржымині" интеграцияланған автоматтандырылған ақпараттық жүйесі арқылы ұсынады.";</w:t>
      </w:r>
    </w:p>
    <w:bookmarkStart w:name="z80" w:id="40"/>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59-қосымшасы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0"/>
    <w:bookmarkStart w:name="z81" w:id="41"/>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64-қосымшасы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1"/>
    <w:bookmarkStart w:name="z82" w:id="42"/>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73-қосымшасы</w:t>
      </w:r>
      <w:r>
        <w:rPr>
          <w:rFonts w:ascii="Times New Roman"/>
          <w:b w:val="false"/>
          <w:i w:val="false"/>
          <w:color w:val="000000"/>
          <w:sz w:val="28"/>
        </w:rPr>
        <w:t xml:space="preserve"> осы бұйрыққа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2"/>
    <w:bookmarkStart w:name="z83" w:id="43"/>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88-қосымшасы</w:t>
      </w:r>
      <w:r>
        <w:rPr>
          <w:rFonts w:ascii="Times New Roman"/>
          <w:b w:val="false"/>
          <w:i w:val="false"/>
          <w:color w:val="000000"/>
          <w:sz w:val="28"/>
        </w:rPr>
        <w:t xml:space="preserve"> осы бұйрыққа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43"/>
    <w:bookmarkStart w:name="z84" w:id="44"/>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89-қосымшасы</w:t>
      </w:r>
      <w:r>
        <w:rPr>
          <w:rFonts w:ascii="Times New Roman"/>
          <w:b w:val="false"/>
          <w:i w:val="false"/>
          <w:color w:val="000000"/>
          <w:sz w:val="28"/>
        </w:rPr>
        <w:t xml:space="preserve"> осы бұйрыққа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44"/>
    <w:bookmarkStart w:name="z85" w:id="45"/>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107-қосымшасы</w:t>
      </w:r>
      <w:r>
        <w:rPr>
          <w:rFonts w:ascii="Times New Roman"/>
          <w:b w:val="false"/>
          <w:i w:val="false"/>
          <w:color w:val="000000"/>
          <w:sz w:val="28"/>
        </w:rPr>
        <w:t xml:space="preserve"> осы бұйрыққа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45"/>
    <w:bookmarkStart w:name="z86" w:id="46"/>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115-қосымшасы</w:t>
      </w:r>
      <w:r>
        <w:rPr>
          <w:rFonts w:ascii="Times New Roman"/>
          <w:b w:val="false"/>
          <w:i w:val="false"/>
          <w:color w:val="000000"/>
          <w:sz w:val="28"/>
        </w:rPr>
        <w:t xml:space="preserve"> осы бұйрыққа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46"/>
    <w:bookmarkStart w:name="z87" w:id="47"/>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119-1-қосымшасы</w:t>
      </w:r>
      <w:r>
        <w:rPr>
          <w:rFonts w:ascii="Times New Roman"/>
          <w:b w:val="false"/>
          <w:i w:val="false"/>
          <w:color w:val="000000"/>
          <w:sz w:val="28"/>
        </w:rPr>
        <w:t xml:space="preserve"> осы бұйрыққа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47"/>
    <w:bookmarkStart w:name="z88" w:id="48"/>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126-қосымша</w:t>
      </w:r>
      <w:r>
        <w:rPr>
          <w:rFonts w:ascii="Times New Roman"/>
          <w:b w:val="false"/>
          <w:i w:val="false"/>
          <w:color w:val="000000"/>
          <w:sz w:val="28"/>
        </w:rPr>
        <w:t xml:space="preserve"> алынып тасталсын;</w:t>
      </w:r>
    </w:p>
    <w:bookmarkEnd w:id="48"/>
    <w:bookmarkStart w:name="z89" w:id="49"/>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142-қосымшасы</w:t>
      </w:r>
      <w:r>
        <w:rPr>
          <w:rFonts w:ascii="Times New Roman"/>
          <w:b w:val="false"/>
          <w:i w:val="false"/>
          <w:color w:val="000000"/>
          <w:sz w:val="28"/>
        </w:rPr>
        <w:t xml:space="preserve"> осы бұйрыққа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bookmarkEnd w:id="49"/>
    <w:bookmarkStart w:name="z90" w:id="50"/>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50"/>
    <w:bookmarkStart w:name="z91" w:id="51"/>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51"/>
    <w:bookmarkStart w:name="z92" w:id="5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2"/>
    <w:bookmarkStart w:name="z93" w:id="5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3"/>
    <w:bookmarkStart w:name="z94" w:id="5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Кеңбеил</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5-34А-нысан</w:t>
            </w:r>
            <w:r>
              <w:br/>
            </w:r>
            <w:r>
              <w:rPr>
                <w:rFonts w:ascii="Times New Roman"/>
                <w:b w:val="false"/>
                <w:i w:val="false"/>
                <w:color w:val="000000"/>
                <w:sz w:val="20"/>
              </w:rPr>
              <w:t>күні-уақыты</w:t>
            </w:r>
            <w:r>
              <w:br/>
            </w:r>
            <w:r>
              <w:rPr>
                <w:rFonts w:ascii="Times New Roman"/>
                <w:b w:val="false"/>
                <w:i w:val="false"/>
                <w:color w:val="000000"/>
                <w:sz w:val="20"/>
              </w:rPr>
              <w:t>№ 1 беті</w:t>
            </w:r>
          </w:p>
        </w:tc>
      </w:tr>
    </w:tbl>
    <w:bookmarkStart w:name="z97" w:id="55"/>
    <w:p>
      <w:pPr>
        <w:spacing w:after="0"/>
        <w:ind w:left="0"/>
        <w:jc w:val="left"/>
      </w:pPr>
      <w:r>
        <w:rPr>
          <w:rFonts w:ascii="Times New Roman"/>
          <w:b/>
          <w:i w:val="false"/>
          <w:color w:val="000000"/>
        </w:rPr>
        <w:t xml:space="preserve">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шоттарындағы және квазимемлекеттік сектор субъектілерінің шоттарындағы қалдықтар туралы есеп</w:t>
      </w:r>
    </w:p>
    <w:bookmarkEnd w:id="55"/>
    <w:p>
      <w:pPr>
        <w:spacing w:after="0"/>
        <w:ind w:left="0"/>
        <w:jc w:val="both"/>
      </w:pPr>
      <w:r>
        <w:rPr>
          <w:rFonts w:ascii="Times New Roman"/>
          <w:b w:val="false"/>
          <w:i w:val="false"/>
          <w:color w:val="000000"/>
          <w:sz w:val="28"/>
        </w:rPr>
        <w:t>
      Өңір: ________________________________</w:t>
      </w:r>
    </w:p>
    <w:p>
      <w:pPr>
        <w:spacing w:after="0"/>
        <w:ind w:left="0"/>
        <w:jc w:val="both"/>
      </w:pPr>
      <w:r>
        <w:rPr>
          <w:rFonts w:ascii="Times New Roman"/>
          <w:b w:val="false"/>
          <w:i w:val="false"/>
          <w:color w:val="000000"/>
          <w:sz w:val="28"/>
        </w:rPr>
        <w:t>
      Бюджеттің түрі: _______________________</w:t>
      </w:r>
    </w:p>
    <w:p>
      <w:pPr>
        <w:spacing w:after="0"/>
        <w:ind w:left="0"/>
        <w:jc w:val="both"/>
      </w:pPr>
      <w:r>
        <w:rPr>
          <w:rFonts w:ascii="Times New Roman"/>
          <w:b w:val="false"/>
          <w:i w:val="false"/>
          <w:color w:val="000000"/>
          <w:sz w:val="28"/>
        </w:rPr>
        <w:t>
      Бюджеттік бағдарламалардың әкімшісі: _________________</w:t>
      </w:r>
    </w:p>
    <w:p>
      <w:pPr>
        <w:spacing w:after="0"/>
        <w:ind w:left="0"/>
        <w:jc w:val="both"/>
      </w:pPr>
      <w:r>
        <w:rPr>
          <w:rFonts w:ascii="Times New Roman"/>
          <w:b w:val="false"/>
          <w:i w:val="false"/>
          <w:color w:val="000000"/>
          <w:sz w:val="28"/>
        </w:rPr>
        <w:t>
      Қаржыландыру көзі: ___________________</w:t>
      </w:r>
    </w:p>
    <w:p>
      <w:pPr>
        <w:spacing w:after="0"/>
        <w:ind w:left="0"/>
        <w:jc w:val="both"/>
      </w:pPr>
      <w:r>
        <w:rPr>
          <w:rFonts w:ascii="Times New Roman"/>
          <w:b w:val="false"/>
          <w:i w:val="false"/>
          <w:color w:val="000000"/>
          <w:sz w:val="28"/>
        </w:rPr>
        <w:t>
      Ерекшелiк: 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 ____</w:t>
      </w:r>
    </w:p>
    <w:p>
      <w:pPr>
        <w:spacing w:after="0"/>
        <w:ind w:left="0"/>
        <w:jc w:val="both"/>
      </w:pPr>
      <w:r>
        <w:rPr>
          <w:rFonts w:ascii="Times New Roman"/>
          <w:b w:val="false"/>
          <w:i w:val="false"/>
          <w:color w:val="000000"/>
          <w:sz w:val="28"/>
        </w:rPr>
        <w:t>
      Кезең: _______ бастап ___________ дейін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/мемлекетік мекеме / квазимемлекеттік сектор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Аумақтық қазынашылық бөлімшесінің басшысы </w:t>
      </w:r>
    </w:p>
    <w:p>
      <w:pPr>
        <w:spacing w:after="0"/>
        <w:ind w:left="0"/>
        <w:jc w:val="both"/>
      </w:pPr>
      <w:r>
        <w:rPr>
          <w:rFonts w:ascii="Times New Roman"/>
          <w:b w:val="false"/>
          <w:i w:val="false"/>
          <w:color w:val="000000"/>
          <w:sz w:val="28"/>
        </w:rPr>
        <w:t xml:space="preserve">
      __________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Аумақтық қазынашылық бөлімшесінің жауапты орындаушысы ____ 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Мөртабан орны</w:t>
      </w:r>
    </w:p>
    <w:p>
      <w:pPr>
        <w:spacing w:after="0"/>
        <w:ind w:left="0"/>
        <w:jc w:val="both"/>
      </w:pPr>
      <w:r>
        <w:rPr>
          <w:rFonts w:ascii="Times New Roman"/>
          <w:b w:val="false"/>
          <w:i w:val="false"/>
          <w:color w:val="000000"/>
          <w:sz w:val="28"/>
        </w:rPr>
        <w:t xml:space="preserve">
      Есепті тексеруге жауапты құрылымдық бөлімшенің басшысы </w:t>
      </w:r>
    </w:p>
    <w:p>
      <w:pPr>
        <w:spacing w:after="0"/>
        <w:ind w:left="0"/>
        <w:jc w:val="both"/>
      </w:pPr>
      <w:r>
        <w:rPr>
          <w:rFonts w:ascii="Times New Roman"/>
          <w:b w:val="false"/>
          <w:i w:val="false"/>
          <w:color w:val="000000"/>
          <w:sz w:val="28"/>
        </w:rPr>
        <w:t xml:space="preserve">
      _________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басшысы </w:t>
      </w:r>
    </w:p>
    <w:p>
      <w:pPr>
        <w:spacing w:after="0"/>
        <w:ind w:left="0"/>
        <w:jc w:val="both"/>
      </w:pPr>
      <w:r>
        <w:rPr>
          <w:rFonts w:ascii="Times New Roman"/>
          <w:b w:val="false"/>
          <w:i w:val="false"/>
          <w:color w:val="000000"/>
          <w:sz w:val="28"/>
        </w:rPr>
        <w:t xml:space="preserve">
      _________ 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жауапты орындаушысы </w:t>
      </w:r>
    </w:p>
    <w:p>
      <w:pPr>
        <w:spacing w:after="0"/>
        <w:ind w:left="0"/>
        <w:jc w:val="both"/>
      </w:pPr>
      <w:r>
        <w:rPr>
          <w:rFonts w:ascii="Times New Roman"/>
          <w:b w:val="false"/>
          <w:i w:val="false"/>
          <w:color w:val="000000"/>
          <w:sz w:val="28"/>
        </w:rPr>
        <w:t xml:space="preserve">
      ________ 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Бюджеттік бағдарламалар әкімшісінің басшысы ______ 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(бюджеттi атқару жөнiндегi</w:t>
            </w:r>
            <w:r>
              <w:br/>
            </w:r>
            <w:r>
              <w:rPr>
                <w:rFonts w:ascii="Times New Roman"/>
                <w:b w:val="false"/>
                <w:i w:val="false"/>
                <w:color w:val="000000"/>
                <w:sz w:val="20"/>
              </w:rPr>
              <w:t>орталық уәкiлеттi органның</w:t>
            </w:r>
            <w:r>
              <w:br/>
            </w:r>
            <w:r>
              <w:rPr>
                <w:rFonts w:ascii="Times New Roman"/>
                <w:b w:val="false"/>
                <w:i w:val="false"/>
                <w:color w:val="000000"/>
                <w:sz w:val="20"/>
              </w:rPr>
              <w:t>аумақтық қазынашылық</w:t>
            </w:r>
            <w:r>
              <w:br/>
            </w:r>
            <w:r>
              <w:rPr>
                <w:rFonts w:ascii="Times New Roman"/>
                <w:b w:val="false"/>
                <w:i w:val="false"/>
                <w:color w:val="000000"/>
                <w:sz w:val="20"/>
              </w:rPr>
              <w:t>бөлiмшесi)</w:t>
            </w:r>
          </w:p>
        </w:tc>
      </w:tr>
    </w:tbl>
    <w:bookmarkStart w:name="z100" w:id="56"/>
    <w:p>
      <w:pPr>
        <w:spacing w:after="0"/>
        <w:ind w:left="0"/>
        <w:jc w:val="left"/>
      </w:pPr>
      <w:r>
        <w:rPr>
          <w:rFonts w:ascii="Times New Roman"/>
          <w:b/>
          <w:i w:val="false"/>
          <w:color w:val="000000"/>
        </w:rPr>
        <w:t xml:space="preserve"> Ақша алушыны ақша алушы анықтамасына енгізуге өтінім</w:t>
      </w:r>
    </w:p>
    <w:bookmarkEnd w:id="56"/>
    <w:p>
      <w:pPr>
        <w:spacing w:after="0"/>
        <w:ind w:left="0"/>
        <w:jc w:val="both"/>
      </w:pPr>
      <w:r>
        <w:rPr>
          <w:rFonts w:ascii="Times New Roman"/>
          <w:b w:val="false"/>
          <w:i w:val="false"/>
          <w:color w:val="000000"/>
          <w:sz w:val="28"/>
        </w:rPr>
        <w:t>
      Мемлекеттiк мекеменiң/квазимемлекеттік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Мемлекетік мекеменің/квазимемлекеттік сектор субъектісінің басшысы 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Мемлекетік мекеменің/квазимемлекеттік сектор субъектісінің бас бухгалтерi </w:t>
      </w:r>
    </w:p>
    <w:p>
      <w:pPr>
        <w:spacing w:after="0"/>
        <w:ind w:left="0"/>
        <w:jc w:val="both"/>
      </w:pPr>
      <w:r>
        <w:rPr>
          <w:rFonts w:ascii="Times New Roman"/>
          <w:b w:val="false"/>
          <w:i w:val="false"/>
          <w:color w:val="000000"/>
          <w:sz w:val="28"/>
        </w:rPr>
        <w:t xml:space="preserve">
      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57"/>
    <w:p>
      <w:pPr>
        <w:spacing w:after="0"/>
        <w:ind w:left="0"/>
        <w:jc w:val="left"/>
      </w:pPr>
      <w:r>
        <w:rPr>
          <w:rFonts w:ascii="Times New Roman"/>
          <w:b/>
          <w:i w:val="false"/>
          <w:color w:val="000000"/>
        </w:rPr>
        <w:t xml:space="preserve"> Шетел валютасындағы ақша алушыны енгізуге өтінім</w:t>
      </w:r>
    </w:p>
    <w:bookmarkEnd w:id="57"/>
    <w:p>
      <w:pPr>
        <w:spacing w:after="0"/>
        <w:ind w:left="0"/>
        <w:jc w:val="both"/>
      </w:pPr>
      <w:r>
        <w:rPr>
          <w:rFonts w:ascii="Times New Roman"/>
          <w:b w:val="false"/>
          <w:i w:val="false"/>
          <w:color w:val="000000"/>
          <w:sz w:val="28"/>
        </w:rPr>
        <w:t>
      А. Өнім беруші (бюджет қаражатын алушы)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(бюджет қаражатын алушы)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берушінің (бюджет қаражатын алушы) жеке сәйкестендіру номері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(бенефициар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Резиденттік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Өнім берушінің (бюджет қаражатын алушы) шоты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банктің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бөлімшесінің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бөлімшесінің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берушінің (бюджет қаражатын алушы)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Делдал банк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қарызды тартқан қарыз </w:t>
      </w:r>
    </w:p>
    <w:p>
      <w:pPr>
        <w:spacing w:after="0"/>
        <w:ind w:left="0"/>
        <w:jc w:val="both"/>
      </w:pPr>
      <w:r>
        <w:rPr>
          <w:rFonts w:ascii="Times New Roman"/>
          <w:b w:val="false"/>
          <w:i w:val="false"/>
          <w:color w:val="000000"/>
          <w:sz w:val="28"/>
        </w:rPr>
        <w:t xml:space="preserve">
      алушының/мемлекетік мекеменің басшысы </w:t>
      </w:r>
    </w:p>
    <w:p>
      <w:pPr>
        <w:spacing w:after="0"/>
        <w:ind w:left="0"/>
        <w:jc w:val="both"/>
      </w:pPr>
      <w:r>
        <w:rPr>
          <w:rFonts w:ascii="Times New Roman"/>
          <w:b w:val="false"/>
          <w:i w:val="false"/>
          <w:color w:val="000000"/>
          <w:sz w:val="28"/>
        </w:rPr>
        <w:t xml:space="preserve">
      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 кепілдік берген қарызды тартқан қарыз алушының/ММ бас бухгалтері</w:t>
      </w:r>
    </w:p>
    <w:p>
      <w:pPr>
        <w:spacing w:after="0"/>
        <w:ind w:left="0"/>
        <w:jc w:val="both"/>
      </w:pPr>
      <w:r>
        <w:rPr>
          <w:rFonts w:ascii="Times New Roman"/>
          <w:b w:val="false"/>
          <w:i w:val="false"/>
          <w:color w:val="000000"/>
          <w:sz w:val="28"/>
        </w:rPr>
        <w:t xml:space="preserve">
      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Қазынашылықтың бiрiктiрiлген ақпараттық жүйесінде берілген </w:t>
      </w:r>
    </w:p>
    <w:p>
      <w:pPr>
        <w:spacing w:after="0"/>
        <w:ind w:left="0"/>
        <w:jc w:val="both"/>
      </w:pPr>
      <w:r>
        <w:rPr>
          <w:rFonts w:ascii="Times New Roman"/>
          <w:b w:val="false"/>
          <w:i w:val="false"/>
          <w:color w:val="000000"/>
          <w:sz w:val="28"/>
        </w:rPr>
        <w:t>
      бірегей нөмір өнім берушінің (бюджеттік қаражат алушының):</w:t>
      </w:r>
    </w:p>
    <w:p>
      <w:pPr>
        <w:spacing w:after="0"/>
        <w:ind w:left="0"/>
        <w:jc w:val="both"/>
      </w:pPr>
      <w:r>
        <w:rPr>
          <w:rFonts w:ascii="Times New Roman"/>
          <w:b w:val="false"/>
          <w:i w:val="false"/>
          <w:color w:val="000000"/>
          <w:sz w:val="28"/>
        </w:rPr>
        <w:t xml:space="preserve">
      Күні __ жылғы "__" ________. </w:t>
      </w:r>
    </w:p>
    <w:p>
      <w:pPr>
        <w:spacing w:after="0"/>
        <w:ind w:left="0"/>
        <w:jc w:val="both"/>
      </w:pPr>
      <w:r>
        <w:rPr>
          <w:rFonts w:ascii="Times New Roman"/>
          <w:b w:val="false"/>
          <w:i w:val="false"/>
          <w:color w:val="000000"/>
          <w:sz w:val="28"/>
        </w:rPr>
        <w:t xml:space="preserve">
      Жауапты орындаушы: ___________________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Ресей Федерациясына ресей рублін аударуға ғана; </w:t>
      </w:r>
    </w:p>
    <w:p>
      <w:pPr>
        <w:spacing w:after="0"/>
        <w:ind w:left="0"/>
        <w:jc w:val="both"/>
      </w:pPr>
      <w:r>
        <w:rPr>
          <w:rFonts w:ascii="Times New Roman"/>
          <w:b w:val="false"/>
          <w:i w:val="false"/>
          <w:color w:val="000000"/>
          <w:sz w:val="28"/>
        </w:rPr>
        <w:t xml:space="preserve">
      ** жеке тұлғаларға – жеке тұлғаны куәландыратын құжаттар </w:t>
      </w:r>
    </w:p>
    <w:p>
      <w:pPr>
        <w:spacing w:after="0"/>
        <w:ind w:left="0"/>
        <w:jc w:val="both"/>
      </w:pPr>
      <w:r>
        <w:rPr>
          <w:rFonts w:ascii="Times New Roman"/>
          <w:b w:val="false"/>
          <w:i w:val="false"/>
          <w:color w:val="000000"/>
          <w:sz w:val="28"/>
        </w:rPr>
        <w:t>
      (құжаттың № мен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 жылғы "___" ________ </w:t>
      </w:r>
    </w:p>
    <w:p>
      <w:pPr>
        <w:spacing w:after="0"/>
        <w:ind w:left="0"/>
        <w:jc w:val="both"/>
      </w:pPr>
      <w:r>
        <w:rPr>
          <w:rFonts w:ascii="Times New Roman"/>
          <w:b w:val="false"/>
          <w:i w:val="false"/>
          <w:color w:val="000000"/>
          <w:sz w:val="28"/>
        </w:rPr>
        <w:t xml:space="preserve">
      Аумақтық қазынашылық </w:t>
      </w:r>
    </w:p>
    <w:p>
      <w:pPr>
        <w:spacing w:after="0"/>
        <w:ind w:left="0"/>
        <w:jc w:val="both"/>
      </w:pPr>
      <w:r>
        <w:rPr>
          <w:rFonts w:ascii="Times New Roman"/>
          <w:b w:val="false"/>
          <w:i w:val="false"/>
          <w:color w:val="000000"/>
          <w:sz w:val="28"/>
        </w:rPr>
        <w:t xml:space="preserve">
      бөлiмшесiне түстi. </w:t>
      </w:r>
    </w:p>
    <w:p>
      <w:pPr>
        <w:spacing w:after="0"/>
        <w:ind w:left="0"/>
        <w:jc w:val="both"/>
      </w:pPr>
      <w:r>
        <w:rPr>
          <w:rFonts w:ascii="Times New Roman"/>
          <w:b w:val="false"/>
          <w:i w:val="false"/>
          <w:color w:val="000000"/>
          <w:sz w:val="28"/>
        </w:rPr>
        <w:t xml:space="preserve">
      Жауапты орындаушы: </w:t>
      </w:r>
    </w:p>
    <w:p>
      <w:pPr>
        <w:spacing w:after="0"/>
        <w:ind w:left="0"/>
        <w:jc w:val="both"/>
      </w:pPr>
      <w:r>
        <w:rPr>
          <w:rFonts w:ascii="Times New Roman"/>
          <w:b w:val="false"/>
          <w:i w:val="false"/>
          <w:color w:val="000000"/>
          <w:sz w:val="28"/>
        </w:rPr>
        <w:t>
      Мөртабан орны</w:t>
      </w:r>
    </w:p>
    <w:bookmarkStart w:name="z106" w:id="58"/>
    <w:p>
      <w:pPr>
        <w:spacing w:after="0"/>
        <w:ind w:left="0"/>
        <w:jc w:val="left"/>
      </w:pPr>
      <w:r>
        <w:rPr>
          <w:rFonts w:ascii="Times New Roman"/>
          <w:b/>
          <w:i w:val="false"/>
          <w:color w:val="000000"/>
        </w:rPr>
        <w:t xml:space="preserve"> Төлеуге берілетін шот № _______  _____ жылғы "___" ____________</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болған жағдайда): ____________ 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Бас бухгалтердің тегі, аты, әкесінің аты (ол болған жағдайда): _________ 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бөлiмшесi жүргiздi жауапты орындаушысымен өткізілді</w:t>
            </w:r>
          </w:p>
          <w:p>
            <w:pPr>
              <w:spacing w:after="20"/>
              <w:ind w:left="20"/>
              <w:jc w:val="both"/>
            </w:pPr>
            <w:r>
              <w:rPr>
                <w:rFonts w:ascii="Times New Roman"/>
                <w:b w:val="false"/>
                <w:i w:val="false"/>
                <w:color w:val="000000"/>
                <w:sz w:val="20"/>
              </w:rPr>
              <w:t>
_____ жылғы "___" _______</w:t>
            </w:r>
          </w:p>
          <w:p>
            <w:pPr>
              <w:spacing w:after="20"/>
              <w:ind w:left="20"/>
              <w:jc w:val="both"/>
            </w:pPr>
            <w:r>
              <w:rPr>
                <w:rFonts w:ascii="Times New Roman"/>
                <w:b w:val="false"/>
                <w:i w:val="false"/>
                <w:color w:val="000000"/>
                <w:sz w:val="20"/>
              </w:rPr>
              <w:t>
Мөртабан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89-қосымша</w:t>
            </w:r>
          </w:p>
        </w:tc>
      </w:tr>
    </w:tbl>
    <w:bookmarkStart w:name="z109" w:id="59"/>
    <w:p>
      <w:pPr>
        <w:spacing w:after="0"/>
        <w:ind w:left="0"/>
        <w:jc w:val="left"/>
      </w:pPr>
      <w:r>
        <w:rPr>
          <w:rFonts w:ascii="Times New Roman"/>
          <w:b/>
          <w:i w:val="false"/>
          <w:color w:val="000000"/>
        </w:rPr>
        <w:t xml:space="preserve"> Төлеуге берілетін шот № _______  _____ жылғы "___" ____________</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both"/>
      </w:pPr>
      <w:r>
        <w:rPr>
          <w:rFonts w:ascii="Times New Roman"/>
          <w:b w:val="false"/>
          <w:i w:val="false"/>
          <w:color w:val="000000"/>
          <w:sz w:val="28"/>
        </w:rPr>
        <w:t>
      Басшының тегі, аты, әкесінің аты (ол болған жағдайда): ____________</w:t>
      </w:r>
    </w:p>
    <w:p>
      <w:pPr>
        <w:spacing w:after="0"/>
        <w:ind w:left="0"/>
        <w:jc w:val="both"/>
      </w:pPr>
      <w:r>
        <w:rPr>
          <w:rFonts w:ascii="Times New Roman"/>
          <w:b w:val="false"/>
          <w:i w:val="false"/>
          <w:color w:val="000000"/>
          <w:sz w:val="28"/>
        </w:rPr>
        <w:t>
      Бас бухгалтердің тегі, аты, әкесінің аты (ол болған жағдайда): _______</w:t>
      </w:r>
    </w:p>
    <w:p>
      <w:pPr>
        <w:spacing w:after="0"/>
        <w:ind w:left="0"/>
        <w:jc w:val="both"/>
      </w:pPr>
      <w:r>
        <w:rPr>
          <w:rFonts w:ascii="Times New Roman"/>
          <w:b w:val="false"/>
          <w:i w:val="false"/>
          <w:color w:val="000000"/>
          <w:sz w:val="28"/>
        </w:rPr>
        <w:t>
      Үлгі (1 – жай,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жарналары, 3 – жалақы мен дивидендтерді аудару, 4 – қосымшамен әлеуметтік аударымдар, 5 – қосымшамен міндетті әлеуметтік медициналық сақтандыруға аударымдар және (немесе) жарналар, 7 – қосымшамен жинақтаушы сақтандыру шарттары бойынша төлемдер); №_ электрондық шот-фактура негізінде № хабарламамен келісу.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Бюджеттің атқарылуы және </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көрсету ережесіне</w:t>
            </w:r>
            <w:r>
              <w:br/>
            </w:r>
            <w:r>
              <w:rPr>
                <w:rFonts w:ascii="Times New Roman"/>
                <w:b w:val="false"/>
                <w:i w:val="false"/>
                <w:color w:val="000000"/>
                <w:sz w:val="20"/>
              </w:rPr>
              <w:t>107-қосымша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2-38-нысан</w:t>
            </w:r>
          </w:p>
        </w:tc>
      </w:tr>
    </w:tbl>
    <w:bookmarkStart w:name="z112" w:id="60"/>
    <w:p>
      <w:pPr>
        <w:spacing w:after="0"/>
        <w:ind w:left="0"/>
        <w:jc w:val="left"/>
      </w:pPr>
      <w:r>
        <w:rPr>
          <w:rFonts w:ascii="Times New Roman"/>
          <w:b/>
          <w:i w:val="false"/>
          <w:color w:val="000000"/>
        </w:rPr>
        <w:t xml:space="preserve"> №______ Төлем тапсырмасы  _____ жылғы "___" ____________</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____________</w:t>
            </w:r>
          </w:p>
          <w:p>
            <w:pPr>
              <w:spacing w:after="20"/>
              <w:ind w:left="20"/>
              <w:jc w:val="both"/>
            </w:pPr>
            <w:r>
              <w:rPr>
                <w:rFonts w:ascii="Times New Roman"/>
                <w:b w:val="false"/>
                <w:i w:val="false"/>
                <w:color w:val="000000"/>
                <w:sz w:val="20"/>
              </w:rPr>
              <w:t>
Жеке сәйкестендіру нөмірі/бизнес-сәйкестендіру нөмірі: _____________ Ақша жөнелтушінің коды:</w:t>
            </w:r>
          </w:p>
          <w:p>
            <w:pPr>
              <w:spacing w:after="20"/>
              <w:ind w:left="20"/>
              <w:jc w:val="both"/>
            </w:pPr>
            <w:r>
              <w:rPr>
                <w:rFonts w:ascii="Times New Roman"/>
                <w:b w:val="false"/>
                <w:i w:val="false"/>
                <w:color w:val="000000"/>
                <w:sz w:val="20"/>
              </w:rPr>
              <w:t>
Жіберушінің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_____________</w:t>
            </w:r>
          </w:p>
          <w:p>
            <w:pPr>
              <w:spacing w:after="20"/>
              <w:ind w:left="20"/>
              <w:jc w:val="both"/>
            </w:pPr>
            <w:r>
              <w:rPr>
                <w:rFonts w:ascii="Times New Roman"/>
                <w:b w:val="false"/>
                <w:i w:val="false"/>
                <w:color w:val="000000"/>
                <w:sz w:val="20"/>
              </w:rPr>
              <w:t xml:space="preserve">
Жеке сәйкестендіру нөмірі/бизнес-сәйкестендіру нөмірі: _________________ </w:t>
            </w:r>
          </w:p>
          <w:p>
            <w:pPr>
              <w:spacing w:after="20"/>
              <w:ind w:left="20"/>
              <w:jc w:val="both"/>
            </w:pPr>
            <w:r>
              <w:rPr>
                <w:rFonts w:ascii="Times New Roman"/>
                <w:b w:val="false"/>
                <w:i w:val="false"/>
                <w:color w:val="000000"/>
                <w:sz w:val="20"/>
              </w:rPr>
              <w:t xml:space="preserve">
Бенефициардың коды: </w:t>
            </w:r>
          </w:p>
          <w:p>
            <w:pPr>
              <w:spacing w:after="20"/>
              <w:ind w:left="20"/>
              <w:jc w:val="both"/>
            </w:pPr>
            <w:r>
              <w:rPr>
                <w:rFonts w:ascii="Times New Roman"/>
                <w:b w:val="false"/>
                <w:i w:val="false"/>
                <w:color w:val="000000"/>
                <w:sz w:val="20"/>
              </w:rPr>
              <w:t>
Нақты (түпкілікті) бенефициар: ____</w:t>
            </w:r>
          </w:p>
          <w:p>
            <w:pPr>
              <w:spacing w:after="20"/>
              <w:ind w:left="20"/>
              <w:jc w:val="both"/>
            </w:pPr>
            <w:r>
              <w:rPr>
                <w:rFonts w:ascii="Times New Roman"/>
                <w:b w:val="false"/>
                <w:i w:val="false"/>
                <w:color w:val="000000"/>
                <w:sz w:val="20"/>
              </w:rPr>
              <w:t>
Жеке сәйкестендіру нөмірі/бизнес-сәйкестендіру нөмірі: ___________</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Делдал-банк,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 ________________________________________________</w:t>
            </w:r>
          </w:p>
          <w:p>
            <w:pPr>
              <w:spacing w:after="20"/>
              <w:ind w:left="20"/>
              <w:jc w:val="both"/>
            </w:pPr>
            <w:r>
              <w:rPr>
                <w:rFonts w:ascii="Times New Roman"/>
                <w:b w:val="false"/>
                <w:i w:val="false"/>
                <w:color w:val="000000"/>
                <w:sz w:val="20"/>
              </w:rPr>
              <w:t>
Төлем белгілеу коды ______</w:t>
            </w:r>
          </w:p>
          <w:p>
            <w:pPr>
              <w:spacing w:after="20"/>
              <w:ind w:left="20"/>
              <w:jc w:val="both"/>
            </w:pPr>
            <w:r>
              <w:rPr>
                <w:rFonts w:ascii="Times New Roman"/>
                <w:b w:val="false"/>
                <w:i w:val="false"/>
                <w:color w:val="000000"/>
                <w:sz w:val="20"/>
              </w:rPr>
              <w:t>
Кірістердің бюджеттік сыныптамасының коды _______</w:t>
            </w:r>
          </w:p>
          <w:p>
            <w:pPr>
              <w:spacing w:after="20"/>
              <w:ind w:left="20"/>
              <w:jc w:val="both"/>
            </w:pPr>
            <w:r>
              <w:rPr>
                <w:rFonts w:ascii="Times New Roman"/>
                <w:b w:val="false"/>
                <w:i w:val="false"/>
                <w:color w:val="000000"/>
                <w:sz w:val="20"/>
              </w:rPr>
              <w:t>
Шығыстардың бюджеттік сыныптама коды _______</w:t>
            </w:r>
          </w:p>
          <w:p>
            <w:pPr>
              <w:spacing w:after="20"/>
              <w:ind w:left="20"/>
              <w:jc w:val="both"/>
            </w:pPr>
            <w:r>
              <w:rPr>
                <w:rFonts w:ascii="Times New Roman"/>
                <w:b w:val="false"/>
                <w:i w:val="false"/>
                <w:color w:val="000000"/>
                <w:sz w:val="20"/>
              </w:rPr>
              <w:t>
Валюта күні _______</w:t>
            </w:r>
          </w:p>
          <w:p>
            <w:pPr>
              <w:spacing w:after="20"/>
              <w:ind w:left="20"/>
              <w:jc w:val="both"/>
            </w:pPr>
            <w:r>
              <w:rPr>
                <w:rFonts w:ascii="Times New Roman"/>
                <w:b w:val="false"/>
                <w:i w:val="false"/>
                <w:color w:val="000000"/>
                <w:sz w:val="20"/>
              </w:rPr>
              <w:t>
Төлемнің мақсаты: __________________</w:t>
            </w:r>
          </w:p>
          <w:p>
            <w:pPr>
              <w:spacing w:after="20"/>
              <w:ind w:left="20"/>
              <w:jc w:val="both"/>
            </w:pPr>
            <w:r>
              <w:rPr>
                <w:rFonts w:ascii="Times New Roman"/>
                <w:b w:val="false"/>
                <w:i w:val="false"/>
                <w:color w:val="000000"/>
                <w:sz w:val="20"/>
              </w:rPr>
              <w:t>
Басшының тегі, аты, әкесінің аты (ол болған жағдайда): ___________</w:t>
            </w:r>
          </w:p>
          <w:p>
            <w:pPr>
              <w:spacing w:after="20"/>
              <w:ind w:left="20"/>
              <w:jc w:val="both"/>
            </w:pPr>
            <w:r>
              <w:rPr>
                <w:rFonts w:ascii="Times New Roman"/>
                <w:b w:val="false"/>
                <w:i w:val="false"/>
                <w:color w:val="000000"/>
                <w:sz w:val="20"/>
              </w:rPr>
              <w:t>
Бас бухгалтердің тегі, аты, әкесінің аты (ол болған жағдайда):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w:t>
            </w:r>
            <w:r>
              <w:br/>
            </w:r>
            <w:r>
              <w:rPr>
                <w:rFonts w:ascii="Times New Roman"/>
                <w:b w:val="false"/>
                <w:i w:val="false"/>
                <w:color w:val="000000"/>
                <w:sz w:val="20"/>
              </w:rPr>
              <w:t>қызмет көрсету ережесіне</w:t>
            </w:r>
            <w:r>
              <w:br/>
            </w:r>
            <w:r>
              <w:rPr>
                <w:rFonts w:ascii="Times New Roman"/>
                <w:b w:val="false"/>
                <w:i w:val="false"/>
                <w:color w:val="000000"/>
                <w:sz w:val="20"/>
              </w:rPr>
              <w:t>115-қосымша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 жылғы "__" ________________</w:t>
      </w:r>
    </w:p>
    <w:bookmarkStart w:name="z115" w:id="61"/>
    <w:p>
      <w:pPr>
        <w:spacing w:after="0"/>
        <w:ind w:left="0"/>
        <w:jc w:val="left"/>
      </w:pPr>
      <w:r>
        <w:rPr>
          <w:rFonts w:ascii="Times New Roman"/>
          <w:b/>
          <w:i w:val="false"/>
          <w:color w:val="000000"/>
        </w:rPr>
        <w:t xml:space="preserve"> Квазимемлекеттік сектор субъектілеріне, мемлекеттік бағдарламаларды, ұлттық жобаларды қаржылық және қаржылық емес қолдау операторларына код беруге және шот ашуға өтінім</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атауы, квазимемлекеттік сектор субъектісі коды, қаржылық және/немесе қаржылық емес қолдау операторы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басшысының, қаржылық және/немесе қаржылық емес қолдау операторының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бас бухгалтерінің, қаржылық және/немесе қаржылық емес қолдау операторының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және/немесе қаржылық емес қолдау операторының бизнес-сәйкестендіру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квазимемлекеттік сектор субъектісі, қаржылық және/немесе қаржылық емес қолдау операторының мекенжайы, телефоны,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(негізінде квазимемлекеттік сектор субъектісі, қаржылық және/немесе қаржылық емес қолдау операторы құрылған нормативтік 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(соның негізінде квазимемлекеттік сектор субъектісі, қаржылық және/немесе қаржылық емес қолдау операторы үшін ақша қаражаты бөлінетін нормативтік құқықтық акт) және қаражат бөлінетін бюджет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және/немесе қаржылық емес қолдау операторы шотының түрі (жарғылық капиталды ұлғайту үшін не мемлекеттік тапсырма шеңберінде, қаржылық және/немесе қаржылық емес қолдауды қолдауға)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Квазимемлекеттік сектор субъектісі, қаржы және/немесе қаржылық емес </w:t>
      </w:r>
    </w:p>
    <w:p>
      <w:pPr>
        <w:spacing w:after="0"/>
        <w:ind w:left="0"/>
        <w:jc w:val="both"/>
      </w:pPr>
      <w:r>
        <w:rPr>
          <w:rFonts w:ascii="Times New Roman"/>
          <w:b w:val="false"/>
          <w:i w:val="false"/>
          <w:color w:val="000000"/>
          <w:sz w:val="28"/>
        </w:rPr>
        <w:t xml:space="preserve">
      қолдау операторы (аумақтықтық қазынашылық бөлімшесі бюджетті атқару </w:t>
      </w:r>
    </w:p>
    <w:p>
      <w:pPr>
        <w:spacing w:after="0"/>
        <w:ind w:left="0"/>
        <w:jc w:val="both"/>
      </w:pPr>
      <w:r>
        <w:rPr>
          <w:rFonts w:ascii="Times New Roman"/>
          <w:b w:val="false"/>
          <w:i w:val="false"/>
          <w:color w:val="000000"/>
          <w:sz w:val="28"/>
        </w:rPr>
        <w:t xml:space="preserve">
      жөніндегі орталық уәкілетті орган) басшысы </w:t>
      </w:r>
    </w:p>
    <w:p>
      <w:pPr>
        <w:spacing w:after="0"/>
        <w:ind w:left="0"/>
        <w:jc w:val="both"/>
      </w:pPr>
      <w:r>
        <w:rPr>
          <w:rFonts w:ascii="Times New Roman"/>
          <w:b w:val="false"/>
          <w:i w:val="false"/>
          <w:color w:val="000000"/>
          <w:sz w:val="28"/>
        </w:rPr>
        <w:t xml:space="preserve">
      ___________ _______________________________________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Жауапты орындаушының белгісі </w:t>
      </w:r>
    </w:p>
    <w:p>
      <w:pPr>
        <w:spacing w:after="0"/>
        <w:ind w:left="0"/>
        <w:jc w:val="both"/>
      </w:pPr>
      <w:r>
        <w:rPr>
          <w:rFonts w:ascii="Times New Roman"/>
          <w:b w:val="false"/>
          <w:i w:val="false"/>
          <w:color w:val="000000"/>
          <w:sz w:val="28"/>
        </w:rPr>
        <w:t xml:space="preserve">
      ________ жылғы "___" ________ ___________________ ашық </w:t>
      </w:r>
    </w:p>
    <w:p>
      <w:pPr>
        <w:spacing w:after="0"/>
        <w:ind w:left="0"/>
        <w:jc w:val="both"/>
      </w:pPr>
      <w:r>
        <w:rPr>
          <w:rFonts w:ascii="Times New Roman"/>
          <w:b w:val="false"/>
          <w:i w:val="false"/>
          <w:color w:val="000000"/>
          <w:sz w:val="28"/>
        </w:rPr>
        <w:t xml:space="preserve">
      (квазимемлекеттік сектор субъектісі, </w:t>
      </w:r>
    </w:p>
    <w:p>
      <w:pPr>
        <w:spacing w:after="0"/>
        <w:ind w:left="0"/>
        <w:jc w:val="both"/>
      </w:pPr>
      <w:r>
        <w:rPr>
          <w:rFonts w:ascii="Times New Roman"/>
          <w:b w:val="false"/>
          <w:i w:val="false"/>
          <w:color w:val="000000"/>
          <w:sz w:val="28"/>
        </w:rPr>
        <w:t xml:space="preserve">
      қаржы, және/немесе қаржылық емес қолдау операторының коды) </w:t>
      </w:r>
    </w:p>
    <w:p>
      <w:pPr>
        <w:spacing w:after="0"/>
        <w:ind w:left="0"/>
        <w:jc w:val="both"/>
      </w:pPr>
      <w:r>
        <w:rPr>
          <w:rFonts w:ascii="Times New Roman"/>
          <w:b w:val="false"/>
          <w:i w:val="false"/>
          <w:color w:val="000000"/>
          <w:sz w:val="28"/>
        </w:rPr>
        <w:t xml:space="preserve">
      ________ жылғы "___" ________ ___________________ ашық </w:t>
      </w:r>
    </w:p>
    <w:p>
      <w:pPr>
        <w:spacing w:after="0"/>
        <w:ind w:left="0"/>
        <w:jc w:val="both"/>
      </w:pPr>
      <w:r>
        <w:rPr>
          <w:rFonts w:ascii="Times New Roman"/>
          <w:b w:val="false"/>
          <w:i w:val="false"/>
          <w:color w:val="000000"/>
          <w:sz w:val="28"/>
        </w:rPr>
        <w:t xml:space="preserve">
      (квазимемлекеттік сектор субъектісі, </w:t>
      </w:r>
    </w:p>
    <w:p>
      <w:pPr>
        <w:spacing w:after="0"/>
        <w:ind w:left="0"/>
        <w:jc w:val="both"/>
      </w:pPr>
      <w:r>
        <w:rPr>
          <w:rFonts w:ascii="Times New Roman"/>
          <w:b w:val="false"/>
          <w:i w:val="false"/>
          <w:color w:val="000000"/>
          <w:sz w:val="28"/>
        </w:rPr>
        <w:t xml:space="preserve">
      қаржы және/немесе қаржылық емес қолдау операторының шоты) </w:t>
      </w:r>
    </w:p>
    <w:p>
      <w:pPr>
        <w:spacing w:after="0"/>
        <w:ind w:left="0"/>
        <w:jc w:val="both"/>
      </w:pPr>
      <w:r>
        <w:rPr>
          <w:rFonts w:ascii="Times New Roman"/>
          <w:b w:val="false"/>
          <w:i w:val="false"/>
          <w:color w:val="000000"/>
          <w:sz w:val="28"/>
        </w:rPr>
        <w:t xml:space="preserve">
      Жауапты орындаушы _____________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 орталық уәкілетті органның аумақтық қазынашылық бөлімшесі)</w:t>
      </w:r>
    </w:p>
    <w:bookmarkStart w:name="z118" w:id="62"/>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қарыздарға қызмет көрсету және оларды өтеу бойынша кодтарды беруге және қолма-қол ақшаның бақылау шоттарын ашуға өтінім ______ жылғы "___" __________</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 басшысының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бас бухгалтерінің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бизнес-сәйкестендіру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мемлекет кепілдік берген қарызды тартқан қарыз алушының мекенжайы, телефоны,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негіздемесі мен атауы (мемлекет кепілдік берген қарызды тартқан қарыз алушы құруға негіз болған нормативтік құқықтық 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 тартқан қарыз алушының басшысы </w:t>
      </w:r>
    </w:p>
    <w:p>
      <w:pPr>
        <w:spacing w:after="0"/>
        <w:ind w:left="0"/>
        <w:jc w:val="both"/>
      </w:pPr>
      <w:r>
        <w:rPr>
          <w:rFonts w:ascii="Times New Roman"/>
          <w:b w:val="false"/>
          <w:i w:val="false"/>
          <w:color w:val="000000"/>
          <w:sz w:val="28"/>
        </w:rPr>
        <w:t xml:space="preserve">
      (бюджетті атқару жөніндегі орталық уәкілетті органның аумақтық қазынашылық </w:t>
      </w:r>
    </w:p>
    <w:p>
      <w:pPr>
        <w:spacing w:after="0"/>
        <w:ind w:left="0"/>
        <w:jc w:val="both"/>
      </w:pPr>
      <w:r>
        <w:rPr>
          <w:rFonts w:ascii="Times New Roman"/>
          <w:b w:val="false"/>
          <w:i w:val="false"/>
          <w:color w:val="000000"/>
          <w:sz w:val="28"/>
        </w:rPr>
        <w:t xml:space="preserve">
      бөлімшесі) ___________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Жауапты орындаушының белгісі ______ жылғы "___" _______ </w:t>
      </w:r>
    </w:p>
    <w:p>
      <w:pPr>
        <w:spacing w:after="0"/>
        <w:ind w:left="0"/>
        <w:jc w:val="both"/>
      </w:pPr>
      <w:r>
        <w:rPr>
          <w:rFonts w:ascii="Times New Roman"/>
          <w:b w:val="false"/>
          <w:i w:val="false"/>
          <w:color w:val="000000"/>
          <w:sz w:val="28"/>
        </w:rPr>
        <w:t xml:space="preserve">
      _____________________________ ашылды </w:t>
      </w:r>
    </w:p>
    <w:p>
      <w:pPr>
        <w:spacing w:after="0"/>
        <w:ind w:left="0"/>
        <w:jc w:val="both"/>
      </w:pPr>
      <w:r>
        <w:rPr>
          <w:rFonts w:ascii="Times New Roman"/>
          <w:b w:val="false"/>
          <w:i w:val="false"/>
          <w:color w:val="000000"/>
          <w:sz w:val="28"/>
        </w:rPr>
        <w:t xml:space="preserve">
      (мемлекет кепілдік қарыз тартқан қарыз алушының коды) </w:t>
      </w:r>
    </w:p>
    <w:p>
      <w:pPr>
        <w:spacing w:after="0"/>
        <w:ind w:left="0"/>
        <w:jc w:val="both"/>
      </w:pPr>
      <w:r>
        <w:rPr>
          <w:rFonts w:ascii="Times New Roman"/>
          <w:b w:val="false"/>
          <w:i w:val="false"/>
          <w:color w:val="000000"/>
          <w:sz w:val="28"/>
        </w:rPr>
        <w:t xml:space="preserve">
      ______ жылғы "___" _______ ______________________________ ашылды </w:t>
      </w:r>
    </w:p>
    <w:p>
      <w:pPr>
        <w:spacing w:after="0"/>
        <w:ind w:left="0"/>
        <w:jc w:val="both"/>
      </w:pPr>
      <w:r>
        <w:rPr>
          <w:rFonts w:ascii="Times New Roman"/>
          <w:b w:val="false"/>
          <w:i w:val="false"/>
          <w:color w:val="000000"/>
          <w:sz w:val="28"/>
        </w:rPr>
        <w:t>
      (мемлекет кепілдік қарыз тартқан алушыңын шоты)</w:t>
      </w:r>
    </w:p>
    <w:p>
      <w:pPr>
        <w:spacing w:after="0"/>
        <w:ind w:left="0"/>
        <w:jc w:val="both"/>
      </w:pPr>
      <w:r>
        <w:rPr>
          <w:rFonts w:ascii="Times New Roman"/>
          <w:b w:val="false"/>
          <w:i w:val="false"/>
          <w:color w:val="000000"/>
          <w:sz w:val="28"/>
        </w:rPr>
        <w:t xml:space="preserve">
      Жауапты орындаушы __________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142-қосымша</w:t>
            </w:r>
          </w:p>
        </w:tc>
      </w:tr>
    </w:tbl>
    <w:bookmarkStart w:name="z121" w:id="63"/>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жұмыс берушілердің міндетті зейнетақы жарналары және ерікті зейнетақы жарналары бойынша төлемдерді аудару үшін МТ-002 төлем форматы</w:t>
      </w:r>
    </w:p>
    <w:bookmarkEnd w:id="63"/>
    <w:p>
      <w:pPr>
        <w:spacing w:after="0"/>
        <w:ind w:left="0"/>
        <w:jc w:val="both"/>
      </w:pPr>
      <w:r>
        <w:rPr>
          <w:rFonts w:ascii="Times New Roman"/>
          <w:b w:val="false"/>
          <w:i w:val="false"/>
          <w:color w:val="000000"/>
          <w:sz w:val="28"/>
        </w:rPr>
        <w:t>
      {1: F010000000000000000000002}</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:50:/D/Қазынашылықтағы жөнелтушінің жеке сәйкестендіру коды</w:t>
      </w:r>
    </w:p>
    <w:p>
      <w:pPr>
        <w:spacing w:after="0"/>
        <w:ind w:left="0"/>
        <w:jc w:val="both"/>
      </w:pPr>
      <w:r>
        <w:rPr>
          <w:rFonts w:ascii="Times New Roman"/>
          <w:b w:val="false"/>
          <w:i w:val="false"/>
          <w:color w:val="000000"/>
          <w:sz w:val="28"/>
        </w:rPr>
        <w:t>
      /NAME/Ақша жөнелтушінің атауы</w:t>
      </w:r>
    </w:p>
    <w:p>
      <w:pPr>
        <w:spacing w:after="0"/>
        <w:ind w:left="0"/>
        <w:jc w:val="both"/>
      </w:pPr>
      <w:r>
        <w:rPr>
          <w:rFonts w:ascii="Times New Roman"/>
          <w:b w:val="false"/>
          <w:i w:val="false"/>
          <w:color w:val="000000"/>
          <w:sz w:val="28"/>
        </w:rPr>
        <w:t xml:space="preserve">
      /IDN/Ақша жөнелтушінің бизнес-сәйкестендіру номер </w:t>
      </w:r>
    </w:p>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p>
      <w:pPr>
        <w:spacing w:after="0"/>
        <w:ind w:left="0"/>
        <w:jc w:val="both"/>
      </w:pPr>
      <w:r>
        <w:rPr>
          <w:rFonts w:ascii="Times New Roman"/>
          <w:b w:val="false"/>
          <w:i w:val="false"/>
          <w:color w:val="000000"/>
          <w:sz w:val="28"/>
        </w:rPr>
        <w:t>
      /MAINBK/ Ақша жөнелтуші мекеменің бас бухгалтерің тегі, аты, әкесінің аты (ол болған жағдайда)</w:t>
      </w:r>
    </w:p>
    <w:p>
      <w:pPr>
        <w:spacing w:after="0"/>
        <w:ind w:left="0"/>
        <w:jc w:val="both"/>
      </w:pPr>
      <w:r>
        <w:rPr>
          <w:rFonts w:ascii="Times New Roman"/>
          <w:b w:val="false"/>
          <w:i w:val="false"/>
          <w:color w:val="000000"/>
          <w:sz w:val="28"/>
        </w:rPr>
        <w:t>
      /IRS/Ақша жөнелтушінің резиденттік белгісі</w:t>
      </w:r>
    </w:p>
    <w:p>
      <w:pPr>
        <w:spacing w:after="0"/>
        <w:ind w:left="0"/>
        <w:jc w:val="both"/>
      </w:pPr>
      <w:r>
        <w:rPr>
          <w:rFonts w:ascii="Times New Roman"/>
          <w:b w:val="false"/>
          <w:i w:val="false"/>
          <w:color w:val="000000"/>
          <w:sz w:val="28"/>
        </w:rPr>
        <w:t>
      /SECO/Ақша жөнелтушінің экономика секторы</w:t>
      </w:r>
    </w:p>
    <w:p>
      <w:pPr>
        <w:spacing w:after="0"/>
        <w:ind w:left="0"/>
        <w:jc w:val="both"/>
      </w:pPr>
      <w:r>
        <w:rPr>
          <w:rFonts w:ascii="Times New Roman"/>
          <w:b w:val="false"/>
          <w:i w:val="false"/>
          <w:color w:val="000000"/>
          <w:sz w:val="28"/>
        </w:rPr>
        <w:t>
      :52B: Қазынашылықтағы ақша жөнелтушінің банктік сәйкестендіру коды</w:t>
      </w:r>
    </w:p>
    <w:p>
      <w:pPr>
        <w:spacing w:after="0"/>
        <w:ind w:left="0"/>
        <w:jc w:val="both"/>
      </w:pPr>
      <w:r>
        <w:rPr>
          <w:rFonts w:ascii="Times New Roman"/>
          <w:b w:val="false"/>
          <w:i w:val="false"/>
          <w:color w:val="000000"/>
          <w:sz w:val="28"/>
        </w:rPr>
        <w:t>
      :57B: Ақша алушының банктік сәйкестендіру коды</w:t>
      </w:r>
    </w:p>
    <w:p>
      <w:pPr>
        <w:spacing w:after="0"/>
        <w:ind w:left="0"/>
        <w:jc w:val="both"/>
      </w:pPr>
      <w:r>
        <w:rPr>
          <w:rFonts w:ascii="Times New Roman"/>
          <w:b w:val="false"/>
          <w:i w:val="false"/>
          <w:color w:val="000000"/>
          <w:sz w:val="28"/>
        </w:rPr>
        <w:t xml:space="preserve">
      :59: Ақша алушының жеке сәйкестендіру коды </w:t>
      </w:r>
    </w:p>
    <w:p>
      <w:pPr>
        <w:spacing w:after="0"/>
        <w:ind w:left="0"/>
        <w:jc w:val="both"/>
      </w:pPr>
      <w:r>
        <w:rPr>
          <w:rFonts w:ascii="Times New Roman"/>
          <w:b w:val="false"/>
          <w:i w:val="false"/>
          <w:color w:val="000000"/>
          <w:sz w:val="28"/>
        </w:rPr>
        <w:t>
      /IDN/Ақша алушының бизнес сәйкестендіру нөмірі</w:t>
      </w:r>
    </w:p>
    <w:p>
      <w:pPr>
        <w:spacing w:after="0"/>
        <w:ind w:left="0"/>
        <w:jc w:val="both"/>
      </w:pPr>
      <w:r>
        <w:rPr>
          <w:rFonts w:ascii="Times New Roman"/>
          <w:b w:val="false"/>
          <w:i w:val="false"/>
          <w:color w:val="000000"/>
          <w:sz w:val="28"/>
        </w:rPr>
        <w:t xml:space="preserve">
      /NAME/Ақша алушының атауы </w:t>
      </w:r>
    </w:p>
    <w:p>
      <w:pPr>
        <w:spacing w:after="0"/>
        <w:ind w:left="0"/>
        <w:jc w:val="both"/>
      </w:pPr>
      <w:r>
        <w:rPr>
          <w:rFonts w:ascii="Times New Roman"/>
          <w:b w:val="false"/>
          <w:i w:val="false"/>
          <w:color w:val="000000"/>
          <w:sz w:val="28"/>
        </w:rPr>
        <w:t xml:space="preserve">
      /IRS/Ақша алушының резиденттік белгісі </w:t>
      </w:r>
    </w:p>
    <w:p>
      <w:pPr>
        <w:spacing w:after="0"/>
        <w:ind w:left="0"/>
        <w:jc w:val="both"/>
      </w:pPr>
      <w:r>
        <w:rPr>
          <w:rFonts w:ascii="Times New Roman"/>
          <w:b w:val="false"/>
          <w:i w:val="false"/>
          <w:color w:val="000000"/>
          <w:sz w:val="28"/>
        </w:rPr>
        <w:t xml:space="preserve">
      /SECO/Ақша алушының экономика секторы </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 төлем тапсырмасының нөмірі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/DATE/Төлеуге берілетін шоттың/ төлем тапсырмасының жылы айы күні</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xml:space="preserve">
      /KNP/Төлем белгілеу коды </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xml:space="preserve">
      /ASSIGN/Төлем белгілеу/мақсаты </w:t>
      </w:r>
    </w:p>
    <w:p>
      <w:pPr>
        <w:spacing w:after="0"/>
        <w:ind w:left="0"/>
        <w:jc w:val="both"/>
      </w:pPr>
      <w:r>
        <w:rPr>
          <w:rFonts w:ascii="Times New Roman"/>
          <w:b w:val="false"/>
          <w:i w:val="false"/>
          <w:color w:val="000000"/>
          <w:sz w:val="28"/>
        </w:rPr>
        <w:t xml:space="preserve">
      :21:Реттік нөмірі </w:t>
      </w:r>
    </w:p>
    <w:p>
      <w:pPr>
        <w:spacing w:after="0"/>
        <w:ind w:left="0"/>
        <w:jc w:val="both"/>
      </w:pPr>
      <w:r>
        <w:rPr>
          <w:rFonts w:ascii="Times New Roman"/>
          <w:b w:val="false"/>
          <w:i w:val="false"/>
          <w:color w:val="000000"/>
          <w:sz w:val="28"/>
        </w:rPr>
        <w:t>
      :32B:KZT 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/OPV/C</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/FT/Әкесiнiң аты (ол болған жағдайда)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/IDN/Жеке сәйкестендіру нөмірі</w:t>
      </w:r>
    </w:p>
    <w:p>
      <w:pPr>
        <w:spacing w:after="0"/>
        <w:ind w:left="0"/>
        <w:jc w:val="both"/>
      </w:pPr>
      <w:r>
        <w:rPr>
          <w:rFonts w:ascii="Times New Roman"/>
          <w:b w:val="false"/>
          <w:i w:val="false"/>
          <w:color w:val="000000"/>
          <w:sz w:val="28"/>
        </w:rPr>
        <w:t xml:space="preserve">
      /PERIOD/Төлемнің айы жылы </w:t>
      </w:r>
    </w:p>
    <w:p>
      <w:pPr>
        <w:spacing w:after="0"/>
        <w:ind w:left="0"/>
        <w:jc w:val="both"/>
      </w:pPr>
      <w:r>
        <w:rPr>
          <w:rFonts w:ascii="Times New Roman"/>
          <w:b w:val="false"/>
          <w:i w:val="false"/>
          <w:color w:val="000000"/>
          <w:sz w:val="28"/>
        </w:rPr>
        <w:t>
      :21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/OPV/C</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 Әкесiнiң аты (ол болған жағдайда)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/IDN/Жеке сәйкестендіру нөмірі</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xml:space="preserve">
      :32A: Төлемнің жылы айы KZTҚорытынды сомасы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