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6d04" w14:textId="8296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4 наурыздағы № 69 бұйрығы. Қазақстан Республикасының Әділет министрлігінде 2025 жылғы 5 наурызда № 35788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Ауыл шаруашылығы министрлігінің қызметтік куәлікті беру қағидаларын және оның сипаттамасын бекіту туралы" Қазақстан Республикасы Премьер-Министрінің орынбасары – Қазақстан Республикасы Ауыл шаруашылығы министрінің 2016 жылғы 16 қыркүйектегі № 393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14342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"Жедел ден қою шараларын қолдану туралы нұсқаманың нысанын бекіту туралы" Қазақстан Республикасы Ауыл шаруашылығы министрінің 2022 жылғы 11 қазандағы № 321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30194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