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1390d" w14:textId="a213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20 ақпандағы № 57 бұйрығы. Қазақстан Республикасының Әділет министрлігінде 2025 жылғы 5 наурызда № 35786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Төтенше жағдайлар министрінің кейбір бұйрықтарының күші жойылды деп танылсын.</w:t>
      </w:r>
    </w:p>
    <w:bookmarkStart w:name="z3" w:id="0"/>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Төтенше жағдайлар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20 ақпандағы</w:t>
            </w:r>
            <w:r>
              <w:br/>
            </w:r>
            <w:r>
              <w:rPr>
                <w:rFonts w:ascii="Times New Roman"/>
                <w:b w:val="false"/>
                <w:i w:val="false"/>
                <w:color w:val="000000"/>
                <w:sz w:val="20"/>
              </w:rPr>
              <w:t xml:space="preserve">№ 57 бұйрыққа </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Қазақстан Республикасы Төтенше жағдайлар министрінің күші жойылған кейбір бұйрықтарының тізбесі</w:t>
      </w:r>
    </w:p>
    <w:bookmarkEnd w:id="5"/>
    <w:p>
      <w:pPr>
        <w:spacing w:after="0"/>
        <w:ind w:left="0"/>
        <w:jc w:val="left"/>
      </w:pPr>
    </w:p>
    <w:p>
      <w:pPr>
        <w:spacing w:after="0"/>
        <w:ind w:left="0"/>
        <w:jc w:val="both"/>
      </w:pPr>
      <w:r>
        <w:rPr>
          <w:rFonts w:ascii="Times New Roman"/>
          <w:b w:val="false"/>
          <w:i w:val="false"/>
          <w:color w:val="000000"/>
          <w:sz w:val="28"/>
        </w:rPr>
        <w:t xml:space="preserve">
      1. "Қазақстан Республикасы азаматтық қорғау органдарының ротацияға жататын басшылық лауазымдарының тізбесін және оларды ауыстыру қағидаларын бекіту туралы" Қазақстан Республикасы Төтенше жағдайлар министрінің 2021 жылғы 8 маусымдағы № 272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22979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"Азаматтық қорғау органдарының кадр резервін қалыптастыру, кадр резервіне алынатын қызметкерлердің біліктілігіне қойылатын талаптарды және кадр резервіне алынған қызметкерлердің ведомстволық деректер банкімен жұмыс істеу қағидаларын бекіту туралы" Қазақстан Республикасы Төтенше жағдайлар министрінің 2021 жылғы 9 тамыздағы № 386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23995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азаматтық қорғау органдарының ротацияға жататын басшылық лауазымдарының тізбесін және оларды ауыстыру қағидаларын бекіту туралы" Қазақстан Республикасы Төтенше жағдайлар министрінің 2021 жылғы 8 маусымдағы № 272 бұйрығына өзгерістер енгізу туралы" Қазақстан Республикасы Төтенше жағдайлар министрінің 2023 жылғы 1 маусымдағы № 272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32706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"Кейбір бұйрықтарға өзгерістер мен толықтырулар енгізу туралы" Қазақстан Республикасы Төтенше жағдайлар министрінің 2023 жылғы 22 желтоқсандағы № 697 бұйрығымен бекітілген өзгерістер мен толықтыру енгізілетін кейбір бұйрықтары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33793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