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6816" w14:textId="cce6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Астық тасымалдауға байланысты шығындардың құнын арзандатуға субсидиялар төлеу қағидаларын және Агроөнеркәсіптік кешен саласындағы ұлттық компанияның астық тасымалдауға байланысты шығыстарын субсидиялау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2025 жылғы 3 наурыздағы № 67 бұйрығы. Қазақстан Республикасының Әділет министрлігінде 2025 жылғы 3 наурызда № 35770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Кәсіпкерлік кодексінің 94-бабының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Астық тасымалдауға байланысты шығындардың құнын арзандатуға субсидиялар төлеу қағидалары;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Агроөнеркәсіптік кешен саласындағы ұлттық компанияның астықты тасымалдауға байланысты шығыстарын субсидиялау қағидалары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Егіншілік департаменті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күннен кейін қолданысқа енгізіледі және 2026 жылғы 1 қыркүйекке дейін қолданыста болады.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Ауыл шаруашылығы министрінің 29.08.2025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 және 01.09.2026 дейін қолданыста болады)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Бәсекелестікті қорғау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Астық тасымалдауға байланысты шығындардың құнын арзандатуға субсидиялар төлеу қағидалары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Ауыл шаруашылығы министрінің 29.08.2025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 және 01.09.2026 дейін қолданыста болады) бұйрығымен.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Астық тасымалдауға байланысты шығындардың құнын арзандатуға субсидиялар төлеу қағидалары (бұдан әрі – Қағидалар) Қазақстан Республикасы Кәсіпкерлік кодексінің 94-бабының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астық тасымалдауға байланысты шығындардың құнын арзандатуға арналған субсидиялар (бұдан әрі – бюджеттік субсидиялар) төлеу тәртібін айқындайды.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бюджеттік субсидиялар төлеуді жүзеге асыратын бюджеттік бағдарламаның әкімшісі (бұдан әрі – Бюджеттік бағдарламаның әкімшісі) – Қазақстан Республикасы Ауыл шаруашылығы министрлігі;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вагондар (контейнерлер) операторы – меншік құқығында немесе өзге де заңды негіздерде вагондарды (контейнерлерді) иеленетін, вагондар (контейнерлер) операторының қызметтерін көрсету жолымен тасымалдау процесіне тасымалдаушымен жасалған шарт негізінде қатысатын және тасымалдау құжаттарында көрсетілген тұлға;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– Қазақстан Республикасы Үкіметінің шешімі бойынша құрылған, жалғыз акционері мемлекет болып табылатын және астық нарығында тұрақтандыру функциясын жүзеге асыру арқылы азық-түлік қауіпсіздігін қамтамасыз етуге қатысатын акционерлік қоғам;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өнім беруші – астықты Қазақстан Республикасының аумағынан астықты тасымалдауды жүзеге асыратын жеке немесе заңды тұлға.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Бюджеттік субсидиялар жеткізушілерге астықты (Еуразиялық экономикалық комиссия Кеңесінің 2021 жылғы 14 қыркүйектегі № 80 шешімімен бекітілген Еуразиялық экономикалық одақтың сыртқы экономикалық қызметінің бірыңғай тауар номенклатурасының коды - 1001) осы Қағидалардың 4-тармағында көзделген бағыттар мен мөлшерлерде тасымалдағаны үшін беріледі және біржолғы сипатта болады.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Бюджеттік субсидияларды төлеу осы Қағидалардың 6-тармағында көрсетілген құжаттар негізінде, мынадай бағыттар және мөлшерлерде жүзеге асырады: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тонна үшін 20 000 (жиырма мың) теңге мөлшерінде транзитпен Ресей Федерациясының аумағы арқылы Азов, Қара және Балтық теңіздері порттарының бағыты;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тонна үшін 30 000 (отыз мың) теңге мөлшерінде транзитпен Ресей Федерациясының, Латвия Республикасының, Литва Республикасының және Эстония Республикасының аумағы арқылы Балтық теңізі порттары бағыты;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тонна үшін 20 000 (жиырма мың) теңге мөлшерінде транзитпен Ресей Федерациясының аумағы арқылы Латвия Республикасына, Литва Республикасына және Эстония Республикасына жеткізуге;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тонна үшін 30 000 (отыз мың) теңге мөлшерінде транзитпен Әзірбайжан Республикасының және Грузияның аумағы арқылы Қара теңіз порттары бағыты;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тонна үшін 30 000 (отыз мың) теңге мөлшерінде транзитпен Түркіменстан аумағы арқылы Ауғанстан Ислам Әмірлігіне жеткізуге;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 тонна үшін 20 000 (жиырма мың) теңге мөлшерінде транзитпен Түрікменстан арқылы Иран Ислам Республикасына жеткізуге;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тонна үшін 30 000 (отыз мың) теңге мөлшерінде транзитпен Қытай Халық Республикасының аумағы арқылы Оңтүстік-Шығыс Азия елдері бағыты;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тонна үшін 20 000 (жиырма мың) теңге мөлшерінде транзитпен Ресей Федерациясының аумағы арқылы Әзірбайжан Республикасына, Грузияға және Армения Республикасына жеткізуге.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Астық тасымалдауға байланысты шығындардың құнын арзандатуға субсидиялар төлеу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Өнім беруші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бағыттарға сәйкес тиеу станциясынан межелі станцияға дейін астықты тасымалдауды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 беруші вагондардың (контейнерлердің) операторын немесе көлік экспедиторларын немесе көлік-экспедиторлық қызметтерді көрсететін тұлғаларды дербес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Жеткізуші операторға мыналарды ұсынады: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астық тасымалдауға байланысты бюджеттік субсидияларды төлеуге арналған өтінім (өтінімдер оператордың mail@fcc.kz электрондық мекенжайына қабылданады және келіп түскен күні мен уақыты бойынша тіркеледі);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деңгейдегі банк берген келісімшарттың есепке алу нөмірі бар экспорттық келісімшарттың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тауарларға арналған декларациялардың көшірмелері;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өнім берушінің қолымен және мөрімен расталған жөнелту станциясының күнтізбелік мөртаңбасы (бар болған жағдайда) теміржол жүкқұжаттарының көшірмелері;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астық сапасын сараптау жөніндегі аккредиттелген зертхана берген астық сапасы паспортының көшірмесі.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өнім беруші мен вагондардың (контейнерлердің) операторы немесе көлік экспедиторы немесе көлік-экспедиторлық қызметтерді көрсететін тұлға арасында жасалған қызметтер көрсету туралы шарттың көшірмесі.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құжаттарды өнім беруші оператордың мекенжайына астық межелі станцияға немесе портқа келген күннен бастап қырық бес жұмыс күнінен кешіктірмей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Жеткізуші ұсынған құжаттарды қарау үшін оператор оператордың қызметкерлері, сондай-ақ қоғамдық және үкіметтік емес салалық ұйымдардың өкілдері қатарынан комиссия құрады. Оператор басшысының бұйрығымен айқындалатын оператордың лауазымды адамы комиссия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мүшелері өтінім мен жеткізушінің құжаттары тіркелген күннен бастап он жұмыс күні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толықтығына және осы Қағидаларға сәйкестігіне қарайды және тексереді;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тауарға декларацияны ресімдеуді жеткізушілер бөлінісінде растау үшін Қазақстан Республикасы Қаржы министрлігінің Мемлекеттік кірістер комитетіне (бұдан әрі – ҚР ҚМ МКК) сұрау жолдайды.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ҚМ МКК сұратылған ақпаратты сұрау келіп түскен күннен бастап бес жұмыс күнінен кешіктірмей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құжаттар осы Қағидаларға сәйкес болған жағдайда олардың қабылданғанын растау туралы шешім қабылдайды. Құжаттардың осы Қағидаларға сәйкес келмеуі анықталған жағдайда, оператор оларды жеткізушіге электрондық пошта арқылы пысықтауға қайтарады.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осы Қағидаларға сәйкестендіру мерзімі 5 (бес) жұмыс күнін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мүшелері құжаттардың қабылданғаны расталған күннен бастап 5 (бес) жұмыс күнінен кешіктірмей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астықты темір жол көлігімен тасымалдау жөніндегі тізілімді (бұдан әрі – астықты тасымалдау жөніндегі тізілім) және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астықты тасымалдауға байланысты шығындардың құнын өтеуге бюджеттік субсидиялар төлеу үшін жиынтық ведомості (бұдан әрі – жиынтық ведомость) қалыптастырады және оларды Бюджеттік бағдарламаның әкімшісіне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өтінімдерді қарау және бюджеттік субсидияларды төлеу өтінімдерді тіркеу күні мен уақытына сәйкес кезектілік тәртібімен жүзеге асырылады. Кейінгі өтінім алдыңғы өтінім қаралғаннан кейін қаралады.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Бюджеттік бағдарламаның әкімшісі астық тасымалдау жөніндегі тізілімді және жиынтық ведомості алған күннен бастап үш жұмыс күні ішінде "Қазынашылық-клиент" ақпараттық жүйесі бойынша төлем шотын оператордың қолма-қол ақшаны бақылау шотына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Оператор Бюджеттік бағдарлама әкімшісінен бюджеттік субсидияларды алған күннен бастап үш жұмыс күнінен кешіктірмей астықты темір жол көлігімен тасымалдау бойынша көрсетілген қызметтердің тізіліміне сәйкес оператордың қолма-қол ақшаны бақылау шотынан өнім берушілерге қаражат аударады.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бюджеттік субсидияларды алған күннен бастап бес жұмыс күні ішінде Бюджеттік бағдарламаның әкімшісіне комиссия төрағасы мен өнім берушінің қолдары қойылған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астықты тасымалдауға байланысты бюджеттік субсидиялардың төленгенін растау актісін, сондай-ақ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оператордың қолма-қол ақшаны бақылау шотындағы қаражаттың қалдықтары мен пайдаланылуы туралы есепті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Өнім беруші операторға бюджеттік субсидиялар алу үшін ұсынылатын құжаттардың (мәліметтердің) толықтығы мен дұрыстығын қамтамасыз 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Оператор бюджеттік субсидиялардың төленген сомалары туралы ақпаратты күн сайын жұмыс күндері www.fcc.kz ресми интернет-ресурсында орналастырады.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тасымалдауға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шығындардың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 арзандатуға субсидиялар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24"/>
    <w:bookmarkStart w:name="z8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Астық тасымалдауға байланысты бюджеттік субсидияларды төлеуге арналған өтінім</w:t>
      </w:r>
    </w:p>
    <w:bookmarkEnd w:id="25"/>
    <w:bookmarkStart w:name="z8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26"/>
    <w:bookmarkStart w:name="z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(оператордың атауы)</w:t>
      </w:r>
    </w:p>
    <w:bookmarkEnd w:id="27"/>
    <w:bookmarkStart w:name="z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28"/>
    <w:bookmarkStart w:name="z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(өнім берушінің толық атауы)</w:t>
      </w:r>
    </w:p>
    <w:bookmarkEnd w:id="29"/>
    <w:bookmarkStart w:name="z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____ тонна мөлшеріндегі астықты (астық сыныбын көрсетіңіз) тасымалдауға</w:t>
      </w:r>
    </w:p>
    <w:bookmarkEnd w:id="30"/>
    <w:bookmarkStart w:name="z8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байланысты  ____________________________________ теңге мөлшерінде</w:t>
      </w:r>
    </w:p>
    <w:bookmarkEnd w:id="31"/>
    <w:bookmarkStart w:name="z9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(сомасы сандармен және жазумен) бюджеттік субсидиялар төлеуді сұраймын.</w:t>
      </w:r>
    </w:p>
    <w:bookmarkEnd w:id="32"/>
    <w:bookmarkStart w:name="z9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Өтініш беруші туралы мәліметтер.</w:t>
      </w:r>
    </w:p>
    <w:bookmarkEnd w:id="33"/>
    <w:bookmarkStart w:name="z9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 үшін:</w:t>
      </w:r>
    </w:p>
    <w:bookmarkEnd w:id="34"/>
    <w:bookmarkStart w:name="z9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________________________________________________________</w:t>
      </w:r>
    </w:p>
    <w:bookmarkEnd w:id="35"/>
    <w:bookmarkStart w:name="z9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бизнес-сәйкестендіру нөмірі (бұдан әрі – БСН) ______________________</w:t>
      </w:r>
    </w:p>
    <w:bookmarkEnd w:id="36"/>
    <w:bookmarkStart w:name="z9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ЭҚЖЖ бойынша сыныбы (Экономикалық қызмет түрлерінің жалпы жіктеуіші</w:t>
      </w:r>
    </w:p>
    <w:bookmarkEnd w:id="37"/>
    <w:bookmarkStart w:name="z9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коды) ____________________________________________</w:t>
      </w:r>
    </w:p>
    <w:bookmarkEnd w:id="38"/>
    <w:bookmarkStart w:name="z9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аты, әкесінің аты (бар болса), тегі _______________________</w:t>
      </w:r>
    </w:p>
    <w:bookmarkEnd w:id="39"/>
    <w:bookmarkStart w:name="z9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мекенжайы: ____________________________________________________</w:t>
      </w:r>
    </w:p>
    <w:bookmarkEnd w:id="40"/>
    <w:bookmarkStart w:name="z9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нөмірі (факс): _________________________________________</w:t>
      </w:r>
    </w:p>
    <w:bookmarkEnd w:id="41"/>
    <w:bookmarkStart w:name="z10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 (дара кәсіпкер) үшін:</w:t>
      </w:r>
    </w:p>
    <w:bookmarkEnd w:id="42"/>
    <w:bookmarkStart w:name="z10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 __________________________________</w:t>
      </w:r>
    </w:p>
    <w:bookmarkEnd w:id="43"/>
    <w:bookmarkStart w:name="z10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 (бұдан әрі – ЖСН) ________________________</w:t>
      </w:r>
    </w:p>
    <w:bookmarkEnd w:id="44"/>
    <w:bookmarkStart w:name="z10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ЭҚЖЖ бойынша сыныбы (Экономикалық қызмет түрлерінің жалпы жіктеуіші</w:t>
      </w:r>
    </w:p>
    <w:bookmarkEnd w:id="45"/>
    <w:bookmarkStart w:name="z10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коды) ____________________________________________</w:t>
      </w:r>
    </w:p>
    <w:bookmarkEnd w:id="46"/>
    <w:bookmarkStart w:name="z10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құжат:</w:t>
      </w:r>
    </w:p>
    <w:bookmarkEnd w:id="47"/>
    <w:bookmarkStart w:name="z10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нөмірі _______________________________________________________</w:t>
      </w:r>
    </w:p>
    <w:bookmarkEnd w:id="48"/>
    <w:bookmarkStart w:name="z1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кім берді ____________________________________________________</w:t>
      </w:r>
    </w:p>
    <w:bookmarkEnd w:id="49"/>
    <w:bookmarkStart w:name="z10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_________________________________________________</w:t>
      </w:r>
    </w:p>
    <w:bookmarkEnd w:id="50"/>
    <w:bookmarkStart w:name="z10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мекенжайы: ____________________________________________________</w:t>
      </w:r>
    </w:p>
    <w:bookmarkEnd w:id="51"/>
    <w:bookmarkStart w:name="z11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нөмірі (факс): ___________________________________________</w:t>
      </w:r>
    </w:p>
    <w:bookmarkEnd w:id="52"/>
    <w:bookmarkStart w:name="z11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 ретінде қызметтің басталғаны туралы хабарлама:</w:t>
      </w:r>
    </w:p>
    <w:bookmarkEnd w:id="53"/>
    <w:bookmarkStart w:name="z11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 _________________________________________________</w:t>
      </w:r>
    </w:p>
    <w:bookmarkEnd w:id="54"/>
    <w:bookmarkStart w:name="z11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 күні __________________________________________________</w:t>
      </w:r>
    </w:p>
    <w:bookmarkEnd w:id="55"/>
    <w:bookmarkStart w:name="z11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Екінші деңгейдегі банктегі немесе ұлттық почта операторындағы ағымдағы шоттың мәліметтері:</w:t>
      </w:r>
    </w:p>
    <w:bookmarkEnd w:id="56"/>
    <w:bookmarkStart w:name="z11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ЖСН/БСН ______________________________________________________</w:t>
      </w:r>
    </w:p>
    <w:bookmarkEnd w:id="57"/>
    <w:bookmarkStart w:name="z11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коды (бұдан әрі – Бек) ________________________________</w:t>
      </w:r>
    </w:p>
    <w:bookmarkEnd w:id="58"/>
    <w:bookmarkStart w:name="z11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банктің немесе почта операторының деректемелері: __________________</w:t>
      </w:r>
    </w:p>
    <w:bookmarkEnd w:id="59"/>
    <w:bookmarkStart w:name="z11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банктің немесе почта операторының атауы: __________________________</w:t>
      </w:r>
    </w:p>
    <w:bookmarkEnd w:id="60"/>
    <w:bookmarkStart w:name="z11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банктік сәйкестендіру коды _____________________________________</w:t>
      </w:r>
    </w:p>
    <w:bookmarkEnd w:id="61"/>
    <w:bookmarkStart w:name="z12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коды _________________________________________</w:t>
      </w:r>
    </w:p>
    <w:bookmarkEnd w:id="62"/>
    <w:bookmarkStart w:name="z12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________________________________________________________</w:t>
      </w:r>
    </w:p>
    <w:bookmarkEnd w:id="63"/>
    <w:bookmarkStart w:name="z12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 ____________________________________________________________</w:t>
      </w:r>
    </w:p>
    <w:bookmarkEnd w:id="64"/>
    <w:bookmarkStart w:name="z12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Келісімшарт бойынша мәліметтер:</w:t>
      </w:r>
    </w:p>
    <w:bookmarkEnd w:id="65"/>
    <w:bookmarkStart w:name="z12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сатып алушының деректері _______________________________________</w:t>
      </w:r>
    </w:p>
    <w:bookmarkEnd w:id="66"/>
    <w:bookmarkStart w:name="z12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келісімшарт нөмірі ______________________________________________</w:t>
      </w:r>
    </w:p>
    <w:bookmarkEnd w:id="67"/>
    <w:bookmarkStart w:name="z12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келісімшарт жасалған күн ________________________________________</w:t>
      </w:r>
    </w:p>
    <w:bookmarkEnd w:id="68"/>
    <w:bookmarkStart w:name="z12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астық көлемі (сыныбы), тонна _____________________________________</w:t>
      </w:r>
    </w:p>
    <w:bookmarkEnd w:id="69"/>
    <w:bookmarkStart w:name="z12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межелі пункті _________________________________________________</w:t>
      </w:r>
    </w:p>
    <w:bookmarkEnd w:id="70"/>
    <w:bookmarkStart w:name="z12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жеткізу шарттары _______________________________________________</w:t>
      </w:r>
    </w:p>
    <w:bookmarkEnd w:id="71"/>
    <w:bookmarkStart w:name="z13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тиеп-жөнелту кезеңі _____________________________________________</w:t>
      </w:r>
    </w:p>
    <w:bookmarkEnd w:id="72"/>
    <w:bookmarkStart w:name="z13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(айлар бойынша)</w:t>
      </w:r>
    </w:p>
    <w:bookmarkEnd w:id="73"/>
    <w:bookmarkStart w:name="z13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Астық тасымалдау туралы мәліметтер: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нөмірі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Вагонның нөмірі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станциясы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 станциясы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станциясы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Межелі (шекаралық өткел) станция (порт)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күні (тасымалдау құжаттарындағы станция штемпелі)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Тиесілі субсидияларды есептеу: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(импорт елі)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тасымалдау көлемі,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 мөлшері,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Тиесілі субсидия сомасы,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Тиесілі субсидиялар сомасы 3-баған х 4-баған формуласы бойынша есептеледі. </w:t>
      </w:r>
    </w:p>
    <w:bookmarkEnd w:id="79"/>
    <w:bookmarkStart w:name="z13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ақпараттың дұрыстығын растаймын, Қазақстан Республикасының заңнамасына сәйкес анық емес мәліметтерді ұсынғаным үшін жауапкершілік туралы хабардармын және заңмен қорғалатын құпияны құрайтын мәліметтерді пайдалануға, дербес деректерді жинауға, өңдеуге, сондай-ақ көрсетілген мемлекеттік қызмет бойынша деректерді бюджетті атқару жөніндегі уәкілетті органға беруге келісім беремін.</w:t>
      </w:r>
    </w:p>
    <w:bookmarkEnd w:id="80"/>
    <w:bookmarkStart w:name="z13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 берушінің атауы _______________________________________________  (басшының қолы, аты, әкесінің аты (бар болса), тегі)</w:t>
      </w:r>
    </w:p>
    <w:bookmarkEnd w:id="81"/>
    <w:bookmarkStart w:name="z14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 сағат _____ де қол қойып, жіберілді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тасымалдауға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шығындардың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 арзандатуға субсидиялар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83"/>
    <w:bookmarkStart w:name="z14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Астықты темір жол көлігімен тасымалдау жөніндегі тізілім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берушінің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 бағыты (импорт елі)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кезеңі (ай)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тасымалдау көлемі, 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 мөлшері,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Тиесілі субсидия сомасы,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мүшелері:_______________________________________________</w:t>
      </w:r>
    </w:p>
    <w:bookmarkEnd w:id="86"/>
    <w:bookmarkStart w:name="z14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әкесінің аты (бар болса), тегі, лауазымы, қолы)</w:t>
      </w:r>
    </w:p>
    <w:bookmarkEnd w:id="87"/>
    <w:bookmarkStart w:name="z14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мүшелері:_______________________________________________</w:t>
      </w:r>
    </w:p>
    <w:bookmarkEnd w:id="88"/>
    <w:bookmarkStart w:name="z14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әкесінің аты (бар болса), тегі, лауазымы, қолы)</w:t>
      </w:r>
    </w:p>
    <w:bookmarkEnd w:id="89"/>
    <w:bookmarkStart w:name="z14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мүшелері:_______________________________________________</w:t>
      </w:r>
    </w:p>
    <w:bookmarkEnd w:id="90"/>
    <w:bookmarkStart w:name="z15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әкесінің аты (бар болса), тегі, лауазымы, қолы)</w:t>
      </w:r>
    </w:p>
    <w:bookmarkEnd w:id="91"/>
    <w:bookmarkStart w:name="z15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төрағасы: _______________________________________________</w:t>
      </w:r>
    </w:p>
    <w:bookmarkEnd w:id="92"/>
    <w:bookmarkStart w:name="z15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әкесінің аты (бар болса), тегі, қолы)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тасымалдауға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шығындардың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 арзандатуға субсидиялар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5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Астықты тасымалдауға байланысты шығындардың құнын өтеуге бюджеттік субсидиялар төлеу үшін жиынтық ведомость</w:t>
      </w:r>
    </w:p>
    <w:bookmarkEnd w:id="94"/>
    <w:bookmarkStart w:name="z15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 __ жылғы "__" _______-дан 20 __ жылғы "__" _______дейінгі кезең үшін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берушінің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 бағыты (импорт елі)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кезеңі (ай)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тасымалдау көлемі, 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 мөлшері,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Тиесілі субсидия сомасы,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Оператордың атауы ________________________________________________</w:t>
      </w:r>
    </w:p>
    <w:bookmarkEnd w:id="97"/>
    <w:bookmarkStart w:name="z15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(комиссия төрағасының қолы, аты, әкесінің аты (бар болса), тегі)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тасымалдауға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шығындардың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 арзандатуға субсидиялар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99"/>
    <w:bookmarkStart w:name="z16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Астықты тасымалдауға байланысты бюджеттік субсидиялардың төленгенін растау актісі 20 ___ жылғы "____" ______ 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 бағыты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 нөмірі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Вагонның нөмірі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станциясы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 станциясы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станциясы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Межелі (шекаралық өткел) станция (порт)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күні (тасымалдау құжаттарындағы станция штемпелі)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көлемі,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 мөлшері,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Тиесілі субсидияның жалпы сомасы, теңге,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 берушінің атауы ______________________________________________</w:t>
      </w:r>
    </w:p>
    <w:bookmarkEnd w:id="102"/>
    <w:bookmarkStart w:name="z16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(басшының қолы, аты, әкесінің аты (бар болса), тегі)</w:t>
      </w:r>
    </w:p>
    <w:bookmarkEnd w:id="103"/>
    <w:bookmarkStart w:name="z16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Оператордың атауы ________________________________________________</w:t>
      </w:r>
    </w:p>
    <w:bookmarkEnd w:id="104"/>
    <w:bookmarkStart w:name="z16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(комиссия төрағасының қолы, аты, әкесінің аты (бар болса), тегі)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тасымалдауға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шығындардың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 арзандатуға субсидиялар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6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106"/>
    <w:bookmarkStart w:name="z17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Оператордың қолма-қол ақшаны бақылау шотындағы қаражаттың қалдықтары мен пайдаланылуы туралы есеп 20 ___ жылғы "____" ______ 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 бағыты (импорт елі)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қаражат,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қаражат,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қалдығы,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пайдаланылатын қаражат,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Оператордың атауы __________________________________________________</w:t>
      </w:r>
    </w:p>
    <w:bookmarkEnd w:id="108"/>
    <w:bookmarkStart w:name="z17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(комиссия төрағасының қолы, аты, әкесінің аты (бар болса), тегі)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Агроөнеркәсіптік кешен саласындағы ұлттық компанияның астық тасымалдауға байланысты шығыстарын субсидиялау қағидалары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Ауыл шаруашылығы министрінің 29.08.2025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 және 01.09.2026 дейін қолданыста болады) бұйрығымен.</w:t>
      </w:r>
    </w:p>
    <w:bookmarkStart w:name="z5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 </w:t>
      </w:r>
    </w:p>
    <w:bookmarkEnd w:id="111"/>
    <w:bookmarkStart w:name="z17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Агроөнеркәсіптік кешен саласындағы ұлттық компанияның астық тасымалдауға байланысты шығыстарын субсидиялау қағидалары (бұдан әрі – Қағидалар) Қазақстан Республикасы Кәсіпкерлік кодексінің 94-бабының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агроөнеркәсіптік кешен саласындағы ұлттық компанияның астық тасымалдауға байланысты шығыстарын субсидиялау (бұдан әрі – бюджеттік субсидиялар) тәртібін айқындайды.</w:t>
      </w:r>
    </w:p>
    <w:bookmarkEnd w:id="112"/>
    <w:bookmarkStart w:name="z17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13"/>
    <w:bookmarkStart w:name="z17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агроөнеркәсіптік кешен саласындағы ұлттық компания – Қазақстан Республикасы Үкіметінің шешімі бойынша құрылған, жалғыз акционері мемлекет болып табылатын және астық нарығында тұрақтандыру функциясын жүзеге асыру арқылы азық-түлік қауіпсіздігін қамтамасыз етуге қатысатын акционерлік қоғам;</w:t>
      </w:r>
    </w:p>
    <w:bookmarkEnd w:id="114"/>
    <w:bookmarkStart w:name="z17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бюджеттік субсидиялар төлеуді жүзеге асыратын бюджеттік бағдарламаның әкімшісі (бұдан әрі – Бюджеттік бағдарламаның әкімшісі) – Қазақстан Республикасы Ауыл шаруашылығы министрлігі.</w:t>
      </w:r>
    </w:p>
    <w:bookmarkEnd w:id="115"/>
    <w:bookmarkStart w:name="z18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Агроөнеркәсіптік кешен саласындағы ұлттық компанияға астықты (Еуразиялық экономикалық комиссия Кеңесінің 2021 жылғы 14 қыркүйектегі № 80 шешімімен бекітілген Еуразиялық экономикалық одақтың сыртқы экономикалық қызметінің бірыңғай тауар номенклатурасының коды - 1001) тасымалдауға байланысты шығындар 1 тонна үшін 20 000 (жиырма мың) және 30 000 (отыз мың) теңге мөлшерінде өтеледі.</w:t>
      </w:r>
    </w:p>
    <w:bookmarkEnd w:id="116"/>
    <w:bookmarkStart w:name="z18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Астық тасымалдауға байланысты шығыстарды өтеу мынадай бағыттар бойынша жүзеге асырылады:</w:t>
      </w:r>
    </w:p>
    <w:bookmarkEnd w:id="117"/>
    <w:bookmarkStart w:name="z18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тонна үшін 20 000 (жиырма мың) теңге мөлшерінде транзитпен Ресей Федерациясының аумағы арқылы Азов, Қара және Балтық теңіздерінің порттарының бағыты;</w:t>
      </w:r>
    </w:p>
    <w:bookmarkEnd w:id="118"/>
    <w:bookmarkStart w:name="z18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тонна үшін 30 000 (отыз мың) теңге мөлшерінде транзитпен Ресей Федерациясының, Латвия Республикасының, Литва Республикасының және Эстония Республикасының аумағы арқылы Балтық теңізі порттары бағыты;</w:t>
      </w:r>
    </w:p>
    <w:bookmarkEnd w:id="119"/>
    <w:bookmarkStart w:name="z18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тонна үшін 20 000 (жиырма мың) теңге мөлшерінде транзитпен Ресей Федерациясының аумағы арқылы Латвия Республикасына, Литва Республикасына және Эстония Республикасына;</w:t>
      </w:r>
    </w:p>
    <w:bookmarkEnd w:id="120"/>
    <w:bookmarkStart w:name="z18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тонна үшін 30 000 (отыз мың) теңге мөлшерінде транзитпен Әзірбайжан Республикасының және Грузияның аумағы арқылы Қара теңіз порттары бағыты;</w:t>
      </w:r>
    </w:p>
    <w:bookmarkEnd w:id="121"/>
    <w:bookmarkStart w:name="z18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тонна үшін 30 000 (отыз мың) теңге мөлшерінде транзитпен Түрікменстан арқылы Ауғанстан Ислам Әмірлігіне;</w:t>
      </w:r>
    </w:p>
    <w:bookmarkEnd w:id="122"/>
    <w:bookmarkStart w:name="z18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тонна үшін 20 000 (жиырма мың) теңге мөлшерінде транзитпен Түрікменстан арқылы Иран Ислам Республикасына;</w:t>
      </w:r>
    </w:p>
    <w:bookmarkEnd w:id="123"/>
    <w:bookmarkStart w:name="z18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тонна үшін 30 000 (отыз мың) теңге мөлшерінде транзитпен Қытай Халық Республикасы арқылы Оңтүстік-Шығыс Азия елдері бағытында;</w:t>
      </w:r>
    </w:p>
    <w:bookmarkEnd w:id="124"/>
    <w:bookmarkStart w:name="z18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тонна үшін 20 000 (жиырма мың) теңге мөлшерінде транзитпен Ресей Федерациясының аумағы арқылы Әзірбайжан Республикасына, Грузияға және Армения Республикасына;</w:t>
      </w:r>
    </w:p>
    <w:bookmarkEnd w:id="125"/>
    <w:bookmarkStart w:name="z19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тонна үшін 20 000 (жиырма мың) теңге мөлшерінде Тәжікстан Республикасы және Қытай Халық Республикасы елдерінің бағыты.</w:t>
      </w:r>
    </w:p>
    <w:bookmarkEnd w:id="126"/>
    <w:bookmarkStart w:name="z19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Агроөнеркәсіптік кешен саласындағы ұлттық компанияның астық тасымалдауға байланысты шығыстарын субсидиялау тәртібі</w:t>
      </w:r>
    </w:p>
    <w:bookmarkEnd w:id="127"/>
    <w:bookmarkStart w:name="z19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Агроөнеркәсіптік кешен саласындағы ұлттық компанияның астықты тасымалдауға байланысты шығыстарын субсидиялау жөніндегі іс-шараларды іске асыру мақсатында Бюджеттік бағдарламаның әкімшісі мен агроөнеркәсіптік кешен саласындағы ұлттық компания арасында агроөнеркәсіптік кешен саласындағы ұлттық компанияның астықты тасымалдауға байланысты шығыстарын субсидиялау туралы шарт жасалады.</w:t>
      </w:r>
    </w:p>
    <w:bookmarkEnd w:id="128"/>
    <w:bookmarkStart w:name="z19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Агроөнеркәсіптік кешен саласындағы ұлттық компания Бюджеттік бағдарламаның әкімшісіне мынадай құжаттарды жібереді:</w:t>
      </w:r>
    </w:p>
    <w:bookmarkEnd w:id="129"/>
    <w:bookmarkStart w:name="z19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екінші деңгейдегі банктер берген келісімшарттардың есептік нөмірлері бар экспорттық келісімшарттардың көшірмелері;</w:t>
      </w:r>
    </w:p>
    <w:bookmarkEnd w:id="130"/>
    <w:bookmarkStart w:name="z19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тауарларға арналған декларациялардың көшірмелері;</w:t>
      </w:r>
    </w:p>
    <w:bookmarkEnd w:id="131"/>
    <w:bookmarkStart w:name="z19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қол қойылған және агроөнеркәсіптік кешен саласындағы ұлттық компанияның мөрімен расталған жөнелту станциясының күнтізбелік мөртабаны бар теміржол жүкқұжаттарының көшірмелері;</w:t>
      </w:r>
    </w:p>
    <w:bookmarkEnd w:id="132"/>
    <w:bookmarkStart w:name="z19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астық сапасын сараптау жөніндегі аккредиттелген зертхана берген астық сапасы паспортының көшірмесі;</w:t>
      </w:r>
    </w:p>
    <w:bookmarkEnd w:id="133"/>
    <w:bookmarkStart w:name="z19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агроөнеркәсіптік кешен саласындағы ұлттық компания мен вагондардың (контейнерлердің) операторы немесе көлік экспедиторы немесе көлік-экспедиторлық қызметтерді көрсететін тұлға арасында жасалған қызметтер көрсету туралы шарттың көшірмесі;</w:t>
      </w:r>
    </w:p>
    <w:bookmarkEnd w:id="134"/>
    <w:bookmarkStart w:name="z19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астықты теміржол көлігімен тасымалдау жөніндегі мәліметтер тізілімі.</w:t>
      </w:r>
    </w:p>
    <w:bookmarkEnd w:id="135"/>
    <w:bookmarkStart w:name="z20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Бюджеттік бағдарламаның әкімшісі құжаттарды алған күннен бастап он бес жұмыс күні ішінде:</w:t>
      </w:r>
    </w:p>
    <w:bookmarkEnd w:id="136"/>
    <w:bookmarkStart w:name="z20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Бюджеттік бағдарлама әкімшісінің кеңсесінде құжаттарды тіркеуді;</w:t>
      </w:r>
    </w:p>
    <w:bookmarkEnd w:id="137"/>
    <w:bookmarkStart w:name="z20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толықтығы мәніне және осы Қағидалардың 5-тармағына сәйкестігін тұрғысынан тексеруді жүзеге асырады.</w:t>
      </w:r>
    </w:p>
    <w:bookmarkEnd w:id="138"/>
    <w:bookmarkStart w:name="z20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Ұсынылған құжаттардың толық еместігі және (немесе) құжаттардың осы Қағидаларға сәйкес келмеуі анықталған жағдайда, бюджеттік бағдарламаның әкімшісі агроөнеркәсіптік кешен саласындағы ұлттық компанияға ұсынылған құжаттардағы анықталған сәйкессіздіктерді көрсете отырып, хабарлама жібереді.</w:t>
      </w:r>
    </w:p>
    <w:bookmarkEnd w:id="139"/>
    <w:bookmarkStart w:name="z20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осы Қағидаларға сәйкестендіру мерзімі 5 (бес) жұмыс күнін құрайды.</w:t>
      </w:r>
    </w:p>
    <w:bookmarkEnd w:id="140"/>
    <w:bookmarkStart w:name="z20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Бюджеттік бағдарламаның әкімшісі агроөнеркәсіптік кешен саласындағы ұлттық компаниядан осы Қағидаларға сәйкес келетін құжаттар түскен күннен бастап үш жұмыс күні ішінде "Қазынашылық-клиент" ақпараттық жүйесі арқылы агроөнеркәсіптік кешен саласындағы ұлттық компанияның қолма-қол ақшаның бақылау шотына төлеу үшін шот жібереді.</w:t>
      </w:r>
    </w:p>
    <w:bookmarkEnd w:id="141"/>
    <w:bookmarkStart w:name="z20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Агроөнеркәсіптік кешен саласындағы ұлттық компания бюджеттік субсидияларды алған күннен бастап бес жұмыс күні ішінде Бюджеттік бағдарламаның әкімшісіне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астық тасымалдауға байланысты алынған бюджеттік субсидияларды растау актісін береді.</w:t>
      </w:r>
    </w:p>
    <w:bookmarkEnd w:id="142"/>
    <w:bookmarkStart w:name="z20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Агроөнеркәсіптік кешен саласындағы ұлттық компания Бюджеттік бағдарлама әкімшісінің алдында ұсынылған құжаттардың толықтығы мен дұрыстығын қамтамасыз етеді.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компанияның 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тасымалдауға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1-қосымша</w:t>
            </w:r>
          </w:p>
        </w:tc>
      </w:tr>
    </w:tbl>
    <w:bookmarkStart w:name="z20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144"/>
    <w:bookmarkStart w:name="z21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Астықты теміржол көлігімен тасымалдау жөніндегі мәліметтер тізілімі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 бағыты (импорт елі)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кезеңі (ай)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 нөмірі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Вагонның нөмірі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станциясы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 станциясы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станциясы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Межелі (шекаралық өткел) станция (порт)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күні (тасымалдау құжаттарындағы станция штемпелі)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көлемі,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 мөлшері,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Тиесілі субсидияның жалпы сомасы, теңге,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тұлға ___________________________________________________</w:t>
      </w:r>
    </w:p>
    <w:bookmarkEnd w:id="147"/>
    <w:bookmarkStart w:name="z21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(аты, әкесінің аты (бар болса), тегі, қолы)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компанияның 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тасымалдауға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2-қосымша</w:t>
            </w:r>
          </w:p>
        </w:tc>
      </w:tr>
    </w:tbl>
    <w:bookmarkStart w:name="z21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149"/>
    <w:bookmarkStart w:name="z21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Астықты тасымалдауға байланысты алынған бюджеттік субсидияларды растау актісі</w:t>
      </w:r>
    </w:p>
    <w:bookmarkEnd w:id="150"/>
    <w:bookmarkStart w:name="z21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20___жылғы "__" _______№__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 бағыты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 нөмірі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Вагонның нөмірі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станциясы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 станциясы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станциясы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Межелі (шекаралық өткел) станция (порт)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күні (тасымалдау құжаттарындағы станция штемпелі)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көлемі, 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 мөлшері, теңге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Тиесілі субсидияның жалпы сомасы, теңге,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тұлға ___________________________________________________</w:t>
      </w:r>
    </w:p>
    <w:bookmarkEnd w:id="152"/>
    <w:bookmarkStart w:name="z21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(аты, әкесінің аты (бар болса), тегі, қолы)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