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f98b" w14:textId="8faf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"Кадр резервін қалыптастыру, кадр резервіне алынатын қызметкерлердің біліктілігіне қойылатын талаптарды және қаржылық мониторинг органдарының жедел-тергеу бөлімшелерінің (экономикалық тергеу қызметі) кадр резервіне алынған қызметкерлердің ведомстволық деректер банкімен жұмыс істеу қағидаларын бекіту туралы" Қазақстан Республикасы Қаржылық мониторинг агенттігі Төрағасының 2022 жылғы 6 қаңтардағы № 6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2025 жылғы 21 ақпандағы № 1 бұйрығы. Қазақстан Республикасының Әділет министрлігінде 2025 жылғы 3 наурызда № 35768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қызмет мәселелері бойынша Қазақстан Республикасының кейбір заңнамалық актілеріне өзгерістер мен толықтырулар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"Кадр резервін қалыптастыру, кадр резервіне алынатын қызметкерлердің біліктілігіне қойылатын талаптарды және қаржылық мониторинг органдарының жедел-тергеу бөлімшелерінің (экономикалық тергеу қызметі) кадр резервіне алынған қызметкерлердің ведомстволық деректер банкімен жұмыс істеу қағидаларын бекіту туралы" Қазақстан Республикасы Қаржылық мониторинг агенттігі Төрағасының 2022 жылғы 6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тану (Қазақстан Республикасы нормативтік құқықтық актілерінің мемлекеттік тізілімінде № 26497 ретінде тіркелген).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Қаржылық мониторинг агенттігі заңнамада белгіленген тәртіппен қамтамасыз етуге міндетті: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Қаржылық мониторинг агенттігінің интернет-ресурсында орналастыру.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он күнтізбелік күн өткеннен кейін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Қаржылық мониторинг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