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8ce8" w14:textId="fda8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ішкі нарығына сұйытылған мұнай газын беру жоспарын қалыптастыру жөніндегі комиссия туралы ережені бекіту туралы" Қазақстан Республикасы Энергетика министрінің 2018 жылғы 20 қыркүйектегі № 384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м.а. 2025 жылғы 28 ақпандағы № 106-н/қ бұйрығы. Қазақстан Республикасының Әділет министрлігінде 2025 жылғы 28 ақпанда № 35764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ішкі нарығына сұйытылған мұнай газын беру жоспарын қалыптастыру жөніндегі комиссия туралы ережені бекіту туралы" Қазақстан Республикасы Энергетика министрінің 2018 жылғы 20 қыркүйектегі № 384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17494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"Газ және газбен жабдықтау туралы"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18-3)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ішкі нарығына сұйытылған мұнай газын беру жоспарын қалыптастыру жөніндегі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Комиссияның құрамына газ және газбен жабдықтау саласындағы уәкілетті органның (бұдан әрі – уәкілетті орган) өкілдерінен басқа, Қазақстан Республикасы Энергетика министрлігі Қоғамдық кеңесінің өкілі, қоғамдық ұйымдардың, Қазақстан Республикасы Ұлттық Кәсіпкерлер палатасының, саяси партиялардың және республикалық қоғамдық бірлестіктердің өкілдері (келісу бойынша)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құрамына сұйытылған мұнай газын көтерме және (немесе) бөлшек саудада өткізуді жүзеге асыратын тұлғалардың, сұйытылған мұнай газын мұнай-газ химиясы өнімін өндіру үшін шикізат ретінде пайдаланатын өнеркәсіптік тұтынушылардың, сондай-ақ сұйытылған мұнай газы нарығында қызметін жүзеге асыратын дара кәсіпкерлер қауымдастықтарының (одақтарының) және (немесе) заңды тұлғалардың өкілдері кірмейді.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 жыл сайын (мерзім комиссия құрамы бекітілген күннен бастап есептеледі) комиссия құрамын қайта қарайды және өзектілендіреді.".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Газ өнеркәсібі департаменті Қазақстан Республикасының заңнамасында белгіленген тәртіппен: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орындалғаны туралы мәліметтерді ұсынуды қамтамасыз етсін.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министрінің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Есимханов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