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e2bd" w14:textId="768e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26 ақпандағы № 7 қаулысы. Қазақстан Республикасының Әділет министрлігінде 2025 жылғы 28 ақпанда № 35759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 Қазақстан Республикасы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және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Республикасының бейрезидент-банкінің филиалы) тарату комиссиялары ұсынатын есептері мен қосымша ақпараттың мынадай нысандары, мерзімдері және кезеңділігі бекітілсін:</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 активтерінің жай-күйі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 тоқтатылатын Қазақстан Республикасының бейрезидент-банкі филиалының активтері мен міндеттемелері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тарату комиссиясы жалға беретін мүлік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жүргізген шығыстар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тарату комиссиясына өтеулі қызмет көрсету шарттары бойынша қызмет көрсететін қызметкерлер мен тұлғалардың саны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таратылатын банктің аралық тарату балансының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тізімінің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кредиторлар талаптарының тізілімінің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кредиторлар талаптарының тізіліміне өзгерістер және (немесе) толықтырулар нысаны;</w:t>
      </w:r>
    </w:p>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таратылатын банктің тарату балансының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Ай сайынғы және жартыжылдық есеп қаржы нарығы мен қаржы ұйымдарын реттеу, бақылау мен қадағалау жөніндегі уәкілетті органға (бұдан әрі – уәкілетті орган) есепті айдан кейінгі айдың 8 (сегізінші) күнінен кешіктірілмей ұсынылады.</w:t>
      </w:r>
    </w:p>
    <w:bookmarkEnd w:id="4"/>
    <w:p>
      <w:pPr>
        <w:spacing w:after="0"/>
        <w:ind w:left="0"/>
        <w:jc w:val="both"/>
      </w:pPr>
      <w:r>
        <w:rPr>
          <w:rFonts w:ascii="Times New Roman"/>
          <w:b w:val="false"/>
          <w:i w:val="false"/>
          <w:color w:val="000000"/>
          <w:sz w:val="28"/>
        </w:rPr>
        <w:t>
      Жылдық есеп уәкілетті органға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xml:space="preserve">
      Егер есептерді ұсыну мерзімінің соңғы күні жұмыс күні емес күнге келсе, онда мерзім келесі жұмыс күніне ауыстырылады. </w:t>
      </w:r>
    </w:p>
    <w:p>
      <w:pPr>
        <w:spacing w:after="0"/>
        <w:ind w:left="0"/>
        <w:jc w:val="both"/>
      </w:pPr>
      <w:r>
        <w:rPr>
          <w:rFonts w:ascii="Times New Roman"/>
          <w:b w:val="false"/>
          <w:i w:val="false"/>
          <w:color w:val="000000"/>
          <w:sz w:val="28"/>
        </w:rPr>
        <w:t>
      Есептердің нысандары мен қосымша ақпарат уәкілетті органға қағаз жеткізгіште және электрондық түрде ұсынылады.</w:t>
      </w:r>
    </w:p>
    <w:bookmarkStart w:name="z9" w:id="5"/>
    <w:p>
      <w:pPr>
        <w:spacing w:after="0"/>
        <w:ind w:left="0"/>
        <w:jc w:val="both"/>
      </w:pPr>
      <w:r>
        <w:rPr>
          <w:rFonts w:ascii="Times New Roman"/>
          <w:b w:val="false"/>
          <w:i w:val="false"/>
          <w:color w:val="000000"/>
          <w:sz w:val="28"/>
        </w:rPr>
        <w:t>
      4. Ай сайынғы есепте мыналар қамтылады:</w:t>
      </w:r>
    </w:p>
    <w:bookmarkEnd w:id="5"/>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және 12) тармақшаларында көзделген есептер; </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және 12)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есепті кезеңдегі таратылатын банктегі, қызметі тоқтатылатын Қазақстан Республикасының бейрезидент-банкі филиалындағы тарату процесінің жай - күйі туралы түсіндірме жазба (бұдан әрі-түсіндірме жазба).</w:t>
      </w:r>
    </w:p>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Күнтізбелік 1 (бір) ай есепті кезең болып есептеледі.</w:t>
      </w:r>
    </w:p>
    <w:bookmarkStart w:name="z10" w:id="6"/>
    <w:p>
      <w:pPr>
        <w:spacing w:after="0"/>
        <w:ind w:left="0"/>
        <w:jc w:val="both"/>
      </w:pPr>
      <w:r>
        <w:rPr>
          <w:rFonts w:ascii="Times New Roman"/>
          <w:b w:val="false"/>
          <w:i w:val="false"/>
          <w:color w:val="000000"/>
          <w:sz w:val="28"/>
        </w:rPr>
        <w:t>
      5. Бірінші жартыжылдықтағы есепте мыналар қамтылады:</w:t>
      </w:r>
    </w:p>
    <w:bookmarkEnd w:id="6"/>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p>
      <w:pPr>
        <w:spacing w:after="0"/>
        <w:ind w:left="0"/>
        <w:jc w:val="both"/>
      </w:pPr>
      <w:r>
        <w:rPr>
          <w:rFonts w:ascii="Times New Roman"/>
          <w:b w:val="false"/>
          <w:i w:val="false"/>
          <w:color w:val="000000"/>
          <w:sz w:val="28"/>
        </w:rPr>
        <w:t>
      Бірінші жартыжылдық үшін есептің есепті күні 1 (бірінші) шілде болып табылады. Жартыжылдық есеп үшін 1 (бірінші) қаңтардан бастап 30 (отызыншы) маусымға дейінгі бірінші жартыжылдық есепті кезең болып табылады.</w:t>
      </w:r>
    </w:p>
    <w:p>
      <w:pPr>
        <w:spacing w:after="0"/>
        <w:ind w:left="0"/>
        <w:jc w:val="both"/>
      </w:pPr>
      <w:r>
        <w:rPr>
          <w:rFonts w:ascii="Times New Roman"/>
          <w:b w:val="false"/>
          <w:i w:val="false"/>
          <w:color w:val="000000"/>
          <w:sz w:val="28"/>
        </w:rPr>
        <w:t>
      Екінші жартыжылдықта орындалған жұмыс туралы есеп ұсынылмайды.</w:t>
      </w:r>
    </w:p>
    <w:bookmarkStart w:name="z11" w:id="7"/>
    <w:p>
      <w:pPr>
        <w:spacing w:after="0"/>
        <w:ind w:left="0"/>
        <w:jc w:val="both"/>
      </w:pPr>
      <w:r>
        <w:rPr>
          <w:rFonts w:ascii="Times New Roman"/>
          <w:b w:val="false"/>
          <w:i w:val="false"/>
          <w:color w:val="000000"/>
          <w:sz w:val="28"/>
        </w:rPr>
        <w:t>
      6. Жылдық есепте мыналар қамтылады:</w:t>
      </w:r>
    </w:p>
    <w:bookmarkEnd w:id="7"/>
    <w:p>
      <w:pPr>
        <w:spacing w:after="0"/>
        <w:ind w:left="0"/>
        <w:jc w:val="both"/>
      </w:pPr>
      <w:r>
        <w:rPr>
          <w:rFonts w:ascii="Times New Roman"/>
          <w:b w:val="false"/>
          <w:i w:val="false"/>
          <w:color w:val="000000"/>
          <w:sz w:val="28"/>
        </w:rPr>
        <w:t xml:space="preserve">
      1) таратылатын банк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1), 2), 3),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2) қызметі тоқтатылатын Қазақстан Республикасының бейрезидент-банкінің филиалы үшін: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4), 5), 6), 7), 8), 9), 10), 11), 12), 13) және 14) тармақшаларында көзделген есептер;</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қамтитын түсіндірме жазба.</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1 (бірінші) қаңтардан бастап 31 (отыз бірінші) желтоқсанға дейінгі күнтізбелік жыл жылдық есеп үшін есепті кезең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тармақшасында көзделген аралық тарату балансы немесе қызметі тоқтатылатын Қазақстан Республикасының бейрезидент-банкі филиалының осы қаулының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активтері мен міндеттемелері туралы есеп мынадай құжаттардың негізінде жасалады:</w:t>
      </w:r>
    </w:p>
    <w:bookmarkEnd w:id="8"/>
    <w:p>
      <w:pPr>
        <w:spacing w:after="0"/>
        <w:ind w:left="0"/>
        <w:jc w:val="both"/>
      </w:pPr>
      <w:r>
        <w:rPr>
          <w:rFonts w:ascii="Times New Roman"/>
          <w:b w:val="false"/>
          <w:i w:val="false"/>
          <w:color w:val="000000"/>
          <w:sz w:val="28"/>
        </w:rPr>
        <w:t>
      1) таратылатын банктің, қызметі тоқтатылатын Қазақстан Республикасының бейрезидент-банкі филиалының баланстық шоттарына жеке шоттар, талдамалық және синтетикалық есебінің тіркелімдері;</w:t>
      </w:r>
    </w:p>
    <w:p>
      <w:pPr>
        <w:spacing w:after="0"/>
        <w:ind w:left="0"/>
        <w:jc w:val="both"/>
      </w:pPr>
      <w:r>
        <w:rPr>
          <w:rFonts w:ascii="Times New Roman"/>
          <w:b w:val="false"/>
          <w:i w:val="false"/>
          <w:color w:val="000000"/>
          <w:sz w:val="28"/>
        </w:rPr>
        <w:t>
      2) таратылатын банктің, қызметі тоқтатылатын Қазақстан Республикасының бейрезидент-банкі филиалының бухгалтерлік және заң құжаттарын, активтері мен міндеттемелерін түгендеу актілері;</w:t>
      </w:r>
    </w:p>
    <w:p>
      <w:pPr>
        <w:spacing w:after="0"/>
        <w:ind w:left="0"/>
        <w:jc w:val="both"/>
      </w:pPr>
      <w:r>
        <w:rPr>
          <w:rFonts w:ascii="Times New Roman"/>
          <w:b w:val="false"/>
          <w:i w:val="false"/>
          <w:color w:val="000000"/>
          <w:sz w:val="28"/>
        </w:rPr>
        <w:t>
      3) тарату процесі басталардағы жағдай бойынша барлық баланстық шоттардың толық жазылуы;</w:t>
      </w:r>
    </w:p>
    <w:p>
      <w:pPr>
        <w:spacing w:after="0"/>
        <w:ind w:left="0"/>
        <w:jc w:val="both"/>
      </w:pPr>
      <w:r>
        <w:rPr>
          <w:rFonts w:ascii="Times New Roman"/>
          <w:b w:val="false"/>
          <w:i w:val="false"/>
          <w:color w:val="000000"/>
          <w:sz w:val="28"/>
        </w:rPr>
        <w:t>
      4) таратылатын банктің, қызметі тоқтатылатын Қазақстан Республикасының бейрезидент-банкі филиалының тарату процесі басталардағы жағдай бойынша баланстан тыс шоттары бойынша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 көзделген кредиторлар талаптарының тізіліміне өзгерістер және (немесе) толықтырулар тарату комиссиясы кредиторлар талаптарының тізіліміне өзгерістер және (немесе) толықтырулар енгізу туралы шешім қабылдаған күннен бастап 10 (он) жұмыс күні ішінде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тармақшасында көзделген таратылатын банктің тарату балансы тарату комиссиясы таратылатын банктің істерін аяқтау жөніндегі іс-шараларды толық көлемде өткізгеннен кейін қалыптастырылады.</w:t>
      </w:r>
    </w:p>
    <w:bookmarkEnd w:id="10"/>
    <w:p>
      <w:pPr>
        <w:spacing w:after="0"/>
        <w:ind w:left="0"/>
        <w:jc w:val="both"/>
      </w:pPr>
      <w:r>
        <w:rPr>
          <w:rFonts w:ascii="Times New Roman"/>
          <w:b w:val="false"/>
          <w:i w:val="false"/>
          <w:color w:val="000000"/>
          <w:sz w:val="28"/>
        </w:rPr>
        <w:t xml:space="preserve">
      Банкті, Қазақстан Республикасы бейрезидент-банкінің филиалын тарату туралы есепте: </w:t>
      </w:r>
    </w:p>
    <w:p>
      <w:pPr>
        <w:spacing w:after="0"/>
        <w:ind w:left="0"/>
        <w:jc w:val="both"/>
      </w:pPr>
      <w:r>
        <w:rPr>
          <w:rFonts w:ascii="Times New Roman"/>
          <w:b w:val="false"/>
          <w:i w:val="false"/>
          <w:color w:val="000000"/>
          <w:sz w:val="28"/>
        </w:rPr>
        <w:t>
      1) банкті тарату, Қазақстан Республикасының бейрезидент-банкі филиалының қызметін тоқтату туралы шешім қабылданған күн және оны қабылдаған орган;</w:t>
      </w:r>
    </w:p>
    <w:p>
      <w:pPr>
        <w:spacing w:after="0"/>
        <w:ind w:left="0"/>
        <w:jc w:val="both"/>
      </w:pPr>
      <w:r>
        <w:rPr>
          <w:rFonts w:ascii="Times New Roman"/>
          <w:b w:val="false"/>
          <w:i w:val="false"/>
          <w:color w:val="000000"/>
          <w:sz w:val="28"/>
        </w:rPr>
        <w:t>
      2) уақытша әкімшіліктің (таратылатын банкті мәжбүрлеп тарату кезінде) және тарату комиссиясының тағайындалғаны, тарату комиссиясы құрамының өзгергені;</w:t>
      </w:r>
    </w:p>
    <w:p>
      <w:pPr>
        <w:spacing w:after="0"/>
        <w:ind w:left="0"/>
        <w:jc w:val="both"/>
      </w:pPr>
      <w:r>
        <w:rPr>
          <w:rFonts w:ascii="Times New Roman"/>
          <w:b w:val="false"/>
          <w:i w:val="false"/>
          <w:color w:val="000000"/>
          <w:sz w:val="28"/>
        </w:rPr>
        <w:t>
      3) бірінші кезектегі іс-шаралардың орындалғаны, аралық тарату балансының, тарату туралы аралық есептің жасалғаны және бекітілгені;</w:t>
      </w:r>
    </w:p>
    <w:p>
      <w:pPr>
        <w:spacing w:after="0"/>
        <w:ind w:left="0"/>
        <w:jc w:val="both"/>
      </w:pPr>
      <w:r>
        <w:rPr>
          <w:rFonts w:ascii="Times New Roman"/>
          <w:b w:val="false"/>
          <w:i w:val="false"/>
          <w:color w:val="000000"/>
          <w:sz w:val="28"/>
        </w:rPr>
        <w:t>
      4) таратылатын банктің, қызметін тоқтататын Қазақстан Республикасының бейрезидент-банкі филиалының кредиторлары комитетінің құрылғаны, бекітілгені және жұмыс істеуі;</w:t>
      </w:r>
    </w:p>
    <w:p>
      <w:pPr>
        <w:spacing w:after="0"/>
        <w:ind w:left="0"/>
        <w:jc w:val="both"/>
      </w:pPr>
      <w:r>
        <w:rPr>
          <w:rFonts w:ascii="Times New Roman"/>
          <w:b w:val="false"/>
          <w:i w:val="false"/>
          <w:color w:val="000000"/>
          <w:sz w:val="28"/>
        </w:rPr>
        <w:t>
      5) таратылатын банк, қызметін тоқтататын Қазақстан Республикасы бейрезидент-банкінің филиалы активтерінің тарату процесі басталғандағы жай-күйі;</w:t>
      </w:r>
    </w:p>
    <w:p>
      <w:pPr>
        <w:spacing w:after="0"/>
        <w:ind w:left="0"/>
        <w:jc w:val="both"/>
      </w:pPr>
      <w:r>
        <w:rPr>
          <w:rFonts w:ascii="Times New Roman"/>
          <w:b w:val="false"/>
          <w:i w:val="false"/>
          <w:color w:val="000000"/>
          <w:sz w:val="28"/>
        </w:rPr>
        <w:t>
      6) таратылатын банктің, қызметін тоқтататын Қазақстан Республикасының бейрезидент-банкі филиалының борышкерлерінен дебиторлық берешекті өндіріп алу бойынша жүргізілген іс-шаралар;</w:t>
      </w:r>
    </w:p>
    <w:p>
      <w:pPr>
        <w:spacing w:after="0"/>
        <w:ind w:left="0"/>
        <w:jc w:val="both"/>
      </w:pPr>
      <w:r>
        <w:rPr>
          <w:rFonts w:ascii="Times New Roman"/>
          <w:b w:val="false"/>
          <w:i w:val="false"/>
          <w:color w:val="000000"/>
          <w:sz w:val="28"/>
        </w:rPr>
        <w:t>
      7) таратылатын банктің, қызметін тоқтататын Қазақстан Республикасының бейрезидент-банкі филиалының мүлкін сату бойынша жүргізілген іс-шаралар;</w:t>
      </w:r>
    </w:p>
    <w:p>
      <w:pPr>
        <w:spacing w:after="0"/>
        <w:ind w:left="0"/>
        <w:jc w:val="both"/>
      </w:pPr>
      <w:r>
        <w:rPr>
          <w:rFonts w:ascii="Times New Roman"/>
          <w:b w:val="false"/>
          <w:i w:val="false"/>
          <w:color w:val="000000"/>
          <w:sz w:val="28"/>
        </w:rPr>
        <w:t>
      8) таратылатын банктің, қызметін тоқтататын Қазақстан Республикасының бейрезидент-банкі филиалының ағымдағы шоттары және кассасы бойынша ақша қалдығы және қозғалысы;</w:t>
      </w:r>
    </w:p>
    <w:p>
      <w:pPr>
        <w:spacing w:after="0"/>
        <w:ind w:left="0"/>
        <w:jc w:val="both"/>
      </w:pPr>
      <w:r>
        <w:rPr>
          <w:rFonts w:ascii="Times New Roman"/>
          <w:b w:val="false"/>
          <w:i w:val="false"/>
          <w:color w:val="000000"/>
          <w:sz w:val="28"/>
        </w:rPr>
        <w:t>
      9) таратылатын банктің, қызметін тоқтататын Қазақстан Республикасының бейрезидент-банкі филиалының тарату процесі басталған күнгі жағдай бойынша міндеттемелері;</w:t>
      </w:r>
    </w:p>
    <w:p>
      <w:pPr>
        <w:spacing w:after="0"/>
        <w:ind w:left="0"/>
        <w:jc w:val="both"/>
      </w:pPr>
      <w:r>
        <w:rPr>
          <w:rFonts w:ascii="Times New Roman"/>
          <w:b w:val="false"/>
          <w:i w:val="false"/>
          <w:color w:val="000000"/>
          <w:sz w:val="28"/>
        </w:rPr>
        <w:t>
      10) таратылатын банктің, қызметін тоқтататын Қазақстан Республикасының бейрезидент-банкі филиалының кредиторларының алдындағы міндеттемелердің орындалуы туралы ақпарат қамтылады.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есепке таратылатын банк филиалдарының (өкілдіктерінің) есептік тіркеуден шығарылғанын, таратылатын банктің, қызметін тоқтататын Қазақстан Республикасының бейрезидент-банкі филиалының тұрақты сақтауға жататын құжаттарын таратылатын банктің, қызметін тоқтататын Қазақстан Республикасының бейрезидент-банкі филиалының орналасқан жері бойынша мемлекеттік архивтерге реттелген тәртіпте сақтауға өткізілгенін растайтын құжаттардың көшірмелері қоса беріледі.</w:t>
      </w:r>
    </w:p>
    <w:bookmarkStart w:name="z18" w:id="11"/>
    <w:p>
      <w:pPr>
        <w:spacing w:after="0"/>
        <w:ind w:left="0"/>
        <w:jc w:val="both"/>
      </w:pPr>
      <w:r>
        <w:rPr>
          <w:rFonts w:ascii="Times New Roman"/>
          <w:b w:val="false"/>
          <w:i w:val="false"/>
          <w:color w:val="000000"/>
          <w:sz w:val="28"/>
        </w:rPr>
        <w:t>
      14. Банкті, Қазақстан Республикасы бейрезидент-банкінің филиалын тарату туралы есеп және таратылатын банктің тарату балансы келісу (банкті мәжбүрлеп тарату кезінде) немесе бекіту (Қазақстан Республикасының бейрезидент-банкі филиалының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(Қазақстан Республикасының бейрезидент-банкі филиалының қызметін ерікті түрде тарату, ерікті түрде тоқтату кезінде) уәкілетті органға бір данада ұсынылады.</w:t>
      </w:r>
    </w:p>
    <w:bookmarkEnd w:id="11"/>
    <w:p>
      <w:pPr>
        <w:spacing w:after="0"/>
        <w:ind w:left="0"/>
        <w:jc w:val="both"/>
      </w:pPr>
      <w:r>
        <w:rPr>
          <w:rFonts w:ascii="Times New Roman"/>
          <w:b w:val="false"/>
          <w:i w:val="false"/>
          <w:color w:val="000000"/>
          <w:sz w:val="28"/>
        </w:rPr>
        <w:t>
      Уәкілетті орган Қазақстан Республикасының бейрезидент-банкі филиалының қызметін мәжбүрлеп тоқтату рәсімін аяқтау туралы шешімді келіседі (банкті мәжбүрлеп тарату кезінде) немесе бекітеді және шешім қабылдайды (Қазақстан Республикасының бейрезидент-банкі филиалының қызметі мәжбүрлеп тоқтатылған кезде), немесе банкті, Қазақстан Республикасы бейрезидент-банкінің филиалын тарату туралы есепті (Қазақстан Республикасы бейрезидент-банкінің филиалын ерікті түрде тарату, қызметі ерікті түрде тоқтатылған кезде) және таратылатын банктің тарату балансын олар келіп түскен күннен бастап күнтізбелік 30 (отыз) күн ішінде қарайды.</w:t>
      </w:r>
    </w:p>
    <w:p>
      <w:pPr>
        <w:spacing w:after="0"/>
        <w:ind w:left="0"/>
        <w:jc w:val="both"/>
      </w:pPr>
      <w:r>
        <w:rPr>
          <w:rFonts w:ascii="Times New Roman"/>
          <w:b w:val="false"/>
          <w:i w:val="false"/>
          <w:color w:val="000000"/>
          <w:sz w:val="28"/>
        </w:rPr>
        <w:t>
      Банкті, Қазақстан Республикасы бейрезидент-банкінің филиалын тарату туралы есеп, таратылатын банктің тарату балансы келісілгеннен (мәжбүрлеп тарату кезінде), бекітілгеннен (бейрезидент-банк филиалының қызметі мәжбүрлеп тоқтатылған кезде) немесе қаралғаннан кейін (ерікті түрде тарату, қызметті ерікті түрде тоқтату кезінде) тарату комиссиясына қайтарылады, олардың көшірмелері уәкілетті органда қалады.</w:t>
      </w:r>
    </w:p>
    <w:bookmarkStart w:name="z19" w:id="12"/>
    <w:p>
      <w:pPr>
        <w:spacing w:after="0"/>
        <w:ind w:left="0"/>
        <w:jc w:val="both"/>
      </w:pPr>
      <w:r>
        <w:rPr>
          <w:rFonts w:ascii="Times New Roman"/>
          <w:b w:val="false"/>
          <w:i w:val="false"/>
          <w:color w:val="000000"/>
          <w:sz w:val="28"/>
        </w:rPr>
        <w:t>
      15. Тарату комиссиясы:</w:t>
      </w:r>
    </w:p>
    <w:bookmarkEnd w:id="12"/>
    <w:p>
      <w:pPr>
        <w:spacing w:after="0"/>
        <w:ind w:left="0"/>
        <w:jc w:val="both"/>
      </w:pPr>
      <w:r>
        <w:rPr>
          <w:rFonts w:ascii="Times New Roman"/>
          <w:b w:val="false"/>
          <w:i w:val="false"/>
          <w:color w:val="000000"/>
          <w:sz w:val="28"/>
        </w:rPr>
        <w:t>
      1) мәжбүрлеп таратылатын банктің – уәкілетті органмен келісілгенінен кейін 5 (бес) жұмыс күні ішінде таратылатын банктің тарату туралы есебін және тарату балансын бекіту үшін сотқа ұсынады;</w:t>
      </w:r>
    </w:p>
    <w:p>
      <w:pPr>
        <w:spacing w:after="0"/>
        <w:ind w:left="0"/>
        <w:jc w:val="both"/>
      </w:pPr>
      <w:r>
        <w:rPr>
          <w:rFonts w:ascii="Times New Roman"/>
          <w:b w:val="false"/>
          <w:i w:val="false"/>
          <w:color w:val="000000"/>
          <w:sz w:val="28"/>
        </w:rPr>
        <w:t>
      2) ерікті түрде таратылатын банктің – уәкілетті орган қарағаннан кейін 10 (он) жұмыс күні ішінде таратылатын банктің тарату туралы есебін және тарату балансын акционерлердің (жалғыз акционердің) жалпы жиналысына бекітуге шығарады.</w:t>
      </w:r>
    </w:p>
    <w:p>
      <w:pPr>
        <w:spacing w:after="0"/>
        <w:ind w:left="0"/>
        <w:jc w:val="both"/>
      </w:pPr>
      <w:r>
        <w:rPr>
          <w:rFonts w:ascii="Times New Roman"/>
          <w:b w:val="false"/>
          <w:i w:val="false"/>
          <w:color w:val="000000"/>
          <w:sz w:val="28"/>
        </w:rPr>
        <w:t>
      Мәжбүрлеп таратылатын банктің тарату комиссиясы сотқа тарату туралы есепті ұсынғаннан кейін ай сайын, сотқа тарату туралы есеп ұсынылған айдан кейінгі айдың 8-інен (сегізінен) кешіктірмей уәкілетті органға оның сотта қаралу барысы туралы ақпарат ұсынады.</w:t>
      </w:r>
    </w:p>
    <w:p>
      <w:pPr>
        <w:spacing w:after="0"/>
        <w:ind w:left="0"/>
        <w:jc w:val="both"/>
      </w:pPr>
      <w:r>
        <w:rPr>
          <w:rFonts w:ascii="Times New Roman"/>
          <w:b w:val="false"/>
          <w:i w:val="false"/>
          <w:color w:val="000000"/>
          <w:sz w:val="28"/>
        </w:rPr>
        <w:t xml:space="preserve">
      Тарату комиссиясы бекітілген таратылатын банктің тарату туралы есебінің және тарату балансының бекітілген көшірмелерін уәкілетті органға "Қазақстан Республикасындағы банктер және банк қызметі туралы" Қазақстан Республикасы Заңының 73-бабы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ұсынады.</w:t>
      </w:r>
    </w:p>
    <w:bookmarkStart w:name="z20" w:id="13"/>
    <w:p>
      <w:pPr>
        <w:spacing w:after="0"/>
        <w:ind w:left="0"/>
        <w:jc w:val="both"/>
      </w:pPr>
      <w:r>
        <w:rPr>
          <w:rFonts w:ascii="Times New Roman"/>
          <w:b w:val="false"/>
          <w:i w:val="false"/>
          <w:color w:val="000000"/>
          <w:sz w:val="28"/>
        </w:rPr>
        <w:t>
      15-1. Қызметі ерікті түрде тоқтатылатын Қазақстан Республикасының бейрезидент-банкі филиалының тарату комиссиясы уәкілетті орган қарағаннан кейін 10 (он) жұмыс күні ішінде Қазақстан Республикасының бейрезидент-банкінің филиалын тарату туралы есепті Қазақстан Республикасының бейрезидент-банкінің уәкілетті органына бекітуге шығарады.</w:t>
      </w:r>
    </w:p>
    <w:bookmarkEnd w:id="13"/>
    <w:p>
      <w:pPr>
        <w:spacing w:after="0"/>
        <w:ind w:left="0"/>
        <w:jc w:val="both"/>
      </w:pPr>
      <w:r>
        <w:rPr>
          <w:rFonts w:ascii="Times New Roman"/>
          <w:b w:val="false"/>
          <w:i w:val="false"/>
          <w:color w:val="000000"/>
          <w:sz w:val="28"/>
        </w:rPr>
        <w:t xml:space="preserve">
      Қызметі ерікті түрде тоқтатылатын Қазақстан Республикасының бейрезидент-банкі филиалының тарату комиссиясы "Қазақстан Республикасындағы банктер және банк қызметі туралы"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қызметі тоқтатылатын Қазақстан Республикасының бейрезидент-банкі филиалының тарату туралы бекітілген есебінің, сондай-ақ активтері мен міндеттемелері туралы есептің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редакцияда жазылсын.</w:t>
      </w:r>
    </w:p>
    <w:bookmarkStart w:name="z22" w:id="1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bookmarkStart w:name="z25"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26" w:id="1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4. Осы қаулы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 w:id="2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31" w:id="21"/>
    <w:p>
      <w:pPr>
        <w:spacing w:after="0"/>
        <w:ind w:left="0"/>
        <w:jc w:val="left"/>
      </w:pPr>
      <w:r>
        <w:rPr>
          <w:rFonts w:ascii="Times New Roman"/>
          <w:b/>
          <w:i w:val="false"/>
          <w:color w:val="000000"/>
        </w:rPr>
        <w:t xml:space="preserve"> Таратылатын банктің балансы</w:t>
      </w:r>
    </w:p>
    <w:bookmarkEnd w:id="2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банктегі қаражат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материалдық емес активтер және басқа да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және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балансы нысанына</w:t>
            </w:r>
            <w:r>
              <w:br/>
            </w:r>
            <w:r>
              <w:rPr>
                <w:rFonts w:ascii="Times New Roman"/>
                <w:b w:val="false"/>
                <w:i w:val="false"/>
                <w:color w:val="000000"/>
                <w:sz w:val="20"/>
              </w:rPr>
              <w:t>қосымша</w:t>
            </w:r>
          </w:p>
        </w:tc>
      </w:tr>
    </w:tbl>
    <w:bookmarkStart w:name="z33" w:id="2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
    <w:bookmarkStart w:name="z34" w:id="23"/>
    <w:p>
      <w:pPr>
        <w:spacing w:after="0"/>
        <w:ind w:left="0"/>
        <w:jc w:val="left"/>
      </w:pPr>
      <w:r>
        <w:rPr>
          <w:rFonts w:ascii="Times New Roman"/>
          <w:b/>
          <w:i w:val="false"/>
          <w:color w:val="000000"/>
        </w:rPr>
        <w:t xml:space="preserve"> Таратылатын банктің балансы (индексі: F1-LKB, кезеңділігі: ай сайын, жартыжылдық, жылдық)</w:t>
      </w:r>
    </w:p>
    <w:bookmarkEnd w:id="23"/>
    <w:bookmarkStart w:name="z35" w:id="24"/>
    <w:p>
      <w:pPr>
        <w:spacing w:after="0"/>
        <w:ind w:left="0"/>
        <w:jc w:val="left"/>
      </w:pPr>
      <w:r>
        <w:rPr>
          <w:rFonts w:ascii="Times New Roman"/>
          <w:b/>
          <w:i w:val="false"/>
          <w:color w:val="000000"/>
        </w:rPr>
        <w:t xml:space="preserve"> 1-тарау. Жалпы ережелер</w:t>
      </w:r>
    </w:p>
    <w:bookmarkEnd w:id="24"/>
    <w:bookmarkStart w:name="z36" w:id="25"/>
    <w:p>
      <w:pPr>
        <w:spacing w:after="0"/>
        <w:ind w:left="0"/>
        <w:jc w:val="both"/>
      </w:pPr>
      <w:r>
        <w:rPr>
          <w:rFonts w:ascii="Times New Roman"/>
          <w:b w:val="false"/>
          <w:i w:val="false"/>
          <w:color w:val="000000"/>
          <w:sz w:val="28"/>
        </w:rPr>
        <w:t>
      1. Осы түсіндірме (бұдан әрі – Түсіндірме) "Таратылатын банктің балансы" нысанын (бұдан әрі – Нысан) толтыру бойынша бірыңғай талаптарды айқындайды.</w:t>
      </w:r>
    </w:p>
    <w:bookmarkEnd w:id="25"/>
    <w:bookmarkStart w:name="z37" w:id="2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6"/>
    <w:bookmarkStart w:name="z38" w:id="27"/>
    <w:p>
      <w:pPr>
        <w:spacing w:after="0"/>
        <w:ind w:left="0"/>
        <w:jc w:val="both"/>
      </w:pPr>
      <w:r>
        <w:rPr>
          <w:rFonts w:ascii="Times New Roman"/>
          <w:b w:val="false"/>
          <w:i w:val="false"/>
          <w:color w:val="000000"/>
          <w:sz w:val="28"/>
        </w:rPr>
        <w:t>
      3. Нысанды жасау кезінде пайдаланылатын өлшем бірлігі теңгемен белгіленеді.</w:t>
      </w:r>
    </w:p>
    <w:bookmarkEnd w:id="27"/>
    <w:bookmarkStart w:name="z39" w:id="28"/>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8"/>
    <w:bookmarkStart w:name="z40"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1" w:id="30"/>
    <w:p>
      <w:pPr>
        <w:spacing w:after="0"/>
        <w:ind w:left="0"/>
        <w:jc w:val="both"/>
      </w:pPr>
      <w:r>
        <w:rPr>
          <w:rFonts w:ascii="Times New Roman"/>
          <w:b w:val="false"/>
          <w:i w:val="false"/>
          <w:color w:val="000000"/>
          <w:sz w:val="28"/>
        </w:rPr>
        <w:t>
      5. 2-бағанда тарату балансы бабының атауы көрсетіледі.</w:t>
      </w:r>
    </w:p>
    <w:bookmarkEnd w:id="30"/>
    <w:bookmarkStart w:name="z42" w:id="31"/>
    <w:p>
      <w:pPr>
        <w:spacing w:after="0"/>
        <w:ind w:left="0"/>
        <w:jc w:val="both"/>
      </w:pPr>
      <w:r>
        <w:rPr>
          <w:rFonts w:ascii="Times New Roman"/>
          <w:b w:val="false"/>
          <w:i w:val="false"/>
          <w:color w:val="000000"/>
          <w:sz w:val="28"/>
        </w:rPr>
        <w:t>
      6. 3-бағанда тарату балансы баптарының сомасы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5" w:id="3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Таратылатын банк активтерінің жай-күйі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F2-LKB</w:t>
      </w:r>
    </w:p>
    <w:p>
      <w:pPr>
        <w:spacing w:after="0"/>
        <w:ind w:left="0"/>
        <w:jc w:val="both"/>
      </w:pPr>
      <w:r>
        <w:rPr>
          <w:rFonts w:ascii="Times New Roman"/>
          <w:b w:val="false"/>
          <w:i w:val="false"/>
          <w:color w:val="000000"/>
          <w:sz w:val="28"/>
        </w:rPr>
        <w:t>
      Кезеңділігі: ай сайынғы, жартыжылдық, жылдық</w:t>
      </w:r>
    </w:p>
    <w:p>
      <w:pPr>
        <w:spacing w:after="0"/>
        <w:ind w:left="0"/>
        <w:jc w:val="both"/>
      </w:pPr>
      <w:r>
        <w:rPr>
          <w:rFonts w:ascii="Times New Roman"/>
          <w:b w:val="false"/>
          <w:i w:val="false"/>
          <w:color w:val="000000"/>
          <w:sz w:val="28"/>
        </w:rPr>
        <w:t>
      Есепті кезең: 20____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кешіктірілмей ұсынылады;</w:t>
      </w:r>
    </w:p>
    <w:p>
      <w:pPr>
        <w:spacing w:after="0"/>
        <w:ind w:left="0"/>
        <w:jc w:val="both"/>
      </w:pPr>
      <w:r>
        <w:rPr>
          <w:rFonts w:ascii="Times New Roman"/>
          <w:b w:val="false"/>
          <w:i w:val="false"/>
          <w:color w:val="000000"/>
          <w:sz w:val="28"/>
        </w:rPr>
        <w:t>
      бірінші жартыжылдық үшін есеп - 8 (сегізінші) шілдеден кешіктірілмей ұсынылады;</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кешіктірілмей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46" w:id="33"/>
    <w:p>
      <w:pPr>
        <w:spacing w:after="0"/>
        <w:ind w:left="0"/>
        <w:jc w:val="left"/>
      </w:pPr>
      <w:r>
        <w:rPr>
          <w:rFonts w:ascii="Times New Roman"/>
          <w:b/>
          <w:i w:val="false"/>
          <w:color w:val="000000"/>
        </w:rPr>
        <w:t xml:space="preserve"> Таратылатын банк активтерінің жай-күйі туралы есеп</w:t>
      </w:r>
    </w:p>
    <w:bookmarkEnd w:id="3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монеталар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 басталардағы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есептің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(4-баған – 6-баған)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(5-баған – 6-баған)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активтерінің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48" w:id="3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4"/>
    <w:bookmarkStart w:name="z49" w:id="35"/>
    <w:p>
      <w:pPr>
        <w:spacing w:after="0"/>
        <w:ind w:left="0"/>
        <w:jc w:val="left"/>
      </w:pPr>
      <w:r>
        <w:rPr>
          <w:rFonts w:ascii="Times New Roman"/>
          <w:b/>
          <w:i w:val="false"/>
          <w:color w:val="000000"/>
        </w:rPr>
        <w:t xml:space="preserve"> Таратылатын банк активтерінің жай-күйі туралы есеп (индекс: F2-LKB, кезеңділігі: ай сайын, жартыжылдық, жылдық)</w:t>
      </w:r>
    </w:p>
    <w:bookmarkEnd w:id="35"/>
    <w:bookmarkStart w:name="z50" w:id="36"/>
    <w:p>
      <w:pPr>
        <w:spacing w:after="0"/>
        <w:ind w:left="0"/>
        <w:jc w:val="left"/>
      </w:pPr>
      <w:r>
        <w:rPr>
          <w:rFonts w:ascii="Times New Roman"/>
          <w:b/>
          <w:i w:val="false"/>
          <w:color w:val="000000"/>
        </w:rPr>
        <w:t xml:space="preserve"> 1-тарау. Жалпы ережелер</w:t>
      </w:r>
    </w:p>
    <w:bookmarkEnd w:id="36"/>
    <w:bookmarkStart w:name="z51" w:id="37"/>
    <w:p>
      <w:pPr>
        <w:spacing w:after="0"/>
        <w:ind w:left="0"/>
        <w:jc w:val="both"/>
      </w:pPr>
      <w:r>
        <w:rPr>
          <w:rFonts w:ascii="Times New Roman"/>
          <w:b w:val="false"/>
          <w:i w:val="false"/>
          <w:color w:val="000000"/>
          <w:sz w:val="28"/>
        </w:rPr>
        <w:t>
      1. Осы түсіндірме (бұдан әрі – Түсіндірме) "Таратылатын банк активтерінің жай-күйі туралы есеп" нысанын (бұдан әрі – Нысан) толтыру бойынша бірыңғай талаптарды айқындайды.</w:t>
      </w:r>
    </w:p>
    <w:bookmarkEnd w:id="37"/>
    <w:bookmarkStart w:name="z52" w:id="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8"/>
    <w:bookmarkStart w:name="z53" w:id="3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алдыңғы есепті күн алдыңғы есептің есепті күні болып табылады.</w:t>
      </w:r>
    </w:p>
    <w:bookmarkEnd w:id="39"/>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Start w:name="z54" w:id="40"/>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0"/>
    <w:bookmarkStart w:name="z55" w:id="4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1"/>
    <w:bookmarkStart w:name="z56" w:id="42"/>
    <w:p>
      <w:pPr>
        <w:spacing w:after="0"/>
        <w:ind w:left="0"/>
        <w:jc w:val="left"/>
      </w:pPr>
      <w:r>
        <w:rPr>
          <w:rFonts w:ascii="Times New Roman"/>
          <w:b/>
          <w:i w:val="false"/>
          <w:color w:val="000000"/>
        </w:rPr>
        <w:t xml:space="preserve"> 2-тарау. Есептің нысанын толтыру бойынша түсіндірме</w:t>
      </w:r>
    </w:p>
    <w:bookmarkEnd w:id="42"/>
    <w:bookmarkStart w:name="z57" w:id="43"/>
    <w:p>
      <w:pPr>
        <w:spacing w:after="0"/>
        <w:ind w:left="0"/>
        <w:jc w:val="both"/>
      </w:pPr>
      <w:r>
        <w:rPr>
          <w:rFonts w:ascii="Times New Roman"/>
          <w:b w:val="false"/>
          <w:i w:val="false"/>
          <w:color w:val="000000"/>
          <w:sz w:val="28"/>
        </w:rPr>
        <w:t>
      6. Жартыжылдық есепті жасау кезінде Нысан маусым үшін жеке және бірінші жартыжылдық үшін жеке жасалады.</w:t>
      </w:r>
    </w:p>
    <w:bookmarkEnd w:id="43"/>
    <w:bookmarkStart w:name="z58" w:id="44"/>
    <w:p>
      <w:pPr>
        <w:spacing w:after="0"/>
        <w:ind w:left="0"/>
        <w:jc w:val="both"/>
      </w:pPr>
      <w:r>
        <w:rPr>
          <w:rFonts w:ascii="Times New Roman"/>
          <w:b w:val="false"/>
          <w:i w:val="false"/>
          <w:color w:val="000000"/>
          <w:sz w:val="28"/>
        </w:rPr>
        <w:t>
      7. Жылдық есепті жасау кезінде Нысан желтоқсан үшін жеке және күнтізбелік жыл үшін жеке жасалады.</w:t>
      </w:r>
    </w:p>
    <w:bookmarkEnd w:id="44"/>
    <w:bookmarkStart w:name="z59" w:id="45"/>
    <w:p>
      <w:pPr>
        <w:spacing w:after="0"/>
        <w:ind w:left="0"/>
        <w:jc w:val="both"/>
      </w:pPr>
      <w:r>
        <w:rPr>
          <w:rFonts w:ascii="Times New Roman"/>
          <w:b w:val="false"/>
          <w:i w:val="false"/>
          <w:color w:val="000000"/>
          <w:sz w:val="28"/>
        </w:rPr>
        <w:t xml:space="preserve">
      8. 3-бағанда Нормативтік құқықтық актілерді мемлекеттік тіркеу тізілімінде № 6793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қаулысында</w:t>
      </w:r>
      <w:r>
        <w:rPr>
          <w:rFonts w:ascii="Times New Roman"/>
          <w:b w:val="false"/>
          <w:i w:val="false"/>
          <w:color w:val="000000"/>
          <w:sz w:val="28"/>
        </w:rPr>
        <w:t xml:space="preserve"> көзделген баланстық шоттардың нөмірлері көрсетіледі.</w:t>
      </w:r>
    </w:p>
    <w:bookmarkEnd w:id="45"/>
    <w:bookmarkStart w:name="z60" w:id="46"/>
    <w:p>
      <w:pPr>
        <w:spacing w:after="0"/>
        <w:ind w:left="0"/>
        <w:jc w:val="both"/>
      </w:pPr>
      <w:r>
        <w:rPr>
          <w:rFonts w:ascii="Times New Roman"/>
          <w:b w:val="false"/>
          <w:i w:val="false"/>
          <w:color w:val="000000"/>
          <w:sz w:val="28"/>
        </w:rPr>
        <w:t>
      9. "Резервтер (провизиялар)", "Теріс түзету шоттары", "Есептелген амортизация" жолдары әділ құны бойынша қайта бағалаумен байланысты активтер бойынша болған жағдайда толтырылады.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63" w:id="4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міндеттемелерінің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64" w:id="48"/>
    <w:p>
      <w:pPr>
        <w:spacing w:after="0"/>
        <w:ind w:left="0"/>
        <w:jc w:val="both"/>
      </w:pPr>
      <w:r>
        <w:rPr>
          <w:rFonts w:ascii="Times New Roman"/>
          <w:b w:val="false"/>
          <w:i w:val="false"/>
          <w:color w:val="000000"/>
          <w:sz w:val="28"/>
        </w:rPr>
        <w:t>
      Нысан</w:t>
      </w:r>
    </w:p>
    <w:bookmarkEnd w:id="48"/>
    <w:bookmarkStart w:name="z65" w:id="49"/>
    <w:p>
      <w:pPr>
        <w:spacing w:after="0"/>
        <w:ind w:left="0"/>
        <w:jc w:val="left"/>
      </w:pPr>
      <w:r>
        <w:rPr>
          <w:rFonts w:ascii="Times New Roman"/>
          <w:b/>
          <w:i w:val="false"/>
          <w:color w:val="000000"/>
        </w:rPr>
        <w:t xml:space="preserve"> Таратылатын банк міндеттемелерінің жай-күйі туралы есеп</w:t>
      </w:r>
    </w:p>
    <w:bookmarkEnd w:id="4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күніндегі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 күніндегі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кредиторлар талаптарының тізіліміне сәйкес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жөніндегі тарату комиссиясы қызметкерлерінің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тарату комиссиясының ағымдағы салықтар және бюджетке төленетін басқа да міндетті төлемдер бойынша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бекітілген күннен басталған кезең үшін өтелген,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w:t>
            </w:r>
            <w:r>
              <w:br/>
            </w:r>
            <w:r>
              <w:rPr>
                <w:rFonts w:ascii="Times New Roman"/>
                <w:b w:val="false"/>
                <w:i w:val="false"/>
                <w:color w:val="000000"/>
                <w:sz w:val="20"/>
              </w:rPr>
              <w:t>міндеттемелерінің жай-күйі</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67" w:id="5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50"/>
    <w:bookmarkStart w:name="z68" w:id="51"/>
    <w:p>
      <w:pPr>
        <w:spacing w:after="0"/>
        <w:ind w:left="0"/>
        <w:jc w:val="left"/>
      </w:pPr>
      <w:r>
        <w:rPr>
          <w:rFonts w:ascii="Times New Roman"/>
          <w:b/>
          <w:i w:val="false"/>
          <w:color w:val="000000"/>
        </w:rPr>
        <w:t xml:space="preserve"> Таратылатын банк міндеттемелерінің жай-күйі туралы есеп (индекс: F3-LKB, кезеңділігі: ай сайын, жартыжылдық, жылдық)</w:t>
      </w:r>
    </w:p>
    <w:bookmarkEnd w:id="51"/>
    <w:bookmarkStart w:name="z69" w:id="52"/>
    <w:p>
      <w:pPr>
        <w:spacing w:after="0"/>
        <w:ind w:left="0"/>
        <w:jc w:val="left"/>
      </w:pPr>
      <w:r>
        <w:rPr>
          <w:rFonts w:ascii="Times New Roman"/>
          <w:b/>
          <w:i w:val="false"/>
          <w:color w:val="000000"/>
        </w:rPr>
        <w:t xml:space="preserve"> 1-тарау. Жалпы ережелер</w:t>
      </w:r>
    </w:p>
    <w:bookmarkEnd w:id="52"/>
    <w:bookmarkStart w:name="z70" w:id="53"/>
    <w:p>
      <w:pPr>
        <w:spacing w:after="0"/>
        <w:ind w:left="0"/>
        <w:jc w:val="both"/>
      </w:pPr>
      <w:r>
        <w:rPr>
          <w:rFonts w:ascii="Times New Roman"/>
          <w:b w:val="false"/>
          <w:i w:val="false"/>
          <w:color w:val="000000"/>
          <w:sz w:val="28"/>
        </w:rPr>
        <w:t>
      1. Осы түсіндірме (бұдан әрі – Түсіндірме) "Таратылатын банк міндеттемелерінің жай-күйі туралы есеп" нысанын (бұдан әрі – Нысан) толтыру бойынша бірыңғай талаптарды айқындайды.</w:t>
      </w:r>
    </w:p>
    <w:bookmarkEnd w:id="53"/>
    <w:bookmarkStart w:name="z71" w:id="5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54"/>
    <w:bookmarkStart w:name="z72" w:id="5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Ай сайынғы есеп үшін өткен есепті күн өткен есептің есепті күні болып табылады.</w:t>
      </w:r>
    </w:p>
    <w:bookmarkEnd w:id="55"/>
    <w:p>
      <w:pPr>
        <w:spacing w:after="0"/>
        <w:ind w:left="0"/>
        <w:jc w:val="both"/>
      </w:pPr>
      <w:r>
        <w:rPr>
          <w:rFonts w:ascii="Times New Roman"/>
          <w:b w:val="false"/>
          <w:i w:val="false"/>
          <w:color w:val="000000"/>
          <w:sz w:val="28"/>
        </w:rPr>
        <w:t>
      Жартыжылдық есеп бірінші жартыжылдық үшін ұсынылады. Жартыжылдық есептің есепті күні жылдың 1 (бірінші) шілдесі болып табылады. 1 (бірінші) қаңтардан 30 (отызыншы) маусымға дейінгі бірінші жартыжылдық жартыжылдық есеп үшін есепті кезең болып табылады.</w:t>
      </w:r>
    </w:p>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Өткен есепті жылдың есепті күні жылдық есеп үшін өткен есепті жыл болып табылады.</w:t>
      </w:r>
    </w:p>
    <w:bookmarkStart w:name="z73" w:id="56"/>
    <w:p>
      <w:pPr>
        <w:spacing w:after="0"/>
        <w:ind w:left="0"/>
        <w:jc w:val="both"/>
      </w:pPr>
      <w:r>
        <w:rPr>
          <w:rFonts w:ascii="Times New Roman"/>
          <w:b w:val="false"/>
          <w:i w:val="false"/>
          <w:color w:val="000000"/>
          <w:sz w:val="28"/>
        </w:rPr>
        <w:t>
      4. Нысанды тарату комиссиясы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жүзге) теңгеге тең және одан жоғары сома 1000 (мың теңгеге) дейін дөңгелектенеді.</w:t>
      </w:r>
    </w:p>
    <w:bookmarkEnd w:id="56"/>
    <w:bookmarkStart w:name="z74" w:id="57"/>
    <w:p>
      <w:pPr>
        <w:spacing w:after="0"/>
        <w:ind w:left="0"/>
        <w:jc w:val="both"/>
      </w:pPr>
      <w:r>
        <w:rPr>
          <w:rFonts w:ascii="Times New Roman"/>
          <w:b w:val="false"/>
          <w:i w:val="false"/>
          <w:color w:val="000000"/>
          <w:sz w:val="28"/>
        </w:rPr>
        <w:t>
      5. Нысанға тарату комиссиясының төрағасы, бас бухгалтер және есепке қол қоюға уәкілетті адамдар, орындаушы қол қояды.</w:t>
      </w:r>
    </w:p>
    <w:bookmarkEnd w:id="57"/>
    <w:bookmarkStart w:name="z75"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76" w:id="59"/>
    <w:p>
      <w:pPr>
        <w:spacing w:after="0"/>
        <w:ind w:left="0"/>
        <w:jc w:val="both"/>
      </w:pPr>
      <w:r>
        <w:rPr>
          <w:rFonts w:ascii="Times New Roman"/>
          <w:b w:val="false"/>
          <w:i w:val="false"/>
          <w:color w:val="000000"/>
          <w:sz w:val="28"/>
        </w:rPr>
        <w:t xml:space="preserve">
      6. 3-бағанда кредиторлар талаптарының әрбір кезегі бөлінісінде уәкілетті орган бекіткен "Қазақстан Республикасындағы банктер және банк қызметі туралы"Қазақстан Республикасы Заңының 74-2-бабының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кредиторлар талаптарының тізілімін бекіту күніне деректер көрсетіледі.</w:t>
      </w:r>
    </w:p>
    <w:bookmarkEnd w:id="59"/>
    <w:bookmarkStart w:name="z77" w:id="60"/>
    <w:p>
      <w:pPr>
        <w:spacing w:after="0"/>
        <w:ind w:left="0"/>
        <w:jc w:val="both"/>
      </w:pPr>
      <w:r>
        <w:rPr>
          <w:rFonts w:ascii="Times New Roman"/>
          <w:b w:val="false"/>
          <w:i w:val="false"/>
          <w:color w:val="000000"/>
          <w:sz w:val="28"/>
        </w:rPr>
        <w:t>
      7. 8, 9, 10, 11-бағандарда кредиторлар алдындағы міндеттемелерді орындау тәсілдері көрсетіледі</w:t>
      </w:r>
    </w:p>
    <w:bookmarkEnd w:id="60"/>
    <w:bookmarkStart w:name="z78" w:id="61"/>
    <w:p>
      <w:pPr>
        <w:spacing w:after="0"/>
        <w:ind w:left="0"/>
        <w:jc w:val="both"/>
      </w:pPr>
      <w:r>
        <w:rPr>
          <w:rFonts w:ascii="Times New Roman"/>
          <w:b w:val="false"/>
          <w:i w:val="false"/>
          <w:color w:val="000000"/>
          <w:sz w:val="28"/>
        </w:rPr>
        <w:t>
      8. 12-бағанда 6-бағанда көрсетілген өзгерістердің себептері, оның ішінде уәкілетті орган бекіткен кредиторлар талаптарының тізіліміне өзгерістер және (немесе) толықтырулар және (немесе) бағамдық айырма көрсетіледі.</w:t>
      </w:r>
    </w:p>
    <w:bookmarkEnd w:id="61"/>
    <w:bookmarkStart w:name="z79" w:id="62"/>
    <w:p>
      <w:pPr>
        <w:spacing w:after="0"/>
        <w:ind w:left="0"/>
        <w:jc w:val="both"/>
      </w:pPr>
      <w:r>
        <w:rPr>
          <w:rFonts w:ascii="Times New Roman"/>
          <w:b w:val="false"/>
          <w:i w:val="false"/>
          <w:color w:val="000000"/>
          <w:sz w:val="28"/>
        </w:rPr>
        <w:t>
      9. Жартыжылдық есепті жасау кезінде Нысан маусым үшін жеке және бірінші жартыжылдық үшін жеке жасалады.</w:t>
      </w:r>
    </w:p>
    <w:bookmarkEnd w:id="62"/>
    <w:bookmarkStart w:name="z80" w:id="63"/>
    <w:p>
      <w:pPr>
        <w:spacing w:after="0"/>
        <w:ind w:left="0"/>
        <w:jc w:val="both"/>
      </w:pPr>
      <w:r>
        <w:rPr>
          <w:rFonts w:ascii="Times New Roman"/>
          <w:b w:val="false"/>
          <w:i w:val="false"/>
          <w:color w:val="000000"/>
          <w:sz w:val="28"/>
        </w:rPr>
        <w:t>
      10. Жылдық есепті жасау кезінде Нысан желтоқсан үшін жеке және күнтізбелік жыл үшін жеке жасалады.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3" w:id="6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Қызметі тоқтатылатын Қазақстан Республикасының бейрезидент-банкі филиалының активтері мен міндеттемелері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84" w:id="65"/>
    <w:p>
      <w:pPr>
        <w:spacing w:after="0"/>
        <w:ind w:left="0"/>
        <w:jc w:val="both"/>
      </w:pPr>
      <w:r>
        <w:rPr>
          <w:rFonts w:ascii="Times New Roman"/>
          <w:b w:val="false"/>
          <w:i w:val="false"/>
          <w:color w:val="000000"/>
          <w:sz w:val="28"/>
        </w:rPr>
        <w:t>
      Нысан</w:t>
      </w:r>
    </w:p>
    <w:bookmarkEnd w:id="65"/>
    <w:bookmarkStart w:name="z85" w:id="66"/>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66"/>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есебінің нысанына</w:t>
            </w:r>
            <w:r>
              <w:br/>
            </w:r>
            <w:r>
              <w:rPr>
                <w:rFonts w:ascii="Times New Roman"/>
                <w:b w:val="false"/>
                <w:i w:val="false"/>
                <w:color w:val="000000"/>
                <w:sz w:val="20"/>
              </w:rPr>
              <w:t>қосымша</w:t>
            </w:r>
          </w:p>
        </w:tc>
      </w:tr>
    </w:tbl>
    <w:bookmarkStart w:name="z87" w:id="6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67"/>
    <w:bookmarkStart w:name="z88" w:id="68"/>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 мен міндеттемелер туралы есеп (индекс: F4-LKB, кезеңділігі: ай сайынғы, жарты жылдық, жылдық)</w:t>
      </w:r>
    </w:p>
    <w:bookmarkEnd w:id="68"/>
    <w:bookmarkStart w:name="z89" w:id="69"/>
    <w:p>
      <w:pPr>
        <w:spacing w:after="0"/>
        <w:ind w:left="0"/>
        <w:jc w:val="left"/>
      </w:pPr>
      <w:r>
        <w:rPr>
          <w:rFonts w:ascii="Times New Roman"/>
          <w:b/>
          <w:i w:val="false"/>
          <w:color w:val="000000"/>
        </w:rPr>
        <w:t xml:space="preserve"> 1-тарау. Жалпы ережелер</w:t>
      </w:r>
    </w:p>
    <w:bookmarkEnd w:id="69"/>
    <w:bookmarkStart w:name="z90" w:id="70"/>
    <w:p>
      <w:pPr>
        <w:spacing w:after="0"/>
        <w:ind w:left="0"/>
        <w:jc w:val="both"/>
      </w:pPr>
      <w:r>
        <w:rPr>
          <w:rFonts w:ascii="Times New Roman"/>
          <w:b w:val="false"/>
          <w:i w:val="false"/>
          <w:color w:val="000000"/>
          <w:sz w:val="28"/>
        </w:rPr>
        <w:t>
      1. Осы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70"/>
    <w:bookmarkStart w:name="z91" w:id="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71"/>
    <w:bookmarkStart w:name="z92" w:id="72"/>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7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93" w:id="73"/>
    <w:p>
      <w:pPr>
        <w:spacing w:after="0"/>
        <w:ind w:left="0"/>
        <w:jc w:val="both"/>
      </w:pPr>
      <w:r>
        <w:rPr>
          <w:rFonts w:ascii="Times New Roman"/>
          <w:b w:val="false"/>
          <w:i w:val="false"/>
          <w:color w:val="000000"/>
          <w:sz w:val="28"/>
        </w:rPr>
        <w:t>
      4. Нысан есепті кезеңнің соңындағы жағдай бойынша жасалады. Нысанда деректер мың теңгемен толтырылады. 500 (бес жүз) теңгеден кіші сома 0 (нөлге) дейін дөңгелектенеді, ал 500 (бес жүз) теңгеге тең және одан жоғары сома 1000 (мың) теңгеге дейін дөңгелектенеді.</w:t>
      </w:r>
    </w:p>
    <w:bookmarkEnd w:id="73"/>
    <w:bookmarkStart w:name="z94" w:id="7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74"/>
    <w:bookmarkStart w:name="z95" w:id="75"/>
    <w:p>
      <w:pPr>
        <w:spacing w:after="0"/>
        <w:ind w:left="0"/>
        <w:jc w:val="left"/>
      </w:pPr>
      <w:r>
        <w:rPr>
          <w:rFonts w:ascii="Times New Roman"/>
          <w:b/>
          <w:i w:val="false"/>
          <w:color w:val="000000"/>
        </w:rPr>
        <w:t xml:space="preserve"> 2-тарау. Есеп нысанын толтыру бойынша түсіндірме</w:t>
      </w:r>
    </w:p>
    <w:bookmarkEnd w:id="75"/>
    <w:bookmarkStart w:name="z96" w:id="76"/>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76"/>
    <w:bookmarkStart w:name="z97" w:id="77"/>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0" w:id="7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01" w:id="79"/>
    <w:p>
      <w:pPr>
        <w:spacing w:after="0"/>
        <w:ind w:left="0"/>
        <w:jc w:val="both"/>
      </w:pPr>
      <w:r>
        <w:rPr>
          <w:rFonts w:ascii="Times New Roman"/>
          <w:b w:val="false"/>
          <w:i w:val="false"/>
          <w:color w:val="000000"/>
          <w:sz w:val="28"/>
        </w:rPr>
        <w:t>
      Нысан</w:t>
      </w:r>
    </w:p>
    <w:bookmarkEnd w:id="79"/>
    <w:bookmarkStart w:name="z102" w:id="8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w:t>
      </w:r>
    </w:p>
    <w:bookmarkEnd w:id="8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есептң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кепіл жарнасы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кассадан ағымдағы шотқа қолма-қол ақшаны есептеу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сәйкес кредиторлармен есептесулерді жүзеге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адамдардың пайдасына түскен және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 лицензиясынан айырылғаннан кейін олардың банктік шоттарына түскен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 үшін есептелген кепіл жарнасын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бейрезидент-банкі филиалының</w:t>
            </w:r>
            <w:r>
              <w:br/>
            </w:r>
            <w:r>
              <w:rPr>
                <w:rFonts w:ascii="Times New Roman"/>
                <w:b w:val="false"/>
                <w:i w:val="false"/>
                <w:color w:val="000000"/>
                <w:sz w:val="20"/>
              </w:rPr>
              <w:t xml:space="preserve">касса және ағымдағы шоттар </w:t>
            </w:r>
            <w:r>
              <w:br/>
            </w:r>
            <w:r>
              <w:rPr>
                <w:rFonts w:ascii="Times New Roman"/>
                <w:b w:val="false"/>
                <w:i w:val="false"/>
                <w:color w:val="000000"/>
                <w:sz w:val="20"/>
              </w:rPr>
              <w:t xml:space="preserve">бойынша ақша қалдықтары және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4" w:id="8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81"/>
    <w:bookmarkStart w:name="z105" w:id="8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(индексі: F5-LKB, кезеңділігі: ай сайын, жартыжылдық, жылдық)</w:t>
      </w:r>
    </w:p>
    <w:bookmarkEnd w:id="82"/>
    <w:bookmarkStart w:name="z106" w:id="83"/>
    <w:p>
      <w:pPr>
        <w:spacing w:after="0"/>
        <w:ind w:left="0"/>
        <w:jc w:val="left"/>
      </w:pPr>
      <w:r>
        <w:rPr>
          <w:rFonts w:ascii="Times New Roman"/>
          <w:b/>
          <w:i w:val="false"/>
          <w:color w:val="000000"/>
        </w:rPr>
        <w:t xml:space="preserve"> 1-тарау. Жалпы ережелер</w:t>
      </w:r>
    </w:p>
    <w:bookmarkEnd w:id="83"/>
    <w:bookmarkStart w:name="z107" w:id="84"/>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касса және ағымдағы шоттар бойынша ақша қалдықтары және қозғалысы туралы есеп" нысанын (бұдан әрі – Нысан) толтыру бойынша бірыңғай талаптарды айқындайды.</w:t>
      </w:r>
    </w:p>
    <w:bookmarkEnd w:id="84"/>
    <w:bookmarkStart w:name="z108" w:id="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85"/>
    <w:bookmarkStart w:name="z109" w:id="86"/>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86"/>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10" w:id="87"/>
    <w:p>
      <w:pPr>
        <w:spacing w:after="0"/>
        <w:ind w:left="0"/>
        <w:jc w:val="both"/>
      </w:pPr>
      <w:r>
        <w:rPr>
          <w:rFonts w:ascii="Times New Roman"/>
          <w:b w:val="false"/>
          <w:i w:val="false"/>
          <w:color w:val="000000"/>
          <w:sz w:val="28"/>
        </w:rPr>
        <w:t>
      4. Нысанды тарату комиссиясы есепті кезең соңындағы жағдай бойынша жасайды.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87"/>
    <w:bookmarkStart w:name="z111" w:id="8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88"/>
    <w:bookmarkStart w:name="z112" w:id="89"/>
    <w:p>
      <w:pPr>
        <w:spacing w:after="0"/>
        <w:ind w:left="0"/>
        <w:jc w:val="left"/>
      </w:pPr>
      <w:r>
        <w:rPr>
          <w:rFonts w:ascii="Times New Roman"/>
          <w:b/>
          <w:i w:val="false"/>
          <w:color w:val="000000"/>
        </w:rPr>
        <w:t xml:space="preserve"> 2-тарау. Есептің нысанын толтыру бойынша түсіндірме</w:t>
      </w:r>
    </w:p>
    <w:bookmarkEnd w:id="89"/>
    <w:bookmarkStart w:name="z113" w:id="90"/>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90"/>
    <w:bookmarkStart w:name="z114" w:id="91"/>
    <w:p>
      <w:pPr>
        <w:spacing w:after="0"/>
        <w:ind w:left="0"/>
        <w:jc w:val="both"/>
      </w:pPr>
      <w:r>
        <w:rPr>
          <w:rFonts w:ascii="Times New Roman"/>
          <w:b w:val="false"/>
          <w:i w:val="false"/>
          <w:color w:val="000000"/>
          <w:sz w:val="28"/>
        </w:rPr>
        <w:t>
      7. Жылдық есепті жасаған кезде Нысан желтоқсан үшін жеке және күнтізбелік жыл үшін жеке жасалады.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7" w:id="9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18" w:id="93"/>
    <w:p>
      <w:pPr>
        <w:spacing w:after="0"/>
        <w:ind w:left="0"/>
        <w:jc w:val="both"/>
      </w:pPr>
      <w:r>
        <w:rPr>
          <w:rFonts w:ascii="Times New Roman"/>
          <w:b w:val="false"/>
          <w:i w:val="false"/>
          <w:color w:val="000000"/>
          <w:sz w:val="28"/>
        </w:rPr>
        <w:t>
      Нысан</w:t>
      </w:r>
    </w:p>
    <w:bookmarkEnd w:id="93"/>
    <w:bookmarkStart w:name="z119" w:id="94"/>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9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 бойынша сотқа талап арыздар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емес қызмет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дебиторлық берешегінің жай-</w:t>
            </w:r>
            <w:r>
              <w:br/>
            </w:r>
            <w:r>
              <w:rPr>
                <w:rFonts w:ascii="Times New Roman"/>
                <w:b w:val="false"/>
                <w:i w:val="false"/>
                <w:color w:val="000000"/>
                <w:sz w:val="20"/>
              </w:rPr>
              <w:t xml:space="preserve">күйі туралы есеп нысанға </w:t>
            </w:r>
            <w:r>
              <w:br/>
            </w:r>
            <w:r>
              <w:rPr>
                <w:rFonts w:ascii="Times New Roman"/>
                <w:b w:val="false"/>
                <w:i w:val="false"/>
                <w:color w:val="000000"/>
                <w:sz w:val="20"/>
              </w:rPr>
              <w:t>қосымша</w:t>
            </w:r>
          </w:p>
        </w:tc>
      </w:tr>
    </w:tbl>
    <w:bookmarkStart w:name="z121" w:id="9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5"/>
    <w:bookmarkStart w:name="z122" w:id="9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 (индексі: F6-LKB, кезеңділігі: ай сайын, жартыжылдық, жылдық)</w:t>
      </w:r>
    </w:p>
    <w:bookmarkEnd w:id="96"/>
    <w:bookmarkStart w:name="z123" w:id="97"/>
    <w:p>
      <w:pPr>
        <w:spacing w:after="0"/>
        <w:ind w:left="0"/>
        <w:jc w:val="left"/>
      </w:pPr>
      <w:r>
        <w:rPr>
          <w:rFonts w:ascii="Times New Roman"/>
          <w:b/>
          <w:i w:val="false"/>
          <w:color w:val="000000"/>
        </w:rPr>
        <w:t xml:space="preserve"> 1-тарау. Жалпы ережелер</w:t>
      </w:r>
    </w:p>
    <w:bookmarkEnd w:id="97"/>
    <w:bookmarkStart w:name="z124" w:id="98"/>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98"/>
    <w:bookmarkStart w:name="z125" w:id="9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99"/>
    <w:bookmarkStart w:name="z126" w:id="10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10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27" w:id="101"/>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01"/>
    <w:bookmarkStart w:name="z128" w:id="10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02"/>
    <w:bookmarkStart w:name="z129" w:id="103"/>
    <w:p>
      <w:pPr>
        <w:spacing w:after="0"/>
        <w:ind w:left="0"/>
        <w:jc w:val="left"/>
      </w:pPr>
      <w:r>
        <w:rPr>
          <w:rFonts w:ascii="Times New Roman"/>
          <w:b/>
          <w:i w:val="false"/>
          <w:color w:val="000000"/>
        </w:rPr>
        <w:t xml:space="preserve"> 2-тарау. Есептің нысанын толтыру бойынша түсіндірме</w:t>
      </w:r>
    </w:p>
    <w:bookmarkEnd w:id="103"/>
    <w:bookmarkStart w:name="z130" w:id="104"/>
    <w:p>
      <w:pPr>
        <w:spacing w:after="0"/>
        <w:ind w:left="0"/>
        <w:jc w:val="both"/>
      </w:pPr>
      <w:r>
        <w:rPr>
          <w:rFonts w:ascii="Times New Roman"/>
          <w:b w:val="false"/>
          <w:i w:val="false"/>
          <w:color w:val="000000"/>
          <w:sz w:val="28"/>
        </w:rPr>
        <w:t>
      6. 1, 1.1, 1.1.1, 1.1.2 және 1.2-жолдарда бірдей дебиторлардың санын есепке алмай, дебиторлар туралы мәліметтер көрсетіледі.</w:t>
      </w:r>
    </w:p>
    <w:bookmarkEnd w:id="104"/>
    <w:bookmarkStart w:name="z131" w:id="105"/>
    <w:p>
      <w:pPr>
        <w:spacing w:after="0"/>
        <w:ind w:left="0"/>
        <w:jc w:val="both"/>
      </w:pPr>
      <w:r>
        <w:rPr>
          <w:rFonts w:ascii="Times New Roman"/>
          <w:b w:val="false"/>
          <w:i w:val="false"/>
          <w:color w:val="000000"/>
          <w:sz w:val="28"/>
        </w:rPr>
        <w:t>
      7. 1.1.2-жолда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105"/>
    <w:bookmarkStart w:name="z132" w:id="106"/>
    <w:p>
      <w:pPr>
        <w:spacing w:after="0"/>
        <w:ind w:left="0"/>
        <w:jc w:val="both"/>
      </w:pPr>
      <w:r>
        <w:rPr>
          <w:rFonts w:ascii="Times New Roman"/>
          <w:b w:val="false"/>
          <w:i w:val="false"/>
          <w:color w:val="000000"/>
          <w:sz w:val="28"/>
        </w:rPr>
        <w:t>
      8. 1.2.1-жолда банктік қызметтен туындаған берешек бойынша мәліметтер көрсетіледі (оны лицензиядан айырғанға дейін дебиторлардан дебиторлық берешекті өндіріп алу кезінде банк, Қазақстан Республикасының бейрезидент-банкінің филиалы төлеген өсімпұлдар, айыппұлдар, комиссиялар, мемлекеттік баждар, банк қызметіне жататын өзге де төлемдер).</w:t>
      </w:r>
    </w:p>
    <w:bookmarkEnd w:id="106"/>
    <w:bookmarkStart w:name="z133" w:id="107"/>
    <w:p>
      <w:pPr>
        <w:spacing w:after="0"/>
        <w:ind w:left="0"/>
        <w:jc w:val="both"/>
      </w:pPr>
      <w:r>
        <w:rPr>
          <w:rFonts w:ascii="Times New Roman"/>
          <w:b w:val="false"/>
          <w:i w:val="false"/>
          <w:color w:val="000000"/>
          <w:sz w:val="28"/>
        </w:rPr>
        <w:t>
      9. Жартыжылдық есепті жасалған кезде Нысан маусым үшін жеке және бірінші жартыжылдық үшін жеке жасалады.</w:t>
      </w:r>
    </w:p>
    <w:bookmarkEnd w:id="107"/>
    <w:bookmarkStart w:name="z134" w:id="108"/>
    <w:p>
      <w:pPr>
        <w:spacing w:after="0"/>
        <w:ind w:left="0"/>
        <w:jc w:val="both"/>
      </w:pPr>
      <w:r>
        <w:rPr>
          <w:rFonts w:ascii="Times New Roman"/>
          <w:b w:val="false"/>
          <w:i w:val="false"/>
          <w:color w:val="000000"/>
          <w:sz w:val="28"/>
        </w:rPr>
        <w:t>
      10. Жылдық есепті жасалған кезде Нысан желтоқсан үшін жеке және күнтізбелік жыл үшін жеке жасалады.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7" w:id="109"/>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38" w:id="110"/>
    <w:p>
      <w:pPr>
        <w:spacing w:after="0"/>
        <w:ind w:left="0"/>
        <w:jc w:val="both"/>
      </w:pPr>
      <w:r>
        <w:rPr>
          <w:rFonts w:ascii="Times New Roman"/>
          <w:b w:val="false"/>
          <w:i w:val="false"/>
          <w:color w:val="000000"/>
          <w:sz w:val="28"/>
        </w:rPr>
        <w:t>
      Нысан</w:t>
      </w:r>
    </w:p>
    <w:bookmarkEnd w:id="110"/>
    <w:bookmarkStart w:name="z139" w:id="11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11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кіріске алудың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кепіл мүлкі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шығаруға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(бірлікпен)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41" w:id="11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12"/>
    <w:bookmarkStart w:name="z142" w:id="113"/>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113"/>
    <w:bookmarkStart w:name="z143" w:id="114"/>
    <w:p>
      <w:pPr>
        <w:spacing w:after="0"/>
        <w:ind w:left="0"/>
        <w:jc w:val="left"/>
      </w:pPr>
      <w:r>
        <w:rPr>
          <w:rFonts w:ascii="Times New Roman"/>
          <w:b/>
          <w:i w:val="false"/>
          <w:color w:val="000000"/>
        </w:rPr>
        <w:t xml:space="preserve"> 1-тарау. Жалпы ережелер</w:t>
      </w:r>
    </w:p>
    <w:bookmarkEnd w:id="114"/>
    <w:bookmarkStart w:name="z144" w:id="115"/>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115"/>
    <w:bookmarkStart w:name="z145" w:id="11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16"/>
    <w:bookmarkStart w:name="z146" w:id="11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1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47" w:id="118"/>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18"/>
    <w:bookmarkStart w:name="z148" w:id="11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19"/>
    <w:bookmarkStart w:name="z149" w:id="120"/>
    <w:p>
      <w:pPr>
        <w:spacing w:after="0"/>
        <w:ind w:left="0"/>
        <w:jc w:val="left"/>
      </w:pPr>
      <w:r>
        <w:rPr>
          <w:rFonts w:ascii="Times New Roman"/>
          <w:b/>
          <w:i w:val="false"/>
          <w:color w:val="000000"/>
        </w:rPr>
        <w:t xml:space="preserve"> 2-тарау. Есеп нысанын толтыру бойынша түсіндірме</w:t>
      </w:r>
    </w:p>
    <w:bookmarkEnd w:id="120"/>
    <w:bookmarkStart w:name="z150" w:id="121"/>
    <w:p>
      <w:pPr>
        <w:spacing w:after="0"/>
        <w:ind w:left="0"/>
        <w:jc w:val="both"/>
      </w:pPr>
      <w:r>
        <w:rPr>
          <w:rFonts w:ascii="Times New Roman"/>
          <w:b w:val="false"/>
          <w:i w:val="false"/>
          <w:color w:val="000000"/>
          <w:sz w:val="28"/>
        </w:rPr>
        <w:t>
      6. Жартыжылдық есеп осы нысан бойынша бірінші жартыжылдық үшін бөлек және маусым үшін бөлек жасалады.</w:t>
      </w:r>
    </w:p>
    <w:bookmarkEnd w:id="121"/>
    <w:bookmarkStart w:name="z151" w:id="122"/>
    <w:p>
      <w:pPr>
        <w:spacing w:after="0"/>
        <w:ind w:left="0"/>
        <w:jc w:val="both"/>
      </w:pPr>
      <w:r>
        <w:rPr>
          <w:rFonts w:ascii="Times New Roman"/>
          <w:b w:val="false"/>
          <w:i w:val="false"/>
          <w:color w:val="000000"/>
          <w:sz w:val="28"/>
        </w:rPr>
        <w:t>
      7. Жылдық есепті жасау кезінде Нысан желтоқсан үшін бөлек және бір күнтізбелік жыл үшін бөлек жасалады.</w:t>
      </w:r>
    </w:p>
    <w:bookmarkEnd w:id="122"/>
    <w:bookmarkStart w:name="z152" w:id="123"/>
    <w:p>
      <w:pPr>
        <w:spacing w:after="0"/>
        <w:ind w:left="0"/>
        <w:jc w:val="both"/>
      </w:pPr>
      <w:r>
        <w:rPr>
          <w:rFonts w:ascii="Times New Roman"/>
          <w:b w:val="false"/>
          <w:i w:val="false"/>
          <w:color w:val="000000"/>
          <w:sz w:val="28"/>
        </w:rPr>
        <w:t>
      8. 2, 4, 6, 8, 10, 12, 15, 17, 21-бағандар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(айналымдағы тауарлар, акциялар топтамасы және басқасы) бола отырып, сондай-ақ ұқсас сипатқа ие және ұқсас құрауыштардан тұратын 1 (бір) бірлік ретінде көрсетіледі.</w:t>
      </w:r>
    </w:p>
    <w:bookmarkEnd w:id="123"/>
    <w:bookmarkStart w:name="z153" w:id="124"/>
    <w:p>
      <w:pPr>
        <w:spacing w:after="0"/>
        <w:ind w:left="0"/>
        <w:jc w:val="both"/>
      </w:pPr>
      <w:r>
        <w:rPr>
          <w:rFonts w:ascii="Times New Roman"/>
          <w:b w:val="false"/>
          <w:i w:val="false"/>
          <w:color w:val="000000"/>
          <w:sz w:val="28"/>
        </w:rPr>
        <w:t>
      9. 7, 9-бағандарда таратылатын банктің, қызметі тоқтатылатын Қазақстан Республикасының бейрезидент-банкі филиалының тарату комиссиясына жеке сот орындаушысынан келіп түскен сома оның қызметінің сомасы ұсталғаннан кейін көрсетіледі.</w:t>
      </w:r>
    </w:p>
    <w:bookmarkEnd w:id="124"/>
    <w:bookmarkStart w:name="z154" w:id="125"/>
    <w:p>
      <w:pPr>
        <w:spacing w:after="0"/>
        <w:ind w:left="0"/>
        <w:jc w:val="both"/>
      </w:pPr>
      <w:r>
        <w:rPr>
          <w:rFonts w:ascii="Times New Roman"/>
          <w:b w:val="false"/>
          <w:i w:val="false"/>
          <w:color w:val="000000"/>
          <w:sz w:val="28"/>
        </w:rPr>
        <w:t>
      10. 17-бағанда таратылатын банктің балансына кепіл мүлкін қабылдауға негіз қызметі тоқтатылатын Қазақстан Республикасының бейрезидент-банкі филиалының активтері мен міндеттемелері туралы есепте көрсетіледі (банктің, қызметі тоқтатылатын Қазақстан Республикасының бейрезидент-банкі филиалының борышкерлермен берешегін өндіріп алу бойынша атқарушылық іс жүргізу шеңберінде сот актісінің болуы және басқасы).</w:t>
      </w:r>
    </w:p>
    <w:bookmarkEnd w:id="125"/>
    <w:bookmarkStart w:name="z155" w:id="126"/>
    <w:p>
      <w:pPr>
        <w:spacing w:after="0"/>
        <w:ind w:left="0"/>
        <w:jc w:val="both"/>
      </w:pPr>
      <w:r>
        <w:rPr>
          <w:rFonts w:ascii="Times New Roman"/>
          <w:b w:val="false"/>
          <w:i w:val="false"/>
          <w:color w:val="000000"/>
          <w:sz w:val="28"/>
        </w:rPr>
        <w:t>
      11. 20-бағанда кепіл мүлкін есептен шығаруға негіз көрсетіледі (банктік қарыз шарты бойынша міндеттемені толық орындауға, сатуға, сот актісінің болуына және басқаға байланысты кепіл мүлкін босату).</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8" w:id="12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20____ жылғы "___" " "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59" w:id="128"/>
    <w:p>
      <w:pPr>
        <w:spacing w:after="0"/>
        <w:ind w:left="0"/>
        <w:jc w:val="both"/>
      </w:pPr>
      <w:r>
        <w:rPr>
          <w:rFonts w:ascii="Times New Roman"/>
          <w:b w:val="false"/>
          <w:i w:val="false"/>
          <w:color w:val="000000"/>
          <w:sz w:val="28"/>
        </w:rPr>
        <w:t>
      Нысан</w:t>
      </w:r>
    </w:p>
    <w:bookmarkEnd w:id="128"/>
    <w:bookmarkStart w:name="z160" w:id="12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w:t>
      </w:r>
    </w:p>
    <w:bookmarkEnd w:id="129"/>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басталардағы жағдай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жағдай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 есептен шығарылғаны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кіріске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мүлкінің жай-күйі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62" w:id="13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w:t>
      </w:r>
    </w:p>
    <w:bookmarkEnd w:id="130"/>
    <w:bookmarkStart w:name="z163" w:id="13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131"/>
    <w:bookmarkStart w:name="z164" w:id="132"/>
    <w:p>
      <w:pPr>
        <w:spacing w:after="0"/>
        <w:ind w:left="0"/>
        <w:jc w:val="left"/>
      </w:pPr>
      <w:r>
        <w:rPr>
          <w:rFonts w:ascii="Times New Roman"/>
          <w:b/>
          <w:i w:val="false"/>
          <w:color w:val="000000"/>
        </w:rPr>
        <w:t xml:space="preserve"> 1-тарау. Жалпы ережелер</w:t>
      </w:r>
    </w:p>
    <w:bookmarkEnd w:id="132"/>
    <w:bookmarkStart w:name="z165" w:id="133"/>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133"/>
    <w:bookmarkStart w:name="z166" w:id="13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34"/>
    <w:bookmarkStart w:name="z167" w:id="135"/>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35"/>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68" w:id="136"/>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36"/>
    <w:bookmarkStart w:name="z169" w:id="137"/>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37"/>
    <w:bookmarkStart w:name="z170" w:id="138"/>
    <w:p>
      <w:pPr>
        <w:spacing w:after="0"/>
        <w:ind w:left="0"/>
        <w:jc w:val="left"/>
      </w:pPr>
      <w:r>
        <w:rPr>
          <w:rFonts w:ascii="Times New Roman"/>
          <w:b/>
          <w:i w:val="false"/>
          <w:color w:val="000000"/>
        </w:rPr>
        <w:t xml:space="preserve"> 2-тарау. Нысанды толтыру бойынша түсіндірме</w:t>
      </w:r>
    </w:p>
    <w:bookmarkEnd w:id="138"/>
    <w:bookmarkStart w:name="z171" w:id="139"/>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39"/>
    <w:bookmarkStart w:name="z172" w:id="140"/>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40"/>
    <w:bookmarkStart w:name="z173" w:id="141"/>
    <w:p>
      <w:pPr>
        <w:spacing w:after="0"/>
        <w:ind w:left="0"/>
        <w:jc w:val="both"/>
      </w:pPr>
      <w:r>
        <w:rPr>
          <w:rFonts w:ascii="Times New Roman"/>
          <w:b w:val="false"/>
          <w:i w:val="false"/>
          <w:color w:val="000000"/>
          <w:sz w:val="28"/>
        </w:rPr>
        <w:t>
      8. 7 және 28-бағандарда таратылатын банктің, қызметі мәжбүрлеп тоқтатылатын Қазақстан Республикасының бейрезидент-банкі филиалының мүлкін бағалау (қайта бағалау) туралы соңғы есепті ескере отырып, мүліктің бағалау құны туралы мәліметтер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76" w:id="14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4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F9-LKB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есептi айдан кейiнгi айдың 8-інен (сегізінен) кешiктiрмей;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77" w:id="143"/>
    <w:p>
      <w:pPr>
        <w:spacing w:after="0"/>
        <w:ind w:left="0"/>
        <w:jc w:val="both"/>
      </w:pPr>
      <w:r>
        <w:rPr>
          <w:rFonts w:ascii="Times New Roman"/>
          <w:b w:val="false"/>
          <w:i w:val="false"/>
          <w:color w:val="000000"/>
          <w:sz w:val="28"/>
        </w:rPr>
        <w:t>
      нысан</w:t>
      </w:r>
    </w:p>
    <w:bookmarkEnd w:id="143"/>
    <w:bookmarkStart w:name="z178" w:id="144"/>
    <w:p>
      <w:pPr>
        <w:spacing w:after="0"/>
        <w:ind w:left="0"/>
        <w:jc w:val="left"/>
      </w:pPr>
      <w:r>
        <w:rPr>
          <w:rFonts w:ascii="Times New Roman"/>
          <w:b/>
          <w:i w:val="false"/>
          <w:color w:val="000000"/>
        </w:rPr>
        <w:t xml:space="preserve"> Тарату комиссиясы жалға беретін мүлік туралы есеп</w:t>
      </w:r>
    </w:p>
    <w:bookmarkEnd w:id="14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 жасау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ай сайынғы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жалдауға түскен 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 жалға </w:t>
            </w:r>
            <w:r>
              <w:br/>
            </w:r>
            <w:r>
              <w:rPr>
                <w:rFonts w:ascii="Times New Roman"/>
                <w:b w:val="false"/>
                <w:i w:val="false"/>
                <w:color w:val="000000"/>
                <w:sz w:val="20"/>
              </w:rPr>
              <w:t xml:space="preserve">беретін  мүлік туралы </w:t>
            </w:r>
            <w:r>
              <w:br/>
            </w:r>
            <w:r>
              <w:rPr>
                <w:rFonts w:ascii="Times New Roman"/>
                <w:b w:val="false"/>
                <w:i w:val="false"/>
                <w:color w:val="000000"/>
                <w:sz w:val="20"/>
              </w:rPr>
              <w:t>есеп нысаны</w:t>
            </w:r>
            <w:r>
              <w:br/>
            </w:r>
            <w:r>
              <w:rPr>
                <w:rFonts w:ascii="Times New Roman"/>
                <w:b w:val="false"/>
                <w:i w:val="false"/>
                <w:color w:val="000000"/>
                <w:sz w:val="20"/>
              </w:rPr>
              <w:t>қосымша</w:t>
            </w:r>
          </w:p>
        </w:tc>
      </w:tr>
    </w:tbl>
    <w:bookmarkStart w:name="z180" w:id="1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45"/>
    <w:bookmarkStart w:name="z181" w:id="146"/>
    <w:p>
      <w:pPr>
        <w:spacing w:after="0"/>
        <w:ind w:left="0"/>
        <w:jc w:val="left"/>
      </w:pPr>
      <w:r>
        <w:rPr>
          <w:rFonts w:ascii="Times New Roman"/>
          <w:b/>
          <w:i w:val="false"/>
          <w:color w:val="000000"/>
        </w:rPr>
        <w:t xml:space="preserve"> Тарату комиссиясы жалға беретін мүлік туралы есеп (индекс: F9-LKB, кезеңділігі: ай сайын, жартыжылдық, жылдық)</w:t>
      </w:r>
    </w:p>
    <w:bookmarkEnd w:id="146"/>
    <w:bookmarkStart w:name="z182" w:id="147"/>
    <w:p>
      <w:pPr>
        <w:spacing w:after="0"/>
        <w:ind w:left="0"/>
        <w:jc w:val="left"/>
      </w:pPr>
      <w:r>
        <w:rPr>
          <w:rFonts w:ascii="Times New Roman"/>
          <w:b/>
          <w:i w:val="false"/>
          <w:color w:val="000000"/>
        </w:rPr>
        <w:t xml:space="preserve"> 1-тарау. Жалпы ережелері</w:t>
      </w:r>
    </w:p>
    <w:bookmarkEnd w:id="147"/>
    <w:bookmarkStart w:name="z183" w:id="148"/>
    <w:p>
      <w:pPr>
        <w:spacing w:after="0"/>
        <w:ind w:left="0"/>
        <w:jc w:val="both"/>
      </w:pPr>
      <w:r>
        <w:rPr>
          <w:rFonts w:ascii="Times New Roman"/>
          <w:b w:val="false"/>
          <w:i w:val="false"/>
          <w:color w:val="000000"/>
          <w:sz w:val="28"/>
        </w:rPr>
        <w:t>
      1. Осы түсіндірме (бұдан әрі – Түсіндірме) "Тарату комиссиясы жалға беретін мүлік туралы есеп" нысанын (бұдан әрі – Нысан) толтыру бойынша бірыңғай талаптарды айқындайды.</w:t>
      </w:r>
    </w:p>
    <w:bookmarkEnd w:id="148"/>
    <w:bookmarkStart w:name="z184"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49"/>
    <w:bookmarkStart w:name="z185" w:id="150"/>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50"/>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86" w:id="151"/>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1"/>
    <w:bookmarkStart w:name="z187" w:id="152"/>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52"/>
    <w:bookmarkStart w:name="z188" w:id="153"/>
    <w:p>
      <w:pPr>
        <w:spacing w:after="0"/>
        <w:ind w:left="0"/>
        <w:jc w:val="left"/>
      </w:pPr>
      <w:r>
        <w:rPr>
          <w:rFonts w:ascii="Times New Roman"/>
          <w:b/>
          <w:i w:val="false"/>
          <w:color w:val="000000"/>
        </w:rPr>
        <w:t xml:space="preserve"> 2-тарау. Нысанды толтыру бойынша түсіндірме</w:t>
      </w:r>
    </w:p>
    <w:bookmarkEnd w:id="153"/>
    <w:bookmarkStart w:name="z189" w:id="154"/>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54"/>
    <w:bookmarkStart w:name="z190" w:id="155"/>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93" w:id="15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5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F10-LKB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банктің, қызметі тоқтатылатын Қазақстан Республикасы бейрезидент-банкінің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194" w:id="157"/>
    <w:p>
      <w:pPr>
        <w:spacing w:after="0"/>
        <w:ind w:left="0"/>
        <w:jc w:val="both"/>
      </w:pPr>
      <w:r>
        <w:rPr>
          <w:rFonts w:ascii="Times New Roman"/>
          <w:b w:val="false"/>
          <w:i w:val="false"/>
          <w:color w:val="000000"/>
          <w:sz w:val="28"/>
        </w:rPr>
        <w:t>
      Нысан</w:t>
      </w:r>
    </w:p>
    <w:bookmarkEnd w:id="157"/>
    <w:bookmarkStart w:name="z195" w:id="158"/>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w:t>
      </w:r>
    </w:p>
    <w:bookmarkEnd w:id="15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(уәкілетті органмен келісілген)</w:t>
            </w:r>
          </w:p>
          <w:p>
            <w:pPr>
              <w:spacing w:after="20"/>
              <w:ind w:left="20"/>
              <w:jc w:val="both"/>
            </w:pPr>
            <w:r>
              <w:rPr>
                <w:rFonts w:ascii="Times New Roman"/>
                <w:b w:val="false"/>
                <w:i w:val="false"/>
                <w:color w:val="000000"/>
                <w:sz w:val="20"/>
              </w:rPr>
              <w:t>
сәйкес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 қызметкерлеріне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тәсіл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қызметтер көрсететін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w:t>
            </w:r>
          </w:p>
          <w:p>
            <w:pPr>
              <w:spacing w:after="20"/>
              <w:ind w:left="20"/>
              <w:jc w:val="both"/>
            </w:pPr>
            <w:r>
              <w:rPr>
                <w:rFonts w:ascii="Times New Roman"/>
                <w:b w:val="false"/>
                <w:i w:val="false"/>
                <w:color w:val="000000"/>
                <w:sz w:val="20"/>
              </w:rPr>
              <w:t>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ақы, қоршаған ортаға эмиссияға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 үшін көлік жалдау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бойынша дабыл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ұсыну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жағдайлардан міндетті сақтандыру бойынша сақтандыру сыйлықақысын төлеу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құралдар мен тауарлық-материалдық құндылықтарды ағымдағы жөндеу, техникалық, сервистік қызмет көрсету (қарап-тексеру), бөлшектеу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құжаттарды тіркеу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 жариялау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нотариаттық куәландыру</w:t>
            </w:r>
          </w:p>
          <w:p>
            <w:pPr>
              <w:spacing w:after="20"/>
              <w:ind w:left="20"/>
              <w:jc w:val="both"/>
            </w:pPr>
            <w:r>
              <w:rPr>
                <w:rFonts w:ascii="Times New Roman"/>
                <w:b w:val="false"/>
                <w:i w:val="false"/>
                <w:color w:val="000000"/>
                <w:sz w:val="20"/>
              </w:rPr>
              <w:t>
және апостилдеу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арналған темір тор дайындау және оларды орнату бойынша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ұстаушыларының тізілімінің жүйесін енгізу бойынша орталық депозитарийі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көрсету, банктік шот ашпай ақша аударымдары мен төлемдер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архивке өткізу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алымға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жабдығын жұмыс жағдайында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w:t>
            </w:r>
          </w:p>
          <w:p>
            <w:pPr>
              <w:spacing w:after="20"/>
              <w:ind w:left="20"/>
              <w:jc w:val="both"/>
            </w:pPr>
            <w:r>
              <w:rPr>
                <w:rFonts w:ascii="Times New Roman"/>
                <w:b w:val="false"/>
                <w:i w:val="false"/>
                <w:color w:val="000000"/>
                <w:sz w:val="20"/>
              </w:rPr>
              <w:t>
сатып алу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материалдарын сатып алуға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филиалының тарату комиссиясы</w:t>
            </w:r>
            <w:r>
              <w:br/>
            </w:r>
            <w:r>
              <w:rPr>
                <w:rFonts w:ascii="Times New Roman"/>
                <w:b w:val="false"/>
                <w:i w:val="false"/>
                <w:color w:val="000000"/>
                <w:sz w:val="20"/>
              </w:rPr>
              <w:t xml:space="preserve">жүргізген шығыстар туралы </w:t>
            </w:r>
            <w:r>
              <w:br/>
            </w:r>
            <w:r>
              <w:rPr>
                <w:rFonts w:ascii="Times New Roman"/>
                <w:b w:val="false"/>
                <w:i w:val="false"/>
                <w:color w:val="000000"/>
                <w:sz w:val="20"/>
              </w:rPr>
              <w:t xml:space="preserve">есеп нысаны </w:t>
            </w:r>
            <w:r>
              <w:br/>
            </w:r>
            <w:r>
              <w:rPr>
                <w:rFonts w:ascii="Times New Roman"/>
                <w:b w:val="false"/>
                <w:i w:val="false"/>
                <w:color w:val="000000"/>
                <w:sz w:val="20"/>
              </w:rPr>
              <w:t>қосымша</w:t>
            </w:r>
          </w:p>
        </w:tc>
      </w:tr>
    </w:tbl>
    <w:bookmarkStart w:name="z197" w:id="15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59"/>
    <w:bookmarkStart w:name="z198" w:id="160"/>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филиалының тарату комиссиясы жүргізген шығыстар туралы есеп (индекс: F10-LKB, кезеңділігі: ай сайын, жартыжылдық, жылдық)</w:t>
      </w:r>
    </w:p>
    <w:bookmarkEnd w:id="160"/>
    <w:bookmarkStart w:name="z199" w:id="161"/>
    <w:p>
      <w:pPr>
        <w:spacing w:after="0"/>
        <w:ind w:left="0"/>
        <w:jc w:val="left"/>
      </w:pPr>
      <w:r>
        <w:rPr>
          <w:rFonts w:ascii="Times New Roman"/>
          <w:b/>
          <w:i w:val="false"/>
          <w:color w:val="000000"/>
        </w:rPr>
        <w:t xml:space="preserve"> 1-тарау. Жалпы ережелер</w:t>
      </w:r>
    </w:p>
    <w:bookmarkEnd w:id="161"/>
    <w:bookmarkStart w:name="z200" w:id="16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 бейрезидент-банкінің филиалының тарату комиссиясы жүргізген шығыстар туралы есеп" нысанын (бұдан әрі – Нысан) толтыру бойынша бірыңғай талаптарды айқындайды.</w:t>
      </w:r>
    </w:p>
    <w:bookmarkEnd w:id="162"/>
    <w:bookmarkStart w:name="z201" w:id="16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63"/>
    <w:bookmarkStart w:name="z202" w:id="16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64"/>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03" w:id="165"/>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165"/>
    <w:bookmarkStart w:name="z204" w:id="166"/>
    <w:p>
      <w:pPr>
        <w:spacing w:after="0"/>
        <w:ind w:left="0"/>
        <w:jc w:val="both"/>
      </w:pPr>
      <w:r>
        <w:rPr>
          <w:rFonts w:ascii="Times New Roman"/>
          <w:b w:val="false"/>
          <w:i w:val="false"/>
          <w:color w:val="000000"/>
          <w:sz w:val="28"/>
        </w:rPr>
        <w:t>
      5. Нысанға тарату комиссиясының төрағасы, бас бухгалтер, есепке қол қоюға уәкілетті адамдар және орындаушы қол қояды.</w:t>
      </w:r>
    </w:p>
    <w:bookmarkEnd w:id="166"/>
    <w:bookmarkStart w:name="z205"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06" w:id="168"/>
    <w:p>
      <w:pPr>
        <w:spacing w:after="0"/>
        <w:ind w:left="0"/>
        <w:jc w:val="both"/>
      </w:pPr>
      <w:r>
        <w:rPr>
          <w:rFonts w:ascii="Times New Roman"/>
          <w:b w:val="false"/>
          <w:i w:val="false"/>
          <w:color w:val="000000"/>
          <w:sz w:val="28"/>
        </w:rPr>
        <w:t>
      6. Жартыжылдық есепті қалыптастырған кезде Нысан маусым үшін бөлек және бірінші жартыжылдық үшін бөлек жасалады.</w:t>
      </w:r>
    </w:p>
    <w:bookmarkEnd w:id="168"/>
    <w:bookmarkStart w:name="z207" w:id="169"/>
    <w:p>
      <w:pPr>
        <w:spacing w:after="0"/>
        <w:ind w:left="0"/>
        <w:jc w:val="both"/>
      </w:pPr>
      <w:r>
        <w:rPr>
          <w:rFonts w:ascii="Times New Roman"/>
          <w:b w:val="false"/>
          <w:i w:val="false"/>
          <w:color w:val="000000"/>
          <w:sz w:val="28"/>
        </w:rPr>
        <w:t>
      7. Жылдық есепті қалыптастырған кезде Нысан желтоқсан үшін бөлек және күнтізбелік жыл үшін бөлек жасалады.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10" w:id="17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7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Тарату комиссиясына өтеулі қызмет көрсету шарттары бойынша қызмет көрсететін қызметкерлер мен тұлғалардың саны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F11-LKB</w:t>
      </w:r>
    </w:p>
    <w:p>
      <w:pPr>
        <w:spacing w:after="0"/>
        <w:ind w:left="0"/>
        <w:jc w:val="both"/>
      </w:pPr>
      <w:r>
        <w:rPr>
          <w:rFonts w:ascii="Times New Roman"/>
          <w:b w:val="false"/>
          <w:i w:val="false"/>
          <w:color w:val="000000"/>
          <w:sz w:val="28"/>
        </w:rPr>
        <w:t xml:space="preserve">
      Кезеңділігі: ай сайынғы, жартыжылдық, жылдық </w:t>
      </w:r>
    </w:p>
    <w:p>
      <w:pPr>
        <w:spacing w:after="0"/>
        <w:ind w:left="0"/>
        <w:jc w:val="both"/>
      </w:pPr>
      <w:r>
        <w:rPr>
          <w:rFonts w:ascii="Times New Roman"/>
          <w:b w:val="false"/>
          <w:i w:val="false"/>
          <w:color w:val="000000"/>
          <w:sz w:val="28"/>
        </w:rPr>
        <w:t>
      Есепті кезең: 20____ жылғы "___" 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8-інен (сегізінен) кешіктірмей;</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 ұсынылады</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11" w:id="171"/>
    <w:p>
      <w:pPr>
        <w:spacing w:after="0"/>
        <w:ind w:left="0"/>
        <w:jc w:val="both"/>
      </w:pPr>
      <w:r>
        <w:rPr>
          <w:rFonts w:ascii="Times New Roman"/>
          <w:b w:val="false"/>
          <w:i w:val="false"/>
          <w:color w:val="000000"/>
          <w:sz w:val="28"/>
        </w:rPr>
        <w:t>
      Нысан</w:t>
      </w:r>
    </w:p>
    <w:bookmarkEnd w:id="171"/>
    <w:bookmarkStart w:name="z212" w:id="172"/>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w:t>
      </w:r>
    </w:p>
    <w:bookmarkEnd w:id="17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қызметкерлер мен тұлғалардың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сыйақы) және өтеусіз қызмет көрсету шарттары бойынша қызмет ақысының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 ауырлығы мен босану бойынша және үш жасқа дейін бала күтімі бойынша демалыста жүрген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қызмет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қызмет көрсету шарттары бойынша тартылған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комиссиясына өтеулі </w:t>
            </w:r>
            <w:r>
              <w:br/>
            </w:r>
            <w:r>
              <w:rPr>
                <w:rFonts w:ascii="Times New Roman"/>
                <w:b w:val="false"/>
                <w:i w:val="false"/>
                <w:color w:val="000000"/>
                <w:sz w:val="20"/>
              </w:rPr>
              <w:t xml:space="preserve">қызмет көрсету шарттары </w:t>
            </w:r>
            <w:r>
              <w:br/>
            </w:r>
            <w:r>
              <w:rPr>
                <w:rFonts w:ascii="Times New Roman"/>
                <w:b w:val="false"/>
                <w:i w:val="false"/>
                <w:color w:val="000000"/>
                <w:sz w:val="20"/>
              </w:rPr>
              <w:t xml:space="preserve">бойынша қызмет көрсететін </w:t>
            </w:r>
            <w:r>
              <w:br/>
            </w:r>
            <w:r>
              <w:rPr>
                <w:rFonts w:ascii="Times New Roman"/>
                <w:b w:val="false"/>
                <w:i w:val="false"/>
                <w:color w:val="000000"/>
                <w:sz w:val="20"/>
              </w:rPr>
              <w:t xml:space="preserve">қызметкерлер мен тұлғалардың </w:t>
            </w:r>
            <w:r>
              <w:br/>
            </w:r>
            <w:r>
              <w:rPr>
                <w:rFonts w:ascii="Times New Roman"/>
                <w:b w:val="false"/>
                <w:i w:val="false"/>
                <w:color w:val="000000"/>
                <w:sz w:val="20"/>
              </w:rPr>
              <w:t xml:space="preserve">саны туралы есеп нысанына </w:t>
            </w:r>
            <w:r>
              <w:br/>
            </w:r>
            <w:r>
              <w:rPr>
                <w:rFonts w:ascii="Times New Roman"/>
                <w:b w:val="false"/>
                <w:i w:val="false"/>
                <w:color w:val="000000"/>
                <w:sz w:val="20"/>
              </w:rPr>
              <w:t xml:space="preserve">қосымша </w:t>
            </w:r>
          </w:p>
        </w:tc>
      </w:tr>
    </w:tbl>
    <w:bookmarkStart w:name="z214" w:id="17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73"/>
    <w:bookmarkStart w:name="z215" w:id="174"/>
    <w:p>
      <w:pPr>
        <w:spacing w:after="0"/>
        <w:ind w:left="0"/>
        <w:jc w:val="left"/>
      </w:pPr>
      <w:r>
        <w:rPr>
          <w:rFonts w:ascii="Times New Roman"/>
          <w:b/>
          <w:i w:val="false"/>
          <w:color w:val="000000"/>
        </w:rPr>
        <w:t xml:space="preserve"> Тарату комиссиясына өтеулі қызмет көрсету шарттары бойынша қызмет көрсететін қызметкерлер мен тұлғалардың саны туралы есеп (индекс: F11-LKB, кезеңділігі: ай сайын, жартыжылдық, жылдық)</w:t>
      </w:r>
    </w:p>
    <w:bookmarkEnd w:id="174"/>
    <w:bookmarkStart w:name="z216" w:id="175"/>
    <w:p>
      <w:pPr>
        <w:spacing w:after="0"/>
        <w:ind w:left="0"/>
        <w:jc w:val="left"/>
      </w:pPr>
      <w:r>
        <w:rPr>
          <w:rFonts w:ascii="Times New Roman"/>
          <w:b/>
          <w:i w:val="false"/>
          <w:color w:val="000000"/>
        </w:rPr>
        <w:t xml:space="preserve"> 1-тарау. Жалпы ережелер</w:t>
      </w:r>
    </w:p>
    <w:bookmarkEnd w:id="175"/>
    <w:bookmarkStart w:name="z217" w:id="176"/>
    <w:p>
      <w:pPr>
        <w:spacing w:after="0"/>
        <w:ind w:left="0"/>
        <w:jc w:val="both"/>
      </w:pPr>
      <w:r>
        <w:rPr>
          <w:rFonts w:ascii="Times New Roman"/>
          <w:b w:val="false"/>
          <w:i w:val="false"/>
          <w:color w:val="000000"/>
          <w:sz w:val="28"/>
        </w:rPr>
        <w:t>
      1. Осы түсіндірме (бұдан әрі – Түсіндірме) "Тарату комиссиясына өтеулі қызмет көрсету шарттары бойынша қызмет көрсететін қызметкерлер мен тұлғалардың саны туралы есеп" нысанын (бұдан әрі – Нысан) толтыру бойынша бірыңғай талаптарды айқындайды.</w:t>
      </w:r>
    </w:p>
    <w:bookmarkEnd w:id="176"/>
    <w:bookmarkStart w:name="z218" w:id="17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77"/>
    <w:bookmarkStart w:name="z219" w:id="178"/>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78"/>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20" w:id="179"/>
    <w:p>
      <w:pPr>
        <w:spacing w:after="0"/>
        <w:ind w:left="0"/>
        <w:jc w:val="both"/>
      </w:pPr>
      <w:r>
        <w:rPr>
          <w:rFonts w:ascii="Times New Roman"/>
          <w:b w:val="false"/>
          <w:i w:val="false"/>
          <w:color w:val="000000"/>
          <w:sz w:val="28"/>
        </w:rPr>
        <w:t>
      4. Нысан есепті кезең соңындағы жағдай бойынша жасалады. Жалақының (сыйақының) мөлшері мың теңгемен көрсетіледі. 500 (бес жүз) теңгеден кем сома 0 (нөлге) дейін дөңгелектенеді, ал 500 (бес жүзге) тең және одан жоғары сома 1000 (мың) теңгеге дейін дөңгелектенеді.</w:t>
      </w:r>
    </w:p>
    <w:bookmarkEnd w:id="179"/>
    <w:bookmarkStart w:name="z221" w:id="18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80"/>
    <w:bookmarkStart w:name="z222"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223" w:id="182"/>
    <w:p>
      <w:pPr>
        <w:spacing w:after="0"/>
        <w:ind w:left="0"/>
        <w:jc w:val="both"/>
      </w:pPr>
      <w:r>
        <w:rPr>
          <w:rFonts w:ascii="Times New Roman"/>
          <w:b w:val="false"/>
          <w:i w:val="false"/>
          <w:color w:val="000000"/>
          <w:sz w:val="28"/>
        </w:rPr>
        <w:t>
      6. Жартыжылдық есепті жасау кезінде Нысан маусым үшін, бірінші жартыжылдыққа қорытынды деректер шығармастан жасалады.</w:t>
      </w:r>
    </w:p>
    <w:bookmarkEnd w:id="182"/>
    <w:bookmarkStart w:name="z224" w:id="183"/>
    <w:p>
      <w:pPr>
        <w:spacing w:after="0"/>
        <w:ind w:left="0"/>
        <w:jc w:val="both"/>
      </w:pPr>
      <w:r>
        <w:rPr>
          <w:rFonts w:ascii="Times New Roman"/>
          <w:b w:val="false"/>
          <w:i w:val="false"/>
          <w:color w:val="000000"/>
          <w:sz w:val="28"/>
        </w:rPr>
        <w:t>
      7. Жылдық есепті жасау кезінде Нысан желтоқсан үшін, жылдық қорытынды деректерді шығармастан жасалады.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2025 жылғы 26 ақпандағы </w:t>
            </w:r>
            <w:r>
              <w:br/>
            </w:r>
            <w:r>
              <w:rPr>
                <w:rFonts w:ascii="Times New Roman"/>
                <w:b w:val="false"/>
                <w:i w:val="false"/>
                <w:color w:val="000000"/>
                <w:sz w:val="20"/>
              </w:rPr>
              <w:t>№ 7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27" w:id="18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F12-LKB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ай сайынғы есеп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жылғы 30 (отызыншы) қаңтардан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28" w:id="185"/>
    <w:p>
      <w:pPr>
        <w:spacing w:after="0"/>
        <w:ind w:left="0"/>
        <w:jc w:val="both"/>
      </w:pPr>
      <w:r>
        <w:rPr>
          <w:rFonts w:ascii="Times New Roman"/>
          <w:b w:val="false"/>
          <w:i w:val="false"/>
          <w:color w:val="000000"/>
          <w:sz w:val="28"/>
        </w:rPr>
        <w:t xml:space="preserve">
      Нысан </w:t>
      </w:r>
    </w:p>
    <w:bookmarkEnd w:id="185"/>
    <w:bookmarkStart w:name="z229" w:id="186"/>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Шағымдар білдіру үшін белгіленген мерзім:  20___жылғы "___" ___________ бастап 20___жылғы "___" __________ дейін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валюталар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немесе танылмағаны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қызметі тоқтатылатын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бейрезидент-банкінің</w:t>
            </w:r>
            <w:r>
              <w:br/>
            </w:r>
            <w:r>
              <w:rPr>
                <w:rFonts w:ascii="Times New Roman"/>
                <w:b w:val="false"/>
                <w:i w:val="false"/>
                <w:color w:val="000000"/>
                <w:sz w:val="20"/>
              </w:rPr>
              <w:t xml:space="preserve">филиалы кредиторларының </w:t>
            </w:r>
            <w:r>
              <w:br/>
            </w:r>
            <w:r>
              <w:rPr>
                <w:rFonts w:ascii="Times New Roman"/>
                <w:b w:val="false"/>
                <w:i w:val="false"/>
                <w:color w:val="000000"/>
                <w:sz w:val="20"/>
              </w:rPr>
              <w:t xml:space="preserve">шағымдар (өтініштер) беру үшін </w:t>
            </w:r>
            <w:r>
              <w:br/>
            </w:r>
            <w:r>
              <w:rPr>
                <w:rFonts w:ascii="Times New Roman"/>
                <w:b w:val="false"/>
                <w:i w:val="false"/>
                <w:color w:val="000000"/>
                <w:sz w:val="20"/>
              </w:rPr>
              <w:t>белгіленген мерзім өткеннен</w:t>
            </w:r>
            <w:r>
              <w:br/>
            </w:r>
            <w:r>
              <w:rPr>
                <w:rFonts w:ascii="Times New Roman"/>
                <w:b w:val="false"/>
                <w:i w:val="false"/>
                <w:color w:val="000000"/>
                <w:sz w:val="20"/>
              </w:rPr>
              <w:t xml:space="preserve">кейін мәлімделген, кредиторлар </w:t>
            </w:r>
            <w:r>
              <w:br/>
            </w:r>
            <w:r>
              <w:rPr>
                <w:rFonts w:ascii="Times New Roman"/>
                <w:b w:val="false"/>
                <w:i w:val="false"/>
                <w:color w:val="000000"/>
                <w:sz w:val="20"/>
              </w:rPr>
              <w:t xml:space="preserve">талаптарының тізіліміне </w:t>
            </w:r>
            <w:r>
              <w:br/>
            </w:r>
            <w:r>
              <w:rPr>
                <w:rFonts w:ascii="Times New Roman"/>
                <w:b w:val="false"/>
                <w:i w:val="false"/>
                <w:color w:val="000000"/>
                <w:sz w:val="20"/>
              </w:rPr>
              <w:t xml:space="preserve">енгізілмеген талаптарын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231" w:id="18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87"/>
    <w:bookmarkStart w:name="z232" w:id="188"/>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F12-LKB, кезеңділігі: ай сайын, жартыжылдық, жылдық)</w:t>
      </w:r>
    </w:p>
    <w:bookmarkEnd w:id="188"/>
    <w:bookmarkStart w:name="z233" w:id="189"/>
    <w:p>
      <w:pPr>
        <w:spacing w:after="0"/>
        <w:ind w:left="0"/>
        <w:jc w:val="left"/>
      </w:pPr>
      <w:r>
        <w:rPr>
          <w:rFonts w:ascii="Times New Roman"/>
          <w:b/>
          <w:i w:val="false"/>
          <w:color w:val="000000"/>
        </w:rPr>
        <w:t xml:space="preserve"> 1-тарау. Жалпы ережелер</w:t>
      </w:r>
    </w:p>
    <w:bookmarkEnd w:id="189"/>
    <w:bookmarkStart w:name="z234" w:id="190"/>
    <w:p>
      <w:pPr>
        <w:spacing w:after="0"/>
        <w:ind w:left="0"/>
        <w:jc w:val="both"/>
      </w:pPr>
      <w:r>
        <w:rPr>
          <w:rFonts w:ascii="Times New Roman"/>
          <w:b w:val="false"/>
          <w:i w:val="false"/>
          <w:color w:val="000000"/>
          <w:sz w:val="28"/>
        </w:rPr>
        <w:t>
      1. Осы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нысанын (бұдан әрі – Нысан) толтыру бойынша бірыңғай талаптарды айқындайды.</w:t>
      </w:r>
    </w:p>
    <w:bookmarkEnd w:id="190"/>
    <w:bookmarkStart w:name="z235" w:id="19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191"/>
    <w:bookmarkStart w:name="z236" w:id="192"/>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9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37" w:id="193"/>
    <w:p>
      <w:pPr>
        <w:spacing w:after="0"/>
        <w:ind w:left="0"/>
        <w:jc w:val="both"/>
      </w:pPr>
      <w:r>
        <w:rPr>
          <w:rFonts w:ascii="Times New Roman"/>
          <w:b w:val="false"/>
          <w:i w:val="false"/>
          <w:color w:val="000000"/>
          <w:sz w:val="28"/>
        </w:rPr>
        <w:t>
      4.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193"/>
    <w:bookmarkStart w:name="z238" w:id="19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94"/>
    <w:bookmarkStart w:name="z239"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240" w:id="196"/>
    <w:p>
      <w:pPr>
        <w:spacing w:after="0"/>
        <w:ind w:left="0"/>
        <w:jc w:val="both"/>
      </w:pPr>
      <w:r>
        <w:rPr>
          <w:rFonts w:ascii="Times New Roman"/>
          <w:b w:val="false"/>
          <w:i w:val="false"/>
          <w:color w:val="000000"/>
          <w:sz w:val="28"/>
        </w:rPr>
        <w:t>
      6. Нысан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және реттік нөмірленген келіп түскен жазбаша талаптарының негізінде толтырылады.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43" w:id="19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9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xml:space="preserve">
      Нысан </w:t>
      </w:r>
    </w:p>
    <w:bookmarkStart w:name="z244" w:id="19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19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қызметі тоқтатылатын Қазақстан Республикасының бейрезидент-банкі филиалының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 xml:space="preserve">күйі туралы есеп нысанына </w:t>
            </w:r>
            <w:r>
              <w:br/>
            </w:r>
            <w:r>
              <w:rPr>
                <w:rFonts w:ascii="Times New Roman"/>
                <w:b w:val="false"/>
                <w:i w:val="false"/>
                <w:color w:val="000000"/>
                <w:sz w:val="20"/>
              </w:rPr>
              <w:t>қосымша</w:t>
            </w:r>
          </w:p>
        </w:tc>
      </w:tr>
    </w:tbl>
    <w:bookmarkStart w:name="z246" w:id="19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w:t>
      </w:r>
    </w:p>
    <w:bookmarkEnd w:id="199"/>
    <w:bookmarkStart w:name="z247" w:id="20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F13-LKB, кезеңділігі: жартыжылдық, жылдық)</w:t>
      </w:r>
    </w:p>
    <w:bookmarkEnd w:id="200"/>
    <w:bookmarkStart w:name="z248" w:id="201"/>
    <w:p>
      <w:pPr>
        <w:spacing w:after="0"/>
        <w:ind w:left="0"/>
        <w:jc w:val="left"/>
      </w:pPr>
      <w:r>
        <w:rPr>
          <w:rFonts w:ascii="Times New Roman"/>
          <w:b/>
          <w:i w:val="false"/>
          <w:color w:val="000000"/>
        </w:rPr>
        <w:t xml:space="preserve"> 1-тарау. Жалпы ережелер</w:t>
      </w:r>
    </w:p>
    <w:bookmarkEnd w:id="201"/>
    <w:bookmarkStart w:name="z249" w:id="20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202"/>
    <w:bookmarkStart w:name="z250" w:id="20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03"/>
    <w:bookmarkStart w:name="z251" w:id="204"/>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04"/>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52" w:id="205"/>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205"/>
    <w:bookmarkStart w:name="z253" w:id="20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06"/>
    <w:bookmarkStart w:name="z254" w:id="207"/>
    <w:p>
      <w:pPr>
        <w:spacing w:after="0"/>
        <w:ind w:left="0"/>
        <w:jc w:val="left"/>
      </w:pPr>
      <w:r>
        <w:rPr>
          <w:rFonts w:ascii="Times New Roman"/>
          <w:b/>
          <w:i w:val="false"/>
          <w:color w:val="000000"/>
        </w:rPr>
        <w:t xml:space="preserve"> 2-тарау. Нысанды толтыру бойынша түсіндірме</w:t>
      </w:r>
    </w:p>
    <w:bookmarkEnd w:id="207"/>
    <w:bookmarkStart w:name="z255" w:id="208"/>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208"/>
    <w:bookmarkStart w:name="z256" w:id="209"/>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209"/>
    <w:bookmarkStart w:name="z257" w:id="210"/>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210"/>
    <w:bookmarkStart w:name="z258" w:id="211"/>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211"/>
    <w:bookmarkStart w:name="z259" w:id="212"/>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212"/>
    <w:bookmarkStart w:name="z260" w:id="213"/>
    <w:p>
      <w:pPr>
        <w:spacing w:after="0"/>
        <w:ind w:left="0"/>
        <w:jc w:val="both"/>
      </w:pPr>
      <w:r>
        <w:rPr>
          <w:rFonts w:ascii="Times New Roman"/>
          <w:b w:val="false"/>
          <w:i w:val="false"/>
          <w:color w:val="000000"/>
          <w:sz w:val="28"/>
        </w:rPr>
        <w:t>
      11. 13-бағанда сотқа талап-арыз бермеу себептері (банкроттық іс жүргізу, мұрагерлерді белгілеу жөніндегі жұмыс, таратылатын банк, қызметін тоқтататын Қазақстан Республикасының бейрезидент банкі-филиалы алдындағы міндеттемелерді ерікті түрде орындау және басқалар) туралы ақпарат көрсетіледі.</w:t>
      </w:r>
    </w:p>
    <w:bookmarkEnd w:id="213"/>
    <w:bookmarkStart w:name="z261" w:id="214"/>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түрін, орналасқан жерін, толық сипаттамасын көрсетуге арналған.</w:t>
      </w:r>
    </w:p>
    <w:bookmarkEnd w:id="214"/>
    <w:bookmarkStart w:name="z262" w:id="215"/>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көрсетуге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215"/>
    <w:bookmarkStart w:name="z263" w:id="216"/>
    <w:p>
      <w:pPr>
        <w:spacing w:after="0"/>
        <w:ind w:left="0"/>
        <w:jc w:val="both"/>
      </w:pPr>
      <w:r>
        <w:rPr>
          <w:rFonts w:ascii="Times New Roman"/>
          <w:b w:val="false"/>
          <w:i w:val="false"/>
          <w:color w:val="000000"/>
          <w:sz w:val="28"/>
        </w:rPr>
        <w:t>
      14. 17-бағанда өзге де қосымша ақпарат, оның ішінде дебиторлық берешекті өндіріп алуға кедергі келтіретін себептер көрсетіледі.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66" w:id="21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F14-LKB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20__жылғы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бірінші жартыжылдық үшін есеп - 8 (сегізінші) шілдеден кешіктірмей;</w:t>
      </w:r>
    </w:p>
    <w:p>
      <w:pPr>
        <w:spacing w:after="0"/>
        <w:ind w:left="0"/>
        <w:jc w:val="both"/>
      </w:pPr>
      <w:r>
        <w:rPr>
          <w:rFonts w:ascii="Times New Roman"/>
          <w:b w:val="false"/>
          <w:i w:val="false"/>
          <w:color w:val="000000"/>
          <w:sz w:val="28"/>
        </w:rPr>
        <w:t>
      жылдық есеп - есепті жылдан кейінгі жылдың - 30 (отызыншы) қаңтарынан кешіктірмей</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67" w:id="218"/>
    <w:p>
      <w:pPr>
        <w:spacing w:after="0"/>
        <w:ind w:left="0"/>
        <w:jc w:val="both"/>
      </w:pPr>
      <w:r>
        <w:rPr>
          <w:rFonts w:ascii="Times New Roman"/>
          <w:b w:val="false"/>
          <w:i w:val="false"/>
          <w:color w:val="000000"/>
          <w:sz w:val="28"/>
        </w:rPr>
        <w:t xml:space="preserve">
      Нысан </w:t>
      </w:r>
    </w:p>
    <w:bookmarkEnd w:id="218"/>
    <w:bookmarkStart w:name="z268" w:id="21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нысанасы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 қоюы (хаттың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 қоюды қарау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 xml:space="preserve">туралыесеп нысанына </w:t>
            </w:r>
            <w:r>
              <w:br/>
            </w:r>
            <w:r>
              <w:rPr>
                <w:rFonts w:ascii="Times New Roman"/>
                <w:b w:val="false"/>
                <w:i w:val="false"/>
                <w:color w:val="000000"/>
                <w:sz w:val="20"/>
              </w:rPr>
              <w:t>қосымша</w:t>
            </w:r>
          </w:p>
        </w:tc>
      </w:tr>
    </w:tbl>
    <w:bookmarkStart w:name="z270" w:id="22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20"/>
    <w:bookmarkStart w:name="z271" w:id="221"/>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F14-LKB, кезеңділігі: жартыжылдық, жылдық)</w:t>
      </w:r>
    </w:p>
    <w:bookmarkEnd w:id="221"/>
    <w:bookmarkStart w:name="z272" w:id="222"/>
    <w:p>
      <w:pPr>
        <w:spacing w:after="0"/>
        <w:ind w:left="0"/>
        <w:jc w:val="left"/>
      </w:pPr>
      <w:r>
        <w:rPr>
          <w:rFonts w:ascii="Times New Roman"/>
          <w:b/>
          <w:i w:val="false"/>
          <w:color w:val="000000"/>
        </w:rPr>
        <w:t xml:space="preserve"> 1-тарау. Жалпы ережелер</w:t>
      </w:r>
    </w:p>
    <w:bookmarkEnd w:id="222"/>
    <w:bookmarkStart w:name="z273" w:id="223"/>
    <w:p>
      <w:pPr>
        <w:spacing w:after="0"/>
        <w:ind w:left="0"/>
        <w:jc w:val="both"/>
      </w:pPr>
      <w:r>
        <w:rPr>
          <w:rFonts w:ascii="Times New Roman"/>
          <w:b w:val="false"/>
          <w:i w:val="false"/>
          <w:color w:val="000000"/>
          <w:sz w:val="28"/>
        </w:rPr>
        <w:t>
      1. Осы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223"/>
    <w:bookmarkStart w:name="z274" w:id="22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24"/>
    <w:bookmarkStart w:name="z275" w:id="225"/>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225"/>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276" w:id="226"/>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26"/>
    <w:bookmarkStart w:name="z277"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78" w:id="228"/>
    <w:p>
      <w:pPr>
        <w:spacing w:after="0"/>
        <w:ind w:left="0"/>
        <w:jc w:val="both"/>
      </w:pPr>
      <w:r>
        <w:rPr>
          <w:rFonts w:ascii="Times New Roman"/>
          <w:b w:val="false"/>
          <w:i w:val="false"/>
          <w:color w:val="000000"/>
          <w:sz w:val="28"/>
        </w:rPr>
        <w:t>
      5. 6-бағанда тұлғалардың қылмыстық іс қозғау туралы өтініш беруге негіз болған әрекеттері көрсетіледі.</w:t>
      </w:r>
    </w:p>
    <w:bookmarkEnd w:id="228"/>
    <w:bookmarkStart w:name="z279" w:id="229"/>
    <w:p>
      <w:pPr>
        <w:spacing w:after="0"/>
        <w:ind w:left="0"/>
        <w:jc w:val="both"/>
      </w:pPr>
      <w:r>
        <w:rPr>
          <w:rFonts w:ascii="Times New Roman"/>
          <w:b w:val="false"/>
          <w:i w:val="false"/>
          <w:color w:val="000000"/>
          <w:sz w:val="28"/>
        </w:rPr>
        <w:t>
      6. 10-бағанда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14 желтоқсандағы </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82" w:id="23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3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аралық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F15-LKB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83" w:id="231"/>
    <w:p>
      <w:pPr>
        <w:spacing w:after="0"/>
        <w:ind w:left="0"/>
        <w:jc w:val="both"/>
      </w:pPr>
      <w:r>
        <w:rPr>
          <w:rFonts w:ascii="Times New Roman"/>
          <w:b w:val="false"/>
          <w:i w:val="false"/>
          <w:color w:val="000000"/>
          <w:sz w:val="28"/>
        </w:rPr>
        <w:t xml:space="preserve">
      Нысан </w:t>
      </w:r>
    </w:p>
    <w:bookmarkEnd w:id="231"/>
    <w:bookmarkStart w:name="z284" w:id="232"/>
    <w:p>
      <w:pPr>
        <w:spacing w:after="0"/>
        <w:ind w:left="0"/>
        <w:jc w:val="left"/>
      </w:pPr>
      <w:r>
        <w:rPr>
          <w:rFonts w:ascii="Times New Roman"/>
          <w:b/>
          <w:i w:val="false"/>
          <w:color w:val="000000"/>
        </w:rPr>
        <w:t xml:space="preserve"> Таратылатын банктің аралық тарату балансы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 xml:space="preserve">20 __ жылғы "___"___________ </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және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есептелген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 баған –4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 жергілікті атқару органдарынан және ұлттық басқарушы холдингінен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кірістердің алдын ала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 және дилинг операциялары бойынша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тәуекелдерге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(жабылмаған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(жабылмаған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Аралық тарату балансы нысанының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аралық </w:t>
            </w:r>
            <w:r>
              <w:br/>
            </w:r>
            <w:r>
              <w:rPr>
                <w:rFonts w:ascii="Times New Roman"/>
                <w:b w:val="false"/>
                <w:i w:val="false"/>
                <w:color w:val="000000"/>
                <w:sz w:val="20"/>
              </w:rPr>
              <w:t xml:space="preserve">тарату балансы нысанына </w:t>
            </w:r>
            <w:r>
              <w:br/>
            </w:r>
            <w:r>
              <w:rPr>
                <w:rFonts w:ascii="Times New Roman"/>
                <w:b w:val="false"/>
                <w:i w:val="false"/>
                <w:color w:val="000000"/>
                <w:sz w:val="20"/>
              </w:rPr>
              <w:t>қосымша</w:t>
            </w:r>
          </w:p>
        </w:tc>
      </w:tr>
    </w:tbl>
    <w:bookmarkStart w:name="z286" w:id="23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33"/>
    <w:bookmarkStart w:name="z287" w:id="234"/>
    <w:p>
      <w:pPr>
        <w:spacing w:after="0"/>
        <w:ind w:left="0"/>
        <w:jc w:val="left"/>
      </w:pPr>
      <w:r>
        <w:rPr>
          <w:rFonts w:ascii="Times New Roman"/>
          <w:b/>
          <w:i w:val="false"/>
          <w:color w:val="000000"/>
        </w:rPr>
        <w:t xml:space="preserve"> Таратылатын банктің аралық тарату балансы (индексі: F15-LKB, кезеңділігі: біржолғы)</w:t>
      </w:r>
    </w:p>
    <w:bookmarkEnd w:id="234"/>
    <w:bookmarkStart w:name="z288" w:id="235"/>
    <w:p>
      <w:pPr>
        <w:spacing w:after="0"/>
        <w:ind w:left="0"/>
        <w:jc w:val="left"/>
      </w:pPr>
      <w:r>
        <w:rPr>
          <w:rFonts w:ascii="Times New Roman"/>
          <w:b/>
          <w:i w:val="false"/>
          <w:color w:val="000000"/>
        </w:rPr>
        <w:t xml:space="preserve"> 1-тарау. Жалпы ережелер</w:t>
      </w:r>
    </w:p>
    <w:bookmarkEnd w:id="235"/>
    <w:bookmarkStart w:name="z289" w:id="236"/>
    <w:p>
      <w:pPr>
        <w:spacing w:after="0"/>
        <w:ind w:left="0"/>
        <w:jc w:val="both"/>
      </w:pPr>
      <w:r>
        <w:rPr>
          <w:rFonts w:ascii="Times New Roman"/>
          <w:b w:val="false"/>
          <w:i w:val="false"/>
          <w:color w:val="000000"/>
          <w:sz w:val="28"/>
        </w:rPr>
        <w:t>
      1. Осы түсіндірме (бұдан әрі – Түсіндірме) "Таратылатын банктің аралық тарату балансы" нысанын (бұдан әрі – Нысан) толтыру бойынша бірыңғай талаптарды айқындайды.</w:t>
      </w:r>
    </w:p>
    <w:bookmarkEnd w:id="236"/>
    <w:bookmarkStart w:name="z290" w:id="2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37"/>
    <w:bookmarkStart w:name="z291" w:id="238"/>
    <w:p>
      <w:pPr>
        <w:spacing w:after="0"/>
        <w:ind w:left="0"/>
        <w:jc w:val="both"/>
      </w:pPr>
      <w:r>
        <w:rPr>
          <w:rFonts w:ascii="Times New Roman"/>
          <w:b w:val="false"/>
          <w:i w:val="false"/>
          <w:color w:val="000000"/>
          <w:sz w:val="28"/>
        </w:rPr>
        <w:t>
      3. Таратылатын банк кредиторларының шағымдар (өтініштер) беру үшін белгіленген мерзімі өткеннен кейін тарату комиссиясы аралық тарату балансын жасау үшін белгіленген мерзімі аяқталған күнгі жағдай бойынша таратылатын банктің аралық тарату балансын бір айлық мерзімде жасайды және мерзімі өткеннен кейін 15 (он бес) жұмыс күні ішінде оны уәкілетті органға ұсынады.</w:t>
      </w:r>
    </w:p>
    <w:bookmarkEnd w:id="238"/>
    <w:bookmarkStart w:name="z292" w:id="239"/>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9"/>
    <w:bookmarkStart w:name="z293" w:id="240"/>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40"/>
    <w:bookmarkStart w:name="z294" w:id="241"/>
    <w:p>
      <w:pPr>
        <w:spacing w:after="0"/>
        <w:ind w:left="0"/>
        <w:jc w:val="left"/>
      </w:pPr>
      <w:r>
        <w:rPr>
          <w:rFonts w:ascii="Times New Roman"/>
          <w:b/>
          <w:i w:val="false"/>
          <w:color w:val="000000"/>
        </w:rPr>
        <w:t xml:space="preserve"> 2. Нысанды толтыру бойынша түсіндірме</w:t>
      </w:r>
    </w:p>
    <w:bookmarkEnd w:id="241"/>
    <w:bookmarkStart w:name="z295" w:id="242"/>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1 (бір) айдан аспайды.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98" w:id="24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4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филиалдарының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299" w:id="244"/>
    <w:p>
      <w:pPr>
        <w:spacing w:after="0"/>
        <w:ind w:left="0"/>
        <w:jc w:val="both"/>
      </w:pPr>
      <w:r>
        <w:rPr>
          <w:rFonts w:ascii="Times New Roman"/>
          <w:b w:val="false"/>
          <w:i w:val="false"/>
          <w:color w:val="000000"/>
          <w:sz w:val="28"/>
        </w:rPr>
        <w:t xml:space="preserve">
      Нысан </w:t>
      </w:r>
    </w:p>
    <w:bookmarkEnd w:id="244"/>
    <w:bookmarkStart w:name="z300" w:id="245"/>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валюталық бірлікте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 басталардағы </w:t>
            </w:r>
            <w:r>
              <w:br/>
            </w:r>
            <w:r>
              <w:rPr>
                <w:rFonts w:ascii="Times New Roman"/>
                <w:b w:val="false"/>
                <w:i w:val="false"/>
                <w:color w:val="000000"/>
                <w:sz w:val="20"/>
              </w:rPr>
              <w:t xml:space="preserve">жағдай бойынша таратылатын </w:t>
            </w:r>
            <w:r>
              <w:br/>
            </w:r>
            <w:r>
              <w:rPr>
                <w:rFonts w:ascii="Times New Roman"/>
                <w:b w:val="false"/>
                <w:i w:val="false"/>
                <w:color w:val="000000"/>
                <w:sz w:val="20"/>
              </w:rPr>
              <w:t xml:space="preserve">банктің, 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тізімі нысанына </w:t>
            </w:r>
            <w:r>
              <w:br/>
            </w:r>
            <w:r>
              <w:rPr>
                <w:rFonts w:ascii="Times New Roman"/>
                <w:b w:val="false"/>
                <w:i w:val="false"/>
                <w:color w:val="000000"/>
                <w:sz w:val="20"/>
              </w:rPr>
              <w:t>қосымша</w:t>
            </w:r>
          </w:p>
        </w:tc>
      </w:tr>
    </w:tbl>
    <w:bookmarkStart w:name="z302" w:id="24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46"/>
    <w:bookmarkStart w:name="z303" w:id="247"/>
    <w:p>
      <w:pPr>
        <w:spacing w:after="0"/>
        <w:ind w:left="0"/>
        <w:jc w:val="left"/>
      </w:pPr>
      <w:r>
        <w:rPr>
          <w:rFonts w:ascii="Times New Roman"/>
          <w:b/>
          <w:i w:val="false"/>
          <w:color w:val="000000"/>
        </w:rPr>
        <w:t xml:space="preserve">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(индексі: F16-LKB, кезеңділігі: біржолғы)</w:t>
      </w:r>
    </w:p>
    <w:bookmarkEnd w:id="247"/>
    <w:bookmarkStart w:name="z304" w:id="248"/>
    <w:p>
      <w:pPr>
        <w:spacing w:after="0"/>
        <w:ind w:left="0"/>
        <w:jc w:val="left"/>
      </w:pPr>
      <w:r>
        <w:rPr>
          <w:rFonts w:ascii="Times New Roman"/>
          <w:b/>
          <w:i w:val="false"/>
          <w:color w:val="000000"/>
        </w:rPr>
        <w:t xml:space="preserve"> 1-тарау. Жалпы ережелер</w:t>
      </w:r>
    </w:p>
    <w:bookmarkEnd w:id="248"/>
    <w:bookmarkStart w:name="z305" w:id="249"/>
    <w:p>
      <w:pPr>
        <w:spacing w:after="0"/>
        <w:ind w:left="0"/>
        <w:jc w:val="both"/>
      </w:pPr>
      <w:r>
        <w:rPr>
          <w:rFonts w:ascii="Times New Roman"/>
          <w:b w:val="false"/>
          <w:i w:val="false"/>
          <w:color w:val="000000"/>
          <w:sz w:val="28"/>
        </w:rPr>
        <w:t>
      1. Осы түсіндірме (бұдан әрі- Түсіндірме) "Тарату процесі басталардағы жағдай бойынша таратылатын банктің, қызметі тоқтатылатын Қазақстан Республикасының бейрезидент-банкі филиалының кредиторлары тізімі" нысанын (бұдан әрі - Нысан) толтыру бойынша бірыңғай талаптарды айқындайды.</w:t>
      </w:r>
    </w:p>
    <w:bookmarkEnd w:id="249"/>
    <w:bookmarkStart w:name="z306" w:id="25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50"/>
    <w:bookmarkStart w:name="z307" w:id="251"/>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51"/>
    <w:bookmarkStart w:name="z308"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09" w:id="253"/>
    <w:p>
      <w:pPr>
        <w:spacing w:after="0"/>
        <w:ind w:left="0"/>
        <w:jc w:val="both"/>
      </w:pPr>
      <w:r>
        <w:rPr>
          <w:rFonts w:ascii="Times New Roman"/>
          <w:b w:val="false"/>
          <w:i w:val="false"/>
          <w:color w:val="000000"/>
          <w:sz w:val="28"/>
        </w:rPr>
        <w:t>
      4. 1-бағанда кредитордың реттік нөмірі көрсетіледі (сол кредиторлардың қосарлы нөмірленуін есепке алмағанда).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12" w:id="25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5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қызметі тоқтатылатын Қазақстан Республикасының бейрезидент-банкі филиалының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13" w:id="255"/>
    <w:p>
      <w:pPr>
        <w:spacing w:after="0"/>
        <w:ind w:left="0"/>
        <w:jc w:val="both"/>
      </w:pPr>
      <w:r>
        <w:rPr>
          <w:rFonts w:ascii="Times New Roman"/>
          <w:b w:val="false"/>
          <w:i w:val="false"/>
          <w:color w:val="000000"/>
          <w:sz w:val="28"/>
        </w:rPr>
        <w:t xml:space="preserve">
      Нысан </w:t>
      </w:r>
    </w:p>
    <w:bookmarkEnd w:id="255"/>
    <w:bookmarkStart w:name="z314" w:id="25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мәлімделген талаптардың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талаптардың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мәлімделген талаптар бойынша теңгедегі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бейрезидент-банкінің филиалы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 xml:space="preserve">есепке алу журналының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16" w:id="25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57"/>
    <w:bookmarkStart w:name="z317" w:id="258"/>
    <w:p>
      <w:pPr>
        <w:spacing w:after="0"/>
        <w:ind w:left="0"/>
        <w:jc w:val="left"/>
      </w:pPr>
      <w:r>
        <w:rPr>
          <w:rFonts w:ascii="Times New Roman"/>
          <w:b/>
          <w:i w:val="false"/>
          <w:color w:val="000000"/>
        </w:rPr>
        <w:t xml:space="preserve"> Таратылатын банктің, қызметі тоқтатылатын Қазақстан Республикасы бейрезидент-банкінің филиалы кредиторлары мәлімдеген шағымдарды (өтініштерді) есепке алу журналы (индексі: F17-LKB, кезеңділігі: біржолғы)</w:t>
      </w:r>
    </w:p>
    <w:bookmarkEnd w:id="258"/>
    <w:bookmarkStart w:name="z318" w:id="259"/>
    <w:p>
      <w:pPr>
        <w:spacing w:after="0"/>
        <w:ind w:left="0"/>
        <w:jc w:val="left"/>
      </w:pPr>
      <w:r>
        <w:rPr>
          <w:rFonts w:ascii="Times New Roman"/>
          <w:b/>
          <w:i w:val="false"/>
          <w:color w:val="000000"/>
        </w:rPr>
        <w:t xml:space="preserve"> 1-тарау. Жалпы ережелер</w:t>
      </w:r>
    </w:p>
    <w:bookmarkEnd w:id="259"/>
    <w:bookmarkStart w:name="z319" w:id="260"/>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нысанын (бұдан әрі – Нысан) толтыру бойынша бірыңғай талаптарды айқындайды.</w:t>
      </w:r>
    </w:p>
    <w:bookmarkEnd w:id="260"/>
    <w:bookmarkStart w:name="z320" w:id="2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61"/>
    <w:bookmarkStart w:name="z321" w:id="262"/>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62"/>
    <w:bookmarkStart w:name="z322" w:id="263"/>
    <w:p>
      <w:pPr>
        <w:spacing w:after="0"/>
        <w:ind w:left="0"/>
        <w:jc w:val="left"/>
      </w:pPr>
      <w:r>
        <w:rPr>
          <w:rFonts w:ascii="Times New Roman"/>
          <w:b/>
          <w:i w:val="false"/>
          <w:color w:val="000000"/>
        </w:rPr>
        <w:t xml:space="preserve"> 2-тарау. Есеп нысанын толтыру бойынша түсіндірме</w:t>
      </w:r>
    </w:p>
    <w:bookmarkEnd w:id="263"/>
    <w:bookmarkStart w:name="z323" w:id="264"/>
    <w:p>
      <w:pPr>
        <w:spacing w:after="0"/>
        <w:ind w:left="0"/>
        <w:jc w:val="both"/>
      </w:pPr>
      <w:r>
        <w:rPr>
          <w:rFonts w:ascii="Times New Roman"/>
          <w:b w:val="false"/>
          <w:i w:val="false"/>
          <w:color w:val="000000"/>
          <w:sz w:val="28"/>
        </w:rPr>
        <w:t>
      4. 1-бағанда кредитордың реттік нөмірі көрсетіледі (аталған кредитордың қайталап нөмірленуін есепке алмағанда).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26" w:id="26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6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27" w:id="266"/>
    <w:p>
      <w:pPr>
        <w:spacing w:after="0"/>
        <w:ind w:left="0"/>
        <w:jc w:val="both"/>
      </w:pPr>
      <w:r>
        <w:rPr>
          <w:rFonts w:ascii="Times New Roman"/>
          <w:b w:val="false"/>
          <w:i w:val="false"/>
          <w:color w:val="000000"/>
          <w:sz w:val="28"/>
        </w:rPr>
        <w:t>
      Нысан</w:t>
      </w:r>
    </w:p>
    <w:bookmarkEnd w:id="266"/>
    <w:bookmarkStart w:name="z328" w:id="26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(теңгеде)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w:t>
            </w:r>
            <w:r>
              <w:br/>
            </w:r>
            <w:r>
              <w:rPr>
                <w:rFonts w:ascii="Times New Roman"/>
                <w:b w:val="false"/>
                <w:i w:val="false"/>
                <w:color w:val="000000"/>
                <w:sz w:val="20"/>
              </w:rPr>
              <w:t xml:space="preserve">журналы нысанына </w:t>
            </w:r>
            <w:r>
              <w:br/>
            </w:r>
            <w:r>
              <w:rPr>
                <w:rFonts w:ascii="Times New Roman"/>
                <w:b w:val="false"/>
                <w:i w:val="false"/>
                <w:color w:val="000000"/>
                <w:sz w:val="20"/>
              </w:rPr>
              <w:t>қосымша</w:t>
            </w:r>
          </w:p>
        </w:tc>
      </w:tr>
    </w:tbl>
    <w:bookmarkStart w:name="z330" w:id="26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68"/>
    <w:bookmarkStart w:name="z331" w:id="26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(индексі: F18-LKB, кезеңділігі: біржолғы)</w:t>
      </w:r>
    </w:p>
    <w:bookmarkEnd w:id="269"/>
    <w:bookmarkStart w:name="z332" w:id="270"/>
    <w:p>
      <w:pPr>
        <w:spacing w:after="0"/>
        <w:ind w:left="0"/>
        <w:jc w:val="left"/>
      </w:pPr>
      <w:r>
        <w:rPr>
          <w:rFonts w:ascii="Times New Roman"/>
          <w:b/>
          <w:i w:val="false"/>
          <w:color w:val="000000"/>
        </w:rPr>
        <w:t xml:space="preserve"> 1-тарау. Жалпы ережелер</w:t>
      </w:r>
    </w:p>
    <w:bookmarkEnd w:id="270"/>
    <w:bookmarkStart w:name="z333" w:id="271"/>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нысанын (бұдан әрі – Нысан) толтыру бойынша бірыңғай талаптарды айқындайды.</w:t>
      </w:r>
    </w:p>
    <w:bookmarkEnd w:id="271"/>
    <w:bookmarkStart w:name="z334" w:id="27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72"/>
    <w:bookmarkStart w:name="z335" w:id="273"/>
    <w:p>
      <w:pPr>
        <w:spacing w:after="0"/>
        <w:ind w:left="0"/>
        <w:jc w:val="both"/>
      </w:pPr>
      <w:r>
        <w:rPr>
          <w:rFonts w:ascii="Times New Roman"/>
          <w:b w:val="false"/>
          <w:i w:val="false"/>
          <w:color w:val="000000"/>
          <w:sz w:val="28"/>
        </w:rPr>
        <w:t>
      3. Нысанға тарату комиссиясының төрағасы, бас бухгалтер немесе есепке қол қоюға уәкілетті адамдар және орындаушы қол қояды.</w:t>
      </w:r>
    </w:p>
    <w:bookmarkEnd w:id="273"/>
    <w:bookmarkStart w:name="z336" w:id="274"/>
    <w:p>
      <w:pPr>
        <w:spacing w:after="0"/>
        <w:ind w:left="0"/>
        <w:jc w:val="left"/>
      </w:pPr>
      <w:r>
        <w:rPr>
          <w:rFonts w:ascii="Times New Roman"/>
          <w:b/>
          <w:i w:val="false"/>
          <w:color w:val="000000"/>
        </w:rPr>
        <w:t xml:space="preserve"> 2-тарау. Есеп нысанын толтыру бойынша түсініктеме</w:t>
      </w:r>
    </w:p>
    <w:bookmarkEnd w:id="274"/>
    <w:bookmarkStart w:name="z337" w:id="275"/>
    <w:p>
      <w:pPr>
        <w:spacing w:after="0"/>
        <w:ind w:left="0"/>
        <w:jc w:val="both"/>
      </w:pPr>
      <w:r>
        <w:rPr>
          <w:rFonts w:ascii="Times New Roman"/>
          <w:b w:val="false"/>
          <w:i w:val="false"/>
          <w:color w:val="000000"/>
          <w:sz w:val="28"/>
        </w:rPr>
        <w:t>
      4. 1-бағанда кредитордың реттік нөмірі көрсетіледі (бір кредиторларды қайта нөмірлеуді есептемегенде).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40" w:id="27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меншікті мүлкін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41" w:id="277"/>
    <w:p>
      <w:pPr>
        <w:spacing w:after="0"/>
        <w:ind w:left="0"/>
        <w:jc w:val="both"/>
      </w:pPr>
      <w:r>
        <w:rPr>
          <w:rFonts w:ascii="Times New Roman"/>
          <w:b w:val="false"/>
          <w:i w:val="false"/>
          <w:color w:val="000000"/>
          <w:sz w:val="28"/>
        </w:rPr>
        <w:t>
      Нысан</w:t>
      </w:r>
    </w:p>
    <w:bookmarkEnd w:id="277"/>
    <w:bookmarkStart w:name="z342" w:id="278"/>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278"/>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мүліктің баланстық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 есепке алу</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344" w:id="27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79"/>
    <w:bookmarkStart w:name="z345" w:id="28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 (индексі: F19-LKB, кезеңділігі: біржолғы)</w:t>
      </w:r>
    </w:p>
    <w:bookmarkEnd w:id="280"/>
    <w:bookmarkStart w:name="z346" w:id="281"/>
    <w:p>
      <w:pPr>
        <w:spacing w:after="0"/>
        <w:ind w:left="0"/>
        <w:jc w:val="left"/>
      </w:pPr>
      <w:r>
        <w:rPr>
          <w:rFonts w:ascii="Times New Roman"/>
          <w:b/>
          <w:i w:val="false"/>
          <w:color w:val="000000"/>
        </w:rPr>
        <w:t xml:space="preserve"> 1-тарау. Жалпы ережелер</w:t>
      </w:r>
    </w:p>
    <w:bookmarkEnd w:id="281"/>
    <w:bookmarkStart w:name="z347" w:id="282"/>
    <w:p>
      <w:pPr>
        <w:spacing w:after="0"/>
        <w:ind w:left="0"/>
        <w:jc w:val="both"/>
      </w:pPr>
      <w:r>
        <w:rPr>
          <w:rFonts w:ascii="Times New Roman"/>
          <w:b w:val="false"/>
          <w:i w:val="false"/>
          <w:color w:val="000000"/>
          <w:sz w:val="28"/>
        </w:rPr>
        <w:t>
      1. Осы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282"/>
    <w:bookmarkStart w:name="z348" w:id="28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83"/>
    <w:bookmarkStart w:name="z349" w:id="284"/>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284"/>
    <w:bookmarkStart w:name="z350" w:id="285"/>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85"/>
    <w:bookmarkStart w:name="z351" w:id="286"/>
    <w:p>
      <w:pPr>
        <w:spacing w:after="0"/>
        <w:ind w:left="0"/>
        <w:jc w:val="left"/>
      </w:pPr>
      <w:r>
        <w:rPr>
          <w:rFonts w:ascii="Times New Roman"/>
          <w:b/>
          <w:i w:val="false"/>
          <w:color w:val="000000"/>
        </w:rPr>
        <w:t xml:space="preserve"> 2-тарау. Есеп нысанын толтыру бойынша түсініктеме</w:t>
      </w:r>
    </w:p>
    <w:bookmarkEnd w:id="286"/>
    <w:bookmarkStart w:name="z352" w:id="287"/>
    <w:p>
      <w:pPr>
        <w:spacing w:after="0"/>
        <w:ind w:left="0"/>
        <w:jc w:val="both"/>
      </w:pPr>
      <w:r>
        <w:rPr>
          <w:rFonts w:ascii="Times New Roman"/>
          <w:b w:val="false"/>
          <w:i w:val="false"/>
          <w:color w:val="000000"/>
          <w:sz w:val="28"/>
        </w:rPr>
        <w:t>
      5. Таратылатын банктің, қызметі тоқтатылатын Қазақстан Республикасының бейрезидент-банкі филиалының бухгалтерлік есебінің негізінде толтырылады.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55" w:id="28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8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қызметі тоқтатылатын Қазақстан Республикасының бейрезидент-банкі филиалының дебиторлық берешегін есепке алу журналы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F20-LKB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56" w:id="289"/>
    <w:p>
      <w:pPr>
        <w:spacing w:after="0"/>
        <w:ind w:left="0"/>
        <w:jc w:val="both"/>
      </w:pPr>
      <w:r>
        <w:rPr>
          <w:rFonts w:ascii="Times New Roman"/>
          <w:b w:val="false"/>
          <w:i w:val="false"/>
          <w:color w:val="000000"/>
          <w:sz w:val="28"/>
        </w:rPr>
        <w:t>
      Нысан</w:t>
      </w:r>
    </w:p>
    <w:bookmarkEnd w:id="289"/>
    <w:bookmarkStart w:name="z357" w:id="290"/>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29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(4-баған 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Қазақстан Республикасының бейрезидент-банкі лицензиядан айырылғанға дейін берген талап-арызбен сотқа жүгіну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пайдасына сот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дебиторлық берешегін есепке алу журналының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w:t>
            </w:r>
            <w:r>
              <w:br/>
            </w: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 xml:space="preserve">қосымша </w:t>
            </w:r>
          </w:p>
        </w:tc>
      </w:tr>
    </w:tbl>
    <w:bookmarkStart w:name="z359" w:id="29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291"/>
    <w:bookmarkStart w:name="z360" w:id="29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 (индексі: F20-LKB, кезеңділігі: біржолғы)</w:t>
      </w:r>
    </w:p>
    <w:bookmarkEnd w:id="292"/>
    <w:bookmarkStart w:name="z361" w:id="293"/>
    <w:p>
      <w:pPr>
        <w:spacing w:after="0"/>
        <w:ind w:left="0"/>
        <w:jc w:val="left"/>
      </w:pPr>
      <w:r>
        <w:rPr>
          <w:rFonts w:ascii="Times New Roman"/>
          <w:b/>
          <w:i w:val="false"/>
          <w:color w:val="000000"/>
        </w:rPr>
        <w:t xml:space="preserve"> 1-тарау. Жалпы ережелер</w:t>
      </w:r>
    </w:p>
    <w:bookmarkEnd w:id="293"/>
    <w:bookmarkStart w:name="z362" w:id="294"/>
    <w:p>
      <w:pPr>
        <w:spacing w:after="0"/>
        <w:ind w:left="0"/>
        <w:jc w:val="both"/>
      </w:pPr>
      <w:r>
        <w:rPr>
          <w:rFonts w:ascii="Times New Roman"/>
          <w:b w:val="false"/>
          <w:i w:val="false"/>
          <w:color w:val="000000"/>
          <w:sz w:val="28"/>
        </w:rPr>
        <w:t>
      1. Осы түсініктеме (бұдан әрі – Түсініктеме)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w:t>
      </w:r>
    </w:p>
    <w:bookmarkEnd w:id="294"/>
    <w:bookmarkStart w:name="z363" w:id="29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295"/>
    <w:bookmarkStart w:name="z364" w:id="296"/>
    <w:p>
      <w:pPr>
        <w:spacing w:after="0"/>
        <w:ind w:left="0"/>
        <w:jc w:val="both"/>
      </w:pPr>
      <w:r>
        <w:rPr>
          <w:rFonts w:ascii="Times New Roman"/>
          <w:b w:val="false"/>
          <w:i w:val="false"/>
          <w:color w:val="000000"/>
          <w:sz w:val="28"/>
        </w:rPr>
        <w:t>
      3. Нысандағы деректер мың теңгемен толтырылады. 500 (бес жүз) мың теңгеден кем сома 0 (нөлге) дейін дөңгелектенеді, ал 500 (бес жүзге) тең және одан жоғары сома 1000 (мың) теңгеге дейін дөңгелектенеді.</w:t>
      </w:r>
    </w:p>
    <w:bookmarkEnd w:id="296"/>
    <w:bookmarkStart w:name="z365" w:id="297"/>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297"/>
    <w:bookmarkStart w:name="z366" w:id="298"/>
    <w:p>
      <w:pPr>
        <w:spacing w:after="0"/>
        <w:ind w:left="0"/>
        <w:jc w:val="left"/>
      </w:pPr>
      <w:r>
        <w:rPr>
          <w:rFonts w:ascii="Times New Roman"/>
          <w:b/>
          <w:i w:val="false"/>
          <w:color w:val="000000"/>
        </w:rPr>
        <w:t xml:space="preserve"> 2-тарау. Есеп нысанын толтыру бойынша түсініктеме</w:t>
      </w:r>
    </w:p>
    <w:bookmarkEnd w:id="298"/>
    <w:bookmarkStart w:name="z367" w:id="299"/>
    <w:p>
      <w:pPr>
        <w:spacing w:after="0"/>
        <w:ind w:left="0"/>
        <w:jc w:val="both"/>
      </w:pPr>
      <w:r>
        <w:rPr>
          <w:rFonts w:ascii="Times New Roman"/>
          <w:b w:val="false"/>
          <w:i w:val="false"/>
          <w:color w:val="000000"/>
          <w:sz w:val="28"/>
        </w:rPr>
        <w:t>
      5. 1-бағанда дебитордың реттік нөмірі көрсетіледі (бір дебиторларды қоса нөмірлеуді есептемегенде).</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70" w:id="30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0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F21-LKB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таратылатын банктің аралық тарату балансын немесе Қазақстан Республикасы бейрезидент-банкінің филиалы қызметін тоқтататын активтері мен міндеттемелері туралы есепті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71" w:id="301"/>
    <w:p>
      <w:pPr>
        <w:spacing w:after="0"/>
        <w:ind w:left="0"/>
        <w:jc w:val="both"/>
      </w:pPr>
      <w:r>
        <w:rPr>
          <w:rFonts w:ascii="Times New Roman"/>
          <w:b w:val="false"/>
          <w:i w:val="false"/>
          <w:color w:val="000000"/>
          <w:sz w:val="28"/>
        </w:rPr>
        <w:t xml:space="preserve">
      Нысан </w:t>
      </w:r>
    </w:p>
    <w:bookmarkEnd w:id="301"/>
    <w:bookmarkStart w:name="z372" w:id="302"/>
    <w:p>
      <w:pPr>
        <w:spacing w:after="0"/>
        <w:ind w:left="0"/>
        <w:jc w:val="left"/>
      </w:pPr>
      <w:r>
        <w:rPr>
          <w:rFonts w:ascii="Times New Roman"/>
          <w:b/>
          <w:i w:val="false"/>
          <w:color w:val="000000"/>
        </w:rPr>
        <w:t xml:space="preserve"> Кредиторлар талаптарының тізілімі</w:t>
      </w:r>
    </w:p>
    <w:bookmarkEnd w:id="302"/>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20__ жылғы "__" _________</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әрбір кезегі бөлігінде кредиторлардың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комиссиясымен танылған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10-кезек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xml:space="preserve">
      Кредиторлар талаптары тізілімінің соңғы парағының келесі бетінде "_____ парақта нөмірленген және тігілген" деген жазба жазылады.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w:t>
            </w:r>
            <w:r>
              <w:br/>
            </w:r>
            <w:r>
              <w:rPr>
                <w:rFonts w:ascii="Times New Roman"/>
                <w:b w:val="false"/>
                <w:i w:val="false"/>
                <w:color w:val="000000"/>
                <w:sz w:val="20"/>
              </w:rPr>
              <w:t>қосымша</w:t>
            </w:r>
          </w:p>
        </w:tc>
      </w:tr>
    </w:tbl>
    <w:bookmarkStart w:name="z374" w:id="30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03"/>
    <w:bookmarkStart w:name="z375" w:id="304"/>
    <w:p>
      <w:pPr>
        <w:spacing w:after="0"/>
        <w:ind w:left="0"/>
        <w:jc w:val="left"/>
      </w:pPr>
      <w:r>
        <w:rPr>
          <w:rFonts w:ascii="Times New Roman"/>
          <w:b/>
          <w:i w:val="false"/>
          <w:color w:val="000000"/>
        </w:rPr>
        <w:t xml:space="preserve"> Кредиторлар талаптарының тізілімі (индексі: F21-LKB, кезеңділігі: біржолғы)</w:t>
      </w:r>
    </w:p>
    <w:bookmarkEnd w:id="304"/>
    <w:bookmarkStart w:name="z376" w:id="305"/>
    <w:p>
      <w:pPr>
        <w:spacing w:after="0"/>
        <w:ind w:left="0"/>
        <w:jc w:val="left"/>
      </w:pPr>
      <w:r>
        <w:rPr>
          <w:rFonts w:ascii="Times New Roman"/>
          <w:b/>
          <w:i w:val="false"/>
          <w:color w:val="000000"/>
        </w:rPr>
        <w:t xml:space="preserve"> 1-тарау. Жалпы ережелер</w:t>
      </w:r>
    </w:p>
    <w:bookmarkEnd w:id="305"/>
    <w:bookmarkStart w:name="z377" w:id="306"/>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 нысанын (бұдан әрі – Нысан) толтыру бойынша бірыңғай талаптарды айқындайды.</w:t>
      </w:r>
    </w:p>
    <w:bookmarkEnd w:id="306"/>
    <w:bookmarkStart w:name="z378" w:id="30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07"/>
    <w:bookmarkStart w:name="z379" w:id="308"/>
    <w:p>
      <w:pPr>
        <w:spacing w:after="0"/>
        <w:ind w:left="0"/>
        <w:jc w:val="both"/>
      </w:pPr>
      <w:r>
        <w:rPr>
          <w:rFonts w:ascii="Times New Roman"/>
          <w:b w:val="false"/>
          <w:i w:val="false"/>
          <w:color w:val="000000"/>
          <w:sz w:val="28"/>
        </w:rPr>
        <w:t>
      3. Нысан уәкілетті органға 2 (екі) данада беріледі.</w:t>
      </w:r>
    </w:p>
    <w:bookmarkEnd w:id="308"/>
    <w:bookmarkStart w:name="z380" w:id="309"/>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09"/>
    <w:bookmarkStart w:name="z381" w:id="310"/>
    <w:p>
      <w:pPr>
        <w:spacing w:after="0"/>
        <w:ind w:left="0"/>
        <w:jc w:val="left"/>
      </w:pPr>
      <w:r>
        <w:rPr>
          <w:rFonts w:ascii="Times New Roman"/>
          <w:b/>
          <w:i w:val="false"/>
          <w:color w:val="000000"/>
        </w:rPr>
        <w:t xml:space="preserve"> 2-тарау. Нысанды толтыру бойынша түсініктеме</w:t>
      </w:r>
    </w:p>
    <w:bookmarkEnd w:id="310"/>
    <w:bookmarkStart w:name="z382" w:id="311"/>
    <w:p>
      <w:pPr>
        <w:spacing w:after="0"/>
        <w:ind w:left="0"/>
        <w:jc w:val="both"/>
      </w:pPr>
      <w:r>
        <w:rPr>
          <w:rFonts w:ascii="Times New Roman"/>
          <w:b w:val="false"/>
          <w:i w:val="false"/>
          <w:color w:val="000000"/>
          <w:sz w:val="28"/>
        </w:rPr>
        <w:t>
      5. 1-бағанда кредитордың реттік нөмірі көрсетіледі (бір кезектегі бір кредиторды қоса нөмірлеуді есептемегенде).</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85" w:id="31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1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xml:space="preserve">
      Әкімшілік нысанның атауы: Кредиторлар талаптарының тізіліміне өзгерістер және (немесе) толықтырулар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F22-LKB</w:t>
      </w:r>
    </w:p>
    <w:p>
      <w:pPr>
        <w:spacing w:after="0"/>
        <w:ind w:left="0"/>
        <w:jc w:val="both"/>
      </w:pPr>
      <w:r>
        <w:rPr>
          <w:rFonts w:ascii="Times New Roman"/>
          <w:b w:val="false"/>
          <w:i w:val="false"/>
          <w:color w:val="000000"/>
          <w:sz w:val="28"/>
        </w:rPr>
        <w:t xml:space="preserve">
      Кезеңділігі: деректердің көрсеткіштерінің өзгерген жағдайларда </w:t>
      </w:r>
    </w:p>
    <w:p>
      <w:pPr>
        <w:spacing w:after="0"/>
        <w:ind w:left="0"/>
        <w:jc w:val="both"/>
      </w:pPr>
      <w:r>
        <w:rPr>
          <w:rFonts w:ascii="Times New Roman"/>
          <w:b w:val="false"/>
          <w:i w:val="false"/>
          <w:color w:val="000000"/>
          <w:sz w:val="28"/>
        </w:rPr>
        <w:t xml:space="preserve">
      Есепті кезең: 20__ жылғы "___" "___________"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Таратылатын банктің, қызметі тоқтатылатын Қазақстан Республикпасының бейрезидент-банкі филиалдарының тарату комиссиялары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тарату комиссиясы кредитордың талаптарын тану туралы шешім қабылдаған күннен бастап 10 (он)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386" w:id="313"/>
    <w:p>
      <w:pPr>
        <w:spacing w:after="0"/>
        <w:ind w:left="0"/>
        <w:jc w:val="both"/>
      </w:pPr>
      <w:r>
        <w:rPr>
          <w:rFonts w:ascii="Times New Roman"/>
          <w:b w:val="false"/>
          <w:i w:val="false"/>
          <w:color w:val="000000"/>
          <w:sz w:val="28"/>
        </w:rPr>
        <w:t xml:space="preserve">
      Нысан </w:t>
      </w:r>
    </w:p>
    <w:bookmarkEnd w:id="313"/>
    <w:bookmarkStart w:name="z387" w:id="314"/>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(қолы)</w:t>
            </w:r>
            <w:r>
              <w:br/>
            </w:r>
            <w:r>
              <w:rPr>
                <w:rFonts w:ascii="Times New Roman"/>
                <w:b w:val="false"/>
                <w:i w:val="false"/>
                <w:color w:val="000000"/>
                <w:sz w:val="20"/>
              </w:rPr>
              <w:t xml:space="preserve">20 __ жылғы "___"_________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Кредиторлардың атауы ("Қазақстан Республикасындағы банктер және банк қызметі туралы" Қазақстан Республикасы Заңының 73 - 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бекіткен кредиторлар талаптарының тізіліміне (бұдан әрі-кредиторлар талаптарының тізілімі) сәйкес және кредиторлар талаптарының әрбір кезегі бойынша кезектілік тәртібімен)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дейін бекітілген кредиторлар талаптарының тізіліміне сәйкес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Өзгеруге не толықтыруға жататын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айырмашылық (тиісінше 6 немесе 7-бағанның және 3 немесе 4-бағанның арасындағы)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енгізуге негіздеме (оның ішінде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жауаптың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p>
      <w:pPr>
        <w:spacing w:after="0"/>
        <w:ind w:left="0"/>
        <w:jc w:val="both"/>
      </w:pPr>
      <w:r>
        <w:rPr>
          <w:rFonts w:ascii="Times New Roman"/>
          <w:b w:val="false"/>
          <w:i w:val="false"/>
          <w:color w:val="000000"/>
          <w:sz w:val="28"/>
        </w:rPr>
        <w:t>
      Кредиторлар талаптары тізілімінің соңғы парағының келесі бетінде "_____ парақта нөмірленген және тігілген" деген жазба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талаптарының</w:t>
            </w:r>
            <w:r>
              <w:br/>
            </w:r>
            <w:r>
              <w:rPr>
                <w:rFonts w:ascii="Times New Roman"/>
                <w:b w:val="false"/>
                <w:i w:val="false"/>
                <w:color w:val="000000"/>
                <w:sz w:val="20"/>
              </w:rPr>
              <w:t xml:space="preserve">тізіліміне өзгерістер және </w:t>
            </w:r>
            <w:r>
              <w:br/>
            </w:r>
            <w:r>
              <w:rPr>
                <w:rFonts w:ascii="Times New Roman"/>
                <w:b w:val="false"/>
                <w:i w:val="false"/>
                <w:color w:val="000000"/>
                <w:sz w:val="20"/>
              </w:rPr>
              <w:t xml:space="preserve">(немесе) толықтырулар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89" w:id="31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15"/>
    <w:bookmarkStart w:name="z390" w:id="316"/>
    <w:p>
      <w:pPr>
        <w:spacing w:after="0"/>
        <w:ind w:left="0"/>
        <w:jc w:val="left"/>
      </w:pPr>
      <w:r>
        <w:rPr>
          <w:rFonts w:ascii="Times New Roman"/>
          <w:b/>
          <w:i w:val="false"/>
          <w:color w:val="000000"/>
        </w:rPr>
        <w:t xml:space="preserve"> Кредиторлар талаптарының тізіліміне өзгерістер және (немесе) толықтырулар (индексі: F22-LKB, кезеңділігі: деректер көрсеткіштерінің өзгерістері болған жағдайларда)</w:t>
      </w:r>
    </w:p>
    <w:bookmarkEnd w:id="316"/>
    <w:bookmarkStart w:name="z391" w:id="317"/>
    <w:p>
      <w:pPr>
        <w:spacing w:after="0"/>
        <w:ind w:left="0"/>
        <w:jc w:val="left"/>
      </w:pPr>
      <w:r>
        <w:rPr>
          <w:rFonts w:ascii="Times New Roman"/>
          <w:b/>
          <w:i w:val="false"/>
          <w:color w:val="000000"/>
        </w:rPr>
        <w:t xml:space="preserve"> 1-тарау. Жалпы ережелер</w:t>
      </w:r>
    </w:p>
    <w:bookmarkEnd w:id="317"/>
    <w:bookmarkStart w:name="z392" w:id="318"/>
    <w:p>
      <w:pPr>
        <w:spacing w:after="0"/>
        <w:ind w:left="0"/>
        <w:jc w:val="both"/>
      </w:pPr>
      <w:r>
        <w:rPr>
          <w:rFonts w:ascii="Times New Roman"/>
          <w:b w:val="false"/>
          <w:i w:val="false"/>
          <w:color w:val="000000"/>
          <w:sz w:val="28"/>
        </w:rPr>
        <w:t>
      1. Осы түсіндірме (бұдан әрі – Түсіндірме) "Кредиторлар талаптарының тізіліміне өзгерістер және (немесе) толықтырулар" нысанын (бұдан әрі – Нысан) толтыру бойынша бірыңғай талаптарды айқындайды.</w:t>
      </w:r>
    </w:p>
    <w:bookmarkEnd w:id="318"/>
    <w:bookmarkStart w:name="z393" w:id="31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19"/>
    <w:bookmarkStart w:name="z394" w:id="320"/>
    <w:p>
      <w:pPr>
        <w:spacing w:after="0"/>
        <w:ind w:left="0"/>
        <w:jc w:val="both"/>
      </w:pPr>
      <w:r>
        <w:rPr>
          <w:rFonts w:ascii="Times New Roman"/>
          <w:b w:val="false"/>
          <w:i w:val="false"/>
          <w:color w:val="000000"/>
          <w:sz w:val="28"/>
        </w:rPr>
        <w:t>
      3. Нысан кредиторлар талаптарының тізіліміне енгізілген кредиторлар талаптарының тізіліміне өзгерістер және (немесе) толықтырулар болған кезде бекіту үшін ұсынылады.</w:t>
      </w:r>
    </w:p>
    <w:bookmarkEnd w:id="320"/>
    <w:bookmarkStart w:name="z395" w:id="321"/>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321"/>
    <w:bookmarkStart w:name="z396" w:id="322"/>
    <w:p>
      <w:pPr>
        <w:spacing w:after="0"/>
        <w:ind w:left="0"/>
        <w:jc w:val="left"/>
      </w:pPr>
      <w:r>
        <w:rPr>
          <w:rFonts w:ascii="Times New Roman"/>
          <w:b/>
          <w:i w:val="false"/>
          <w:color w:val="000000"/>
        </w:rPr>
        <w:t xml:space="preserve"> 2-тарау. Нысанды толтыру бойынша түсіндірме</w:t>
      </w:r>
    </w:p>
    <w:bookmarkEnd w:id="322"/>
    <w:bookmarkStart w:name="z397" w:id="323"/>
    <w:p>
      <w:pPr>
        <w:spacing w:after="0"/>
        <w:ind w:left="0"/>
        <w:jc w:val="both"/>
      </w:pPr>
      <w:r>
        <w:rPr>
          <w:rFonts w:ascii="Times New Roman"/>
          <w:b w:val="false"/>
          <w:i w:val="false"/>
          <w:color w:val="000000"/>
          <w:sz w:val="28"/>
        </w:rPr>
        <w:t>
      5. 3 және 4-бағандарда ұлттық және шетел валюталарында кредиторлар талаптарының тізіліміне барлық өзгерістер ескеріле отырып, уәкілетті орган бекіткен кредиторлар талаптарының жалпы сомасы көрсетіледі.</w:t>
      </w:r>
    </w:p>
    <w:bookmarkEnd w:id="323"/>
    <w:bookmarkStart w:name="z398" w:id="324"/>
    <w:p>
      <w:pPr>
        <w:spacing w:after="0"/>
        <w:ind w:left="0"/>
        <w:jc w:val="both"/>
      </w:pPr>
      <w:r>
        <w:rPr>
          <w:rFonts w:ascii="Times New Roman"/>
          <w:b w:val="false"/>
          <w:i w:val="false"/>
          <w:color w:val="000000"/>
          <w:sz w:val="28"/>
        </w:rPr>
        <w:t>
      6. 6 және 7-бағандарда ұлттық және шетел валюталарындағы өзгерістер немесе толықтырулар ескерілген сома көрсетіледі.</w:t>
      </w:r>
    </w:p>
    <w:bookmarkEnd w:id="324"/>
    <w:bookmarkStart w:name="z399" w:id="325"/>
    <w:p>
      <w:pPr>
        <w:spacing w:after="0"/>
        <w:ind w:left="0"/>
        <w:jc w:val="both"/>
      </w:pPr>
      <w:r>
        <w:rPr>
          <w:rFonts w:ascii="Times New Roman"/>
          <w:b w:val="false"/>
          <w:i w:val="false"/>
          <w:color w:val="000000"/>
          <w:sz w:val="28"/>
        </w:rPr>
        <w:t>
      7. 9 және 10-бағандарда өзгертуге не толықтыруға жататын талаптар мен кредиторлардың ұлттық және шетел валютасындағы талаптарының алдыңғы бекітілген тізіліміне сәйкес сома арасында туындаған айырма көрсетіледі.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26 ақпандағы</w:t>
            </w:r>
            <w:r>
              <w:br/>
            </w:r>
            <w:r>
              <w:rPr>
                <w:rFonts w:ascii="Times New Roman"/>
                <w:b w:val="false"/>
                <w:i w:val="false"/>
                <w:color w:val="000000"/>
                <w:sz w:val="20"/>
              </w:rPr>
              <w:t>№ 7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02" w:id="326"/>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2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www.gov.kz/memleket/entities/ardfm </w:t>
      </w:r>
    </w:p>
    <w:p>
      <w:pPr>
        <w:spacing w:after="0"/>
        <w:ind w:left="0"/>
        <w:jc w:val="both"/>
      </w:pPr>
      <w:r>
        <w:rPr>
          <w:rFonts w:ascii="Times New Roman"/>
          <w:b w:val="false"/>
          <w:i w:val="false"/>
          <w:color w:val="000000"/>
          <w:sz w:val="28"/>
        </w:rPr>
        <w:t>
      Әкімшілік нысанның атауы: Таратылатын банктің тарату балансы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F23-LKB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таратылатын банктердің тарату комиссиялары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аралық тарату балансын жасау мерзімі өткен күннен бастап 15 (он бес) жұмыс күні ішінде</w:t>
      </w:r>
    </w:p>
    <w:p>
      <w:pPr>
        <w:spacing w:after="0"/>
        <w:ind w:left="0"/>
        <w:jc w:val="both"/>
      </w:pPr>
      <w:r>
        <w:rPr>
          <w:rFonts w:ascii="Times New Roman"/>
          <w:b w:val="false"/>
          <w:i w:val="false"/>
          <w:color w:val="000000"/>
          <w:sz w:val="28"/>
        </w:rPr>
        <w:t>
      Бизнес сәйкестендіру номері______________________________________</w:t>
      </w:r>
    </w:p>
    <w:p>
      <w:pPr>
        <w:spacing w:after="0"/>
        <w:ind w:left="0"/>
        <w:jc w:val="both"/>
      </w:pPr>
      <w:r>
        <w:rPr>
          <w:rFonts w:ascii="Times New Roman"/>
          <w:b w:val="false"/>
          <w:i w:val="false"/>
          <w:color w:val="000000"/>
          <w:sz w:val="28"/>
        </w:rPr>
        <w:t>
      Жинау әдісі: қағаз жеткізгіште және электронды түрде</w:t>
      </w:r>
    </w:p>
    <w:bookmarkStart w:name="z403" w:id="327"/>
    <w:p>
      <w:pPr>
        <w:spacing w:after="0"/>
        <w:ind w:left="0"/>
        <w:jc w:val="both"/>
      </w:pPr>
      <w:r>
        <w:rPr>
          <w:rFonts w:ascii="Times New Roman"/>
          <w:b w:val="false"/>
          <w:i w:val="false"/>
          <w:color w:val="000000"/>
          <w:sz w:val="28"/>
        </w:rPr>
        <w:t xml:space="preserve">
      Нысан </w:t>
      </w:r>
    </w:p>
    <w:bookmarkEnd w:id="327"/>
    <w:bookmarkStart w:name="z404" w:id="328"/>
    <w:p>
      <w:pPr>
        <w:spacing w:after="0"/>
        <w:ind w:left="0"/>
        <w:jc w:val="left"/>
      </w:pPr>
      <w:r>
        <w:rPr>
          <w:rFonts w:ascii="Times New Roman"/>
          <w:b/>
          <w:i w:val="false"/>
          <w:color w:val="000000"/>
        </w:rPr>
        <w:t xml:space="preserve"> Таратылатын банктің тарату балансы</w:t>
      </w:r>
    </w:p>
    <w:bookmarkEnd w:id="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20__жылғы "___"________№____</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Төраға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 қолы, телефон</w:t>
      </w:r>
    </w:p>
    <w:p>
      <w:pPr>
        <w:spacing w:after="0"/>
        <w:ind w:left="0"/>
        <w:jc w:val="both"/>
      </w:pPr>
      <w:r>
        <w:rPr>
          <w:rFonts w:ascii="Times New Roman"/>
          <w:b w:val="false"/>
          <w:i w:val="false"/>
          <w:color w:val="000000"/>
          <w:sz w:val="28"/>
        </w:rPr>
        <w:t>
      Күні 20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тарату балансы нысанына</w:t>
            </w:r>
            <w:r>
              <w:br/>
            </w:r>
            <w:r>
              <w:rPr>
                <w:rFonts w:ascii="Times New Roman"/>
                <w:b w:val="false"/>
                <w:i w:val="false"/>
                <w:color w:val="000000"/>
                <w:sz w:val="20"/>
              </w:rPr>
              <w:t xml:space="preserve">қосымша </w:t>
            </w:r>
          </w:p>
        </w:tc>
      </w:tr>
    </w:tbl>
    <w:bookmarkStart w:name="z406" w:id="32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329"/>
    <w:bookmarkStart w:name="z407" w:id="330"/>
    <w:p>
      <w:pPr>
        <w:spacing w:after="0"/>
        <w:ind w:left="0"/>
        <w:jc w:val="left"/>
      </w:pPr>
      <w:r>
        <w:rPr>
          <w:rFonts w:ascii="Times New Roman"/>
          <w:b/>
          <w:i w:val="false"/>
          <w:color w:val="000000"/>
        </w:rPr>
        <w:t xml:space="preserve"> Таратылатын банктің тарату балансы (индексі: F23-LKB, кезеңділігі: біржолғы)</w:t>
      </w:r>
    </w:p>
    <w:bookmarkEnd w:id="330"/>
    <w:bookmarkStart w:name="z408" w:id="331"/>
    <w:p>
      <w:pPr>
        <w:spacing w:after="0"/>
        <w:ind w:left="0"/>
        <w:jc w:val="left"/>
      </w:pPr>
      <w:r>
        <w:rPr>
          <w:rFonts w:ascii="Times New Roman"/>
          <w:b/>
          <w:i w:val="false"/>
          <w:color w:val="000000"/>
        </w:rPr>
        <w:t xml:space="preserve"> 1-тарау. Жалпы ережелер</w:t>
      </w:r>
    </w:p>
    <w:bookmarkEnd w:id="331"/>
    <w:bookmarkStart w:name="z409" w:id="332"/>
    <w:p>
      <w:pPr>
        <w:spacing w:after="0"/>
        <w:ind w:left="0"/>
        <w:jc w:val="both"/>
      </w:pPr>
      <w:r>
        <w:rPr>
          <w:rFonts w:ascii="Times New Roman"/>
          <w:b w:val="false"/>
          <w:i w:val="false"/>
          <w:color w:val="000000"/>
          <w:sz w:val="28"/>
        </w:rPr>
        <w:t>
      1. Осы түсіндірме (бұдан әрі – Түсіндірме) "Таратылатын банктің тарату балансы" нысанын (бұдан әрі – Нысан) толтыру бойынша бірыңғай талаптарды айқындайды.</w:t>
      </w:r>
    </w:p>
    <w:bookmarkEnd w:id="332"/>
    <w:bookmarkStart w:name="z410" w:id="3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74-4-бабы</w:t>
      </w:r>
      <w:r>
        <w:rPr>
          <w:rFonts w:ascii="Times New Roman"/>
          <w:b w:val="false"/>
          <w:i w:val="false"/>
          <w:color w:val="000000"/>
          <w:sz w:val="28"/>
        </w:rPr>
        <w:t xml:space="preserve"> 1-тармағының 2) тармақшасына сәйкес әзірленді.</w:t>
      </w:r>
    </w:p>
    <w:bookmarkEnd w:id="333"/>
    <w:bookmarkStart w:name="z411" w:id="334"/>
    <w:p>
      <w:pPr>
        <w:spacing w:after="0"/>
        <w:ind w:left="0"/>
        <w:jc w:val="both"/>
      </w:pPr>
      <w:r>
        <w:rPr>
          <w:rFonts w:ascii="Times New Roman"/>
          <w:b w:val="false"/>
          <w:i w:val="false"/>
          <w:color w:val="000000"/>
          <w:sz w:val="28"/>
        </w:rPr>
        <w:t>
      3. Таратылатын банктің тарату балансы тарату комиссиясы таратылатын банк ісін аяқтау жөніндегі іс-шараларды толық көлемде жүргізгеннен кейін жасалады.</w:t>
      </w:r>
    </w:p>
    <w:bookmarkEnd w:id="334"/>
    <w:bookmarkStart w:name="z412" w:id="335"/>
    <w:p>
      <w:pPr>
        <w:spacing w:after="0"/>
        <w:ind w:left="0"/>
        <w:jc w:val="both"/>
      </w:pPr>
      <w:r>
        <w:rPr>
          <w:rFonts w:ascii="Times New Roman"/>
          <w:b w:val="false"/>
          <w:i w:val="false"/>
          <w:color w:val="000000"/>
          <w:sz w:val="28"/>
        </w:rPr>
        <w:t>
      4. Нысанды жасау кезінде пайдаланылатын өлшем бірлігі теңгемен белгіленеді.</w:t>
      </w:r>
    </w:p>
    <w:bookmarkEnd w:id="335"/>
    <w:bookmarkStart w:name="z413" w:id="33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36"/>
    <w:bookmarkStart w:name="z414" w:id="337"/>
    <w:p>
      <w:pPr>
        <w:spacing w:after="0"/>
        <w:ind w:left="0"/>
        <w:jc w:val="left"/>
      </w:pPr>
      <w:r>
        <w:rPr>
          <w:rFonts w:ascii="Times New Roman"/>
          <w:b/>
          <w:i w:val="false"/>
          <w:color w:val="000000"/>
        </w:rPr>
        <w:t xml:space="preserve"> 2-тарау. Нысанды толтыру бойынша түсіндірме</w:t>
      </w:r>
    </w:p>
    <w:bookmarkEnd w:id="337"/>
    <w:bookmarkStart w:name="z415" w:id="338"/>
    <w:p>
      <w:pPr>
        <w:spacing w:after="0"/>
        <w:ind w:left="0"/>
        <w:jc w:val="both"/>
      </w:pPr>
      <w:r>
        <w:rPr>
          <w:rFonts w:ascii="Times New Roman"/>
          <w:b w:val="false"/>
          <w:i w:val="false"/>
          <w:color w:val="000000"/>
          <w:sz w:val="28"/>
        </w:rPr>
        <w:t>
      6. Ерікті таратылатын банктің тарату балансын толтыру кезінде "келісілген" деген белгі толтырылмайды.</w:t>
      </w:r>
    </w:p>
    <w:bookmarkEnd w:id="338"/>
    <w:bookmarkStart w:name="z416" w:id="339"/>
    <w:p>
      <w:pPr>
        <w:spacing w:after="0"/>
        <w:ind w:left="0"/>
        <w:jc w:val="both"/>
      </w:pPr>
      <w:r>
        <w:rPr>
          <w:rFonts w:ascii="Times New Roman"/>
          <w:b w:val="false"/>
          <w:i w:val="false"/>
          <w:color w:val="000000"/>
          <w:sz w:val="28"/>
        </w:rPr>
        <w:t>
      7. 2-бағанда тарату балансы бабының атауы көрсетіледі.</w:t>
      </w:r>
    </w:p>
    <w:bookmarkEnd w:id="339"/>
    <w:bookmarkStart w:name="z417" w:id="340"/>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